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A1C74" w14:textId="3B1B9EC4" w:rsidR="00966733" w:rsidRDefault="00966733" w:rsidP="00DA0661">
      <w:pPr>
        <w:pStyle w:val="Rubrik"/>
      </w:pPr>
      <w:bookmarkStart w:id="0" w:name="Start"/>
      <w:bookmarkEnd w:id="0"/>
      <w:r>
        <w:t>Svar på fråga 20</w:t>
      </w:r>
      <w:r w:rsidR="00000E9C">
        <w:t>20</w:t>
      </w:r>
      <w:r>
        <w:t>/</w:t>
      </w:r>
      <w:r w:rsidR="00000E9C">
        <w:t>21</w:t>
      </w:r>
      <w:r>
        <w:t>:</w:t>
      </w:r>
      <w:r w:rsidR="00310130">
        <w:t>2813</w:t>
      </w:r>
      <w:r>
        <w:t xml:space="preserve"> av </w:t>
      </w:r>
      <w:r w:rsidR="00310130">
        <w:t>John Widegren</w:t>
      </w:r>
      <w:r>
        <w:t xml:space="preserve"> (</w:t>
      </w:r>
      <w:r w:rsidR="00C158B1">
        <w:t>M</w:t>
      </w:r>
      <w:r>
        <w:t>)</w:t>
      </w:r>
      <w:r>
        <w:br/>
      </w:r>
      <w:r w:rsidR="00C158B1">
        <w:t>S</w:t>
      </w:r>
      <w:r w:rsidR="00310130">
        <w:t>veaskogs direktiv</w:t>
      </w:r>
    </w:p>
    <w:p w14:paraId="28551DB8" w14:textId="4B73B477" w:rsidR="00966733" w:rsidRDefault="00310130" w:rsidP="009E407F">
      <w:pPr>
        <w:pStyle w:val="Brdtext"/>
      </w:pPr>
      <w:r>
        <w:t>John Widegren</w:t>
      </w:r>
      <w:r w:rsidR="00966733">
        <w:t xml:space="preserve"> har frågat </w:t>
      </w:r>
      <w:r>
        <w:t>mig</w:t>
      </w:r>
      <w:r w:rsidR="00000E9C">
        <w:t xml:space="preserve"> </w:t>
      </w:r>
      <w:r>
        <w:t xml:space="preserve">om jag givit, eller ämnar ge, nya direktiv till Sveaskog </w:t>
      </w:r>
      <w:r w:rsidR="00C00634">
        <w:t xml:space="preserve">AB </w:t>
      </w:r>
      <w:r>
        <w:t>som berör bolagets nya strategi.</w:t>
      </w:r>
    </w:p>
    <w:p w14:paraId="3C7B69FD" w14:textId="469583B8" w:rsidR="00F70DE8" w:rsidRDefault="00C10869" w:rsidP="00F70DE8">
      <w:pPr>
        <w:pStyle w:val="Brdtext"/>
      </w:pPr>
      <w:r w:rsidRPr="00C10869">
        <w:t>Riksdagen beslutar om bolagens övergripande uppdrag</w:t>
      </w:r>
      <w:r>
        <w:t>.</w:t>
      </w:r>
      <w:r w:rsidRPr="00C10869">
        <w:t xml:space="preserve"> </w:t>
      </w:r>
      <w:r w:rsidR="005E0DCA">
        <w:t xml:space="preserve">Regeringen beslutade i februari 2020 om en </w:t>
      </w:r>
      <w:r w:rsidR="00BE0560">
        <w:t xml:space="preserve">reviderad </w:t>
      </w:r>
      <w:r w:rsidR="005E0DCA">
        <w:t xml:space="preserve">ägarpolicy för bolagen med statligt ägande. </w:t>
      </w:r>
      <w:r w:rsidR="004049EF">
        <w:t xml:space="preserve">I statens ägarpolicy redogörs för regeringens uppdrag och mål, tilllämpliga ramverk och viktiga principfrågor avseende bolagsstyrning. </w:t>
      </w:r>
      <w:r w:rsidR="005E0DCA">
        <w:t xml:space="preserve">Förändringar avsåg </w:t>
      </w:r>
      <w:proofErr w:type="gramStart"/>
      <w:r w:rsidR="005E0DCA">
        <w:t>bl.a.</w:t>
      </w:r>
      <w:proofErr w:type="gramEnd"/>
      <w:r w:rsidR="005E0DCA">
        <w:t xml:space="preserve"> ökade krav inom området hållbart företagande vilket </w:t>
      </w:r>
      <w:r w:rsidR="00F70DE8">
        <w:t xml:space="preserve">är en tydlig indikation på regeringens fortsatt höga ambition inom </w:t>
      </w:r>
      <w:r w:rsidR="005E0DCA">
        <w:t>området</w:t>
      </w:r>
      <w:r w:rsidR="00F70DE8">
        <w:t xml:space="preserve">. </w:t>
      </w:r>
    </w:p>
    <w:p w14:paraId="659DF449" w14:textId="424300DA" w:rsidR="00F70DE8" w:rsidRDefault="00F70DE8" w:rsidP="00F70DE8">
      <w:pPr>
        <w:pStyle w:val="Brdtext"/>
      </w:pPr>
      <w:r>
        <w:t xml:space="preserve">De senaste årens utveckling av ägarstyrningen inom området hållbart företagande har </w:t>
      </w:r>
      <w:r w:rsidR="005E0DCA">
        <w:t xml:space="preserve">även i övrigt </w:t>
      </w:r>
      <w:r>
        <w:t xml:space="preserve">syftat till en tydlig men gradvis förflyttning från separata hållbarhetsstrategier till hållbara strategier. </w:t>
      </w:r>
    </w:p>
    <w:p w14:paraId="05157EC3" w14:textId="791D2203" w:rsidR="00BE0560" w:rsidRDefault="00F70DE8" w:rsidP="009E407F">
      <w:pPr>
        <w:pStyle w:val="Brdtext"/>
      </w:pPr>
      <w:r>
        <w:t xml:space="preserve">Hållbart företagande ska </w:t>
      </w:r>
      <w:r w:rsidR="009A0E02">
        <w:t xml:space="preserve">därmed </w:t>
      </w:r>
      <w:r>
        <w:t xml:space="preserve">vara en bärande och integrerad del av bolagens affär och strategi. </w:t>
      </w:r>
      <w:r w:rsidR="005E0DCA">
        <w:t>Sveaskogs styrelse har det övergripande ansvaret för bolagets strategi</w:t>
      </w:r>
      <w:r w:rsidR="005E0DCA" w:rsidDel="005E0DCA">
        <w:t xml:space="preserve"> </w:t>
      </w:r>
      <w:r w:rsidR="005E0DCA">
        <w:t>och</w:t>
      </w:r>
      <w:r w:rsidR="00CC5A72">
        <w:t xml:space="preserve"> har på eget initiativ, med </w:t>
      </w:r>
      <w:r w:rsidR="005E0DCA">
        <w:t>utgångspunkt i de ramar som bolagets uppdrag och statens ägarpolicy ger</w:t>
      </w:r>
      <w:r w:rsidR="00CC5A72">
        <w:t xml:space="preserve">, utvecklat en förnyad strategi för </w:t>
      </w:r>
      <w:r w:rsidR="009A0E02">
        <w:t xml:space="preserve">bolagets arbete för </w:t>
      </w:r>
      <w:r w:rsidR="00CC5A72">
        <w:t>ett långsiktigt hållbart skogsbruk.</w:t>
      </w:r>
    </w:p>
    <w:p w14:paraId="1CBF1063" w14:textId="4E35E833" w:rsidR="00966733" w:rsidRPr="00CC5A72" w:rsidRDefault="00966733" w:rsidP="006A12F1">
      <w:pPr>
        <w:pStyle w:val="Brdtext"/>
      </w:pPr>
      <w:r w:rsidRPr="00CC5A72">
        <w:t xml:space="preserve">Stockholm den </w:t>
      </w:r>
      <w:sdt>
        <w:sdtPr>
          <w:rPr>
            <w:lang w:val="de-DE"/>
          </w:rPr>
          <w:id w:val="2032990546"/>
          <w:placeholder>
            <w:docPart w:val="0C1196C1A4544208970150A7FCD93CA3"/>
          </w:placeholder>
          <w:dataBinding w:prefixMappings="xmlns:ns0='http://lp/documentinfo/RK' " w:xpath="/ns0:DocumentInfo[1]/ns0:BaseInfo[1]/ns0:HeaderDate[1]" w:storeItemID="{9315DABC-F7D6-4D3E-84FF-60516461471F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967B0">
            <w:t>19 maj 2021</w:t>
          </w:r>
        </w:sdtContent>
      </w:sdt>
    </w:p>
    <w:p w14:paraId="1DBAB988" w14:textId="77777777" w:rsidR="00966733" w:rsidRPr="00CC5A72" w:rsidRDefault="00966733" w:rsidP="00471B06">
      <w:pPr>
        <w:pStyle w:val="Brdtextutanavstnd"/>
      </w:pPr>
    </w:p>
    <w:p w14:paraId="1F6C5FC3" w14:textId="77777777" w:rsidR="00966733" w:rsidRPr="00CC5A72" w:rsidRDefault="00966733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E59240EA7EF43CFB6783900E14A36FC"/>
        </w:placeholder>
        <w:dataBinding w:prefixMappings="xmlns:ns0='http://lp/documentinfo/RK' " w:xpath="/ns0:DocumentInfo[1]/ns0:BaseInfo[1]/ns0:TopSender[1]" w:storeItemID="{9315DABC-F7D6-4D3E-84FF-60516461471F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1BA28F03" w14:textId="60C70DA4" w:rsidR="00966733" w:rsidRPr="00CC5A72" w:rsidRDefault="00000E9C" w:rsidP="00422A41">
          <w:pPr>
            <w:pStyle w:val="Brdtext"/>
          </w:pPr>
          <w:r w:rsidRPr="00CC5A72">
            <w:t xml:space="preserve">Ibrahim </w:t>
          </w:r>
          <w:proofErr w:type="spellStart"/>
          <w:r w:rsidRPr="00CC5A72">
            <w:t>Baylan</w:t>
          </w:r>
          <w:proofErr w:type="spellEnd"/>
        </w:p>
      </w:sdtContent>
    </w:sdt>
    <w:p w14:paraId="2122412B" w14:textId="26044C5E" w:rsidR="00966733" w:rsidRPr="00CC5A72" w:rsidRDefault="00966733" w:rsidP="00DB48AB">
      <w:pPr>
        <w:pStyle w:val="Brdtext"/>
      </w:pPr>
    </w:p>
    <w:sectPr w:rsidR="00966733" w:rsidRPr="00CC5A7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D32E4" w14:textId="77777777" w:rsidR="00E02637" w:rsidRDefault="00E02637" w:rsidP="00A87A54">
      <w:pPr>
        <w:spacing w:after="0" w:line="240" w:lineRule="auto"/>
      </w:pPr>
      <w:r>
        <w:separator/>
      </w:r>
    </w:p>
  </w:endnote>
  <w:endnote w:type="continuationSeparator" w:id="0">
    <w:p w14:paraId="17CB9BD7" w14:textId="77777777" w:rsidR="00E02637" w:rsidRDefault="00E026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33D85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37AEA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0DC19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FE76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C79D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2FE0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11DBF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06D016" w14:textId="77777777" w:rsidTr="00C26068">
      <w:trPr>
        <w:trHeight w:val="227"/>
      </w:trPr>
      <w:tc>
        <w:tcPr>
          <w:tcW w:w="4074" w:type="dxa"/>
        </w:tcPr>
        <w:p w14:paraId="63CE200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AFBD8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69D98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96023" w14:textId="77777777" w:rsidR="00E02637" w:rsidRDefault="00E02637" w:rsidP="00A87A54">
      <w:pPr>
        <w:spacing w:after="0" w:line="240" w:lineRule="auto"/>
      </w:pPr>
      <w:r>
        <w:separator/>
      </w:r>
    </w:p>
  </w:footnote>
  <w:footnote w:type="continuationSeparator" w:id="0">
    <w:p w14:paraId="28AA27E4" w14:textId="77777777" w:rsidR="00E02637" w:rsidRDefault="00E026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66733" w14:paraId="6CDB3CE8" w14:textId="77777777" w:rsidTr="00C93EBA">
      <w:trPr>
        <w:trHeight w:val="227"/>
      </w:trPr>
      <w:tc>
        <w:tcPr>
          <w:tcW w:w="5534" w:type="dxa"/>
        </w:tcPr>
        <w:p w14:paraId="038C2E62" w14:textId="77777777" w:rsidR="00966733" w:rsidRPr="007D73AB" w:rsidRDefault="00966733">
          <w:pPr>
            <w:pStyle w:val="Sidhuvud"/>
          </w:pPr>
        </w:p>
      </w:tc>
      <w:tc>
        <w:tcPr>
          <w:tcW w:w="3170" w:type="dxa"/>
          <w:vAlign w:val="bottom"/>
        </w:tcPr>
        <w:p w14:paraId="33DC1DA6" w14:textId="77777777" w:rsidR="00966733" w:rsidRPr="007D73AB" w:rsidRDefault="00966733" w:rsidP="00340DE0">
          <w:pPr>
            <w:pStyle w:val="Sidhuvud"/>
          </w:pPr>
        </w:p>
      </w:tc>
      <w:tc>
        <w:tcPr>
          <w:tcW w:w="1134" w:type="dxa"/>
        </w:tcPr>
        <w:p w14:paraId="1E6A3E0D" w14:textId="77777777" w:rsidR="00966733" w:rsidRDefault="00966733" w:rsidP="005A703A">
          <w:pPr>
            <w:pStyle w:val="Sidhuvud"/>
          </w:pPr>
        </w:p>
      </w:tc>
    </w:tr>
    <w:tr w:rsidR="00966733" w14:paraId="630031F2" w14:textId="77777777" w:rsidTr="00C93EBA">
      <w:trPr>
        <w:trHeight w:val="1928"/>
      </w:trPr>
      <w:tc>
        <w:tcPr>
          <w:tcW w:w="5534" w:type="dxa"/>
        </w:tcPr>
        <w:p w14:paraId="31BC755C" w14:textId="77777777" w:rsidR="00966733" w:rsidRPr="00340DE0" w:rsidRDefault="0096673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06BB2C" wp14:editId="1C47388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EF259D" w14:textId="77777777" w:rsidR="00966733" w:rsidRPr="00710A6C" w:rsidRDefault="00966733" w:rsidP="00EE3C0F">
          <w:pPr>
            <w:pStyle w:val="Sidhuvud"/>
            <w:rPr>
              <w:b/>
            </w:rPr>
          </w:pPr>
        </w:p>
        <w:p w14:paraId="6282ADAF" w14:textId="77777777" w:rsidR="00966733" w:rsidRDefault="00966733" w:rsidP="00EE3C0F">
          <w:pPr>
            <w:pStyle w:val="Sidhuvud"/>
          </w:pPr>
        </w:p>
        <w:p w14:paraId="4A4DEE83" w14:textId="77777777" w:rsidR="00966733" w:rsidRDefault="00966733" w:rsidP="00EE3C0F">
          <w:pPr>
            <w:pStyle w:val="Sidhuvud"/>
          </w:pPr>
        </w:p>
        <w:p w14:paraId="2AC3EC8F" w14:textId="77777777" w:rsidR="00966733" w:rsidRDefault="00966733" w:rsidP="00EE3C0F">
          <w:pPr>
            <w:pStyle w:val="Sidhuvud"/>
          </w:pPr>
        </w:p>
        <w:p w14:paraId="5A1C6F59" w14:textId="22ADF633" w:rsidR="00966733" w:rsidRDefault="008967B0" w:rsidP="00EE3C0F">
          <w:pPr>
            <w:pStyle w:val="Sidhuvud"/>
          </w:pPr>
          <w:sdt>
            <w:sdtPr>
              <w:alias w:val="Dnr"/>
              <w:tag w:val="ccRKShow_Dnr"/>
              <w:id w:val="-1253809973"/>
              <w:placeholder>
                <w:docPart w:val="8786CF169C394355B66B429E7F1F61D2"/>
              </w:placeholder>
              <w:dataBinding w:prefixMappings="xmlns:ns0='http://lp/documentinfo/RK' " w:xpath="/ns0:DocumentInfo[1]/ns0:BaseInfo[1]/ns0:Dnr[1]" w:storeItemID="{9315DABC-F7D6-4D3E-84FF-60516461471F}"/>
              <w:text/>
            </w:sdtPr>
            <w:sdtEndPr/>
            <w:sdtContent>
              <w:r w:rsidR="00C333A9">
                <w:t>N2021/</w:t>
              </w:r>
            </w:sdtContent>
          </w:sdt>
          <w:sdt>
            <w:sdtPr>
              <w:alias w:val="DocNumber"/>
              <w:tag w:val="DocNumber"/>
              <w:id w:val="1726028884"/>
              <w:placeholder>
                <w:docPart w:val="5B9EF854A91C4C668F886057BD5EA6CE"/>
              </w:placeholder>
              <w:dataBinding w:prefixMappings="xmlns:ns0='http://lp/documentinfo/RK' " w:xpath="/ns0:DocumentInfo[1]/ns0:BaseInfo[1]/ns0:DocNumber[1]" w:storeItemID="{9315DABC-F7D6-4D3E-84FF-60516461471F}"/>
              <w:text/>
            </w:sdtPr>
            <w:sdtEndPr/>
            <w:sdtContent>
              <w:r w:rsidR="00AB5C49" w:rsidRPr="00AB5C49">
                <w:t>015</w:t>
              </w:r>
              <w:r w:rsidR="00310130">
                <w:t>84</w:t>
              </w:r>
            </w:sdtContent>
          </w:sdt>
        </w:p>
        <w:p w14:paraId="0FE88592" w14:textId="77777777" w:rsidR="00966733" w:rsidRDefault="00966733" w:rsidP="00EE3C0F">
          <w:pPr>
            <w:pStyle w:val="Sidhuvud"/>
          </w:pPr>
        </w:p>
      </w:tc>
      <w:tc>
        <w:tcPr>
          <w:tcW w:w="1134" w:type="dxa"/>
        </w:tcPr>
        <w:p w14:paraId="6658FC84" w14:textId="77777777" w:rsidR="00966733" w:rsidRDefault="00966733" w:rsidP="0094502D">
          <w:pPr>
            <w:pStyle w:val="Sidhuvud"/>
          </w:pPr>
        </w:p>
        <w:p w14:paraId="7EDC42EB" w14:textId="77777777" w:rsidR="00966733" w:rsidRPr="0094502D" w:rsidRDefault="00966733" w:rsidP="00EC71A6">
          <w:pPr>
            <w:pStyle w:val="Sidhuvud"/>
          </w:pPr>
        </w:p>
      </w:tc>
    </w:tr>
    <w:tr w:rsidR="00966733" w14:paraId="6C73218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1004F3D37F34DDD9936E294F4A5B21C"/>
            </w:placeholder>
          </w:sdtPr>
          <w:sdtEndPr>
            <w:rPr>
              <w:b w:val="0"/>
            </w:rPr>
          </w:sdtEndPr>
          <w:sdtContent>
            <w:p w14:paraId="3A05CB8D" w14:textId="77777777" w:rsidR="00000E9C" w:rsidRPr="00000E9C" w:rsidRDefault="00000E9C" w:rsidP="00340DE0">
              <w:pPr>
                <w:pStyle w:val="Sidhuvud"/>
                <w:rPr>
                  <w:b/>
                </w:rPr>
              </w:pPr>
              <w:r w:rsidRPr="00000E9C">
                <w:rPr>
                  <w:b/>
                </w:rPr>
                <w:t>Näringsdepartementet</w:t>
              </w:r>
            </w:p>
            <w:p w14:paraId="7BB445AA" w14:textId="0A748DFF" w:rsidR="008A609D" w:rsidRDefault="008967B0" w:rsidP="00C158B1">
              <w:pPr>
                <w:pStyle w:val="Sidhuvud"/>
              </w:pPr>
              <w:r>
                <w:t>Näringsministern</w:t>
              </w:r>
            </w:p>
            <w:p w14:paraId="3A2F0B81" w14:textId="77777777" w:rsidR="005324E1" w:rsidRDefault="005324E1" w:rsidP="00340DE0">
              <w:pPr>
                <w:pStyle w:val="Sidhuvud"/>
              </w:pPr>
            </w:p>
            <w:p w14:paraId="0DD6BFB0" w14:textId="3C896B2C" w:rsidR="00966733" w:rsidRDefault="008967B0" w:rsidP="00340DE0">
              <w:pPr>
                <w:pStyle w:val="Sidhuvud"/>
              </w:pPr>
            </w:p>
          </w:sdtContent>
        </w:sdt>
        <w:p w14:paraId="2FE7A4DC" w14:textId="77777777" w:rsidR="00D956AC" w:rsidRDefault="00D956AC" w:rsidP="00D956AC">
          <w:pPr>
            <w:rPr>
              <w:rFonts w:asciiTheme="majorHAnsi" w:hAnsiTheme="majorHAnsi"/>
              <w:sz w:val="19"/>
            </w:rPr>
          </w:pPr>
        </w:p>
        <w:p w14:paraId="1989056E" w14:textId="54673145" w:rsidR="00D956AC" w:rsidRPr="00D956AC" w:rsidRDefault="00A34349" w:rsidP="00A34349">
          <w:pPr>
            <w:tabs>
              <w:tab w:val="left" w:pos="3030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CB883ABC33854864AE84DBC2ADC3567C"/>
          </w:placeholder>
          <w:dataBinding w:prefixMappings="xmlns:ns0='http://lp/documentinfo/RK' " w:xpath="/ns0:DocumentInfo[1]/ns0:BaseInfo[1]/ns0:Recipient[1]" w:storeItemID="{9315DABC-F7D6-4D3E-84FF-60516461471F}"/>
          <w:text w:multiLine="1"/>
        </w:sdtPr>
        <w:sdtEndPr/>
        <w:sdtContent>
          <w:tc>
            <w:tcPr>
              <w:tcW w:w="3170" w:type="dxa"/>
            </w:tcPr>
            <w:p w14:paraId="38A211BF" w14:textId="77777777" w:rsidR="00966733" w:rsidRDefault="0096673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8F9C7C" w14:textId="77777777" w:rsidR="00966733" w:rsidRDefault="00966733" w:rsidP="003E6020">
          <w:pPr>
            <w:pStyle w:val="Sidhuvud"/>
          </w:pPr>
        </w:p>
      </w:tc>
    </w:tr>
  </w:tbl>
  <w:p w14:paraId="17DB1CA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91A64CC"/>
    <w:multiLevelType w:val="hybridMultilevel"/>
    <w:tmpl w:val="FC84F0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markup="0" w:inkAnnotation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33"/>
    <w:rsid w:val="00000290"/>
    <w:rsid w:val="00000E9C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3EF0"/>
    <w:rsid w:val="000241FA"/>
    <w:rsid w:val="0002580F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725"/>
    <w:rsid w:val="00066BC9"/>
    <w:rsid w:val="0007033C"/>
    <w:rsid w:val="000707E9"/>
    <w:rsid w:val="00072C86"/>
    <w:rsid w:val="00072E11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010"/>
    <w:rsid w:val="000A13CA"/>
    <w:rsid w:val="000A456A"/>
    <w:rsid w:val="000A5E43"/>
    <w:rsid w:val="000B1133"/>
    <w:rsid w:val="000B2478"/>
    <w:rsid w:val="000B271B"/>
    <w:rsid w:val="000B56A9"/>
    <w:rsid w:val="000C61D1"/>
    <w:rsid w:val="000D0C56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78C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39A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5E4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30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015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130"/>
    <w:rsid w:val="00310561"/>
    <w:rsid w:val="00311D8C"/>
    <w:rsid w:val="00312078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22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9EF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2F5B"/>
    <w:rsid w:val="00526AEB"/>
    <w:rsid w:val="005302E0"/>
    <w:rsid w:val="005324E1"/>
    <w:rsid w:val="00544738"/>
    <w:rsid w:val="005456E4"/>
    <w:rsid w:val="00547B89"/>
    <w:rsid w:val="00551027"/>
    <w:rsid w:val="005568AF"/>
    <w:rsid w:val="00556AF5"/>
    <w:rsid w:val="005606BC"/>
    <w:rsid w:val="0056253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03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DCA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88C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667"/>
    <w:rsid w:val="00660D84"/>
    <w:rsid w:val="0066133A"/>
    <w:rsid w:val="00663196"/>
    <w:rsid w:val="0066378C"/>
    <w:rsid w:val="006700F0"/>
    <w:rsid w:val="006706EA"/>
    <w:rsid w:val="00670A48"/>
    <w:rsid w:val="00671E79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D09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5D3"/>
    <w:rsid w:val="00743E09"/>
    <w:rsid w:val="00744780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95B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881"/>
    <w:rsid w:val="007E2712"/>
    <w:rsid w:val="007E443F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23E5"/>
    <w:rsid w:val="00812C21"/>
    <w:rsid w:val="008150A6"/>
    <w:rsid w:val="00815A8F"/>
    <w:rsid w:val="00817098"/>
    <w:rsid w:val="008178E6"/>
    <w:rsid w:val="008214C2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598A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29D"/>
    <w:rsid w:val="008967B0"/>
    <w:rsid w:val="008A03E9"/>
    <w:rsid w:val="008A0A0D"/>
    <w:rsid w:val="008A3961"/>
    <w:rsid w:val="008A4CEA"/>
    <w:rsid w:val="008A609D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BDD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E4B"/>
    <w:rsid w:val="00956EA9"/>
    <w:rsid w:val="00966733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E02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07F"/>
    <w:rsid w:val="009E4DCA"/>
    <w:rsid w:val="009E53C8"/>
    <w:rsid w:val="009E7B92"/>
    <w:rsid w:val="009F19C0"/>
    <w:rsid w:val="009F3C12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34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38C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C49"/>
    <w:rsid w:val="00AB6313"/>
    <w:rsid w:val="00AB71DD"/>
    <w:rsid w:val="00AC0C3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44EE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B0F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6DF"/>
    <w:rsid w:val="00BC6832"/>
    <w:rsid w:val="00BD0826"/>
    <w:rsid w:val="00BD15AB"/>
    <w:rsid w:val="00BD181D"/>
    <w:rsid w:val="00BD4D7E"/>
    <w:rsid w:val="00BD753F"/>
    <w:rsid w:val="00BE0560"/>
    <w:rsid w:val="00BE0567"/>
    <w:rsid w:val="00BE08C7"/>
    <w:rsid w:val="00BE18F0"/>
    <w:rsid w:val="00BE1BAF"/>
    <w:rsid w:val="00BE302F"/>
    <w:rsid w:val="00BE3210"/>
    <w:rsid w:val="00BE350E"/>
    <w:rsid w:val="00BE3E56"/>
    <w:rsid w:val="00BE4310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634"/>
    <w:rsid w:val="00C01585"/>
    <w:rsid w:val="00C0764A"/>
    <w:rsid w:val="00C10869"/>
    <w:rsid w:val="00C1410E"/>
    <w:rsid w:val="00C141C6"/>
    <w:rsid w:val="00C15663"/>
    <w:rsid w:val="00C158B1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3A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74B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D0B"/>
    <w:rsid w:val="00CC41BA"/>
    <w:rsid w:val="00CC5A72"/>
    <w:rsid w:val="00CD09EF"/>
    <w:rsid w:val="00CD1550"/>
    <w:rsid w:val="00CD17C1"/>
    <w:rsid w:val="00CD1C6C"/>
    <w:rsid w:val="00CD2EE8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1E5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1A98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6AC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EF8"/>
    <w:rsid w:val="00DE18F5"/>
    <w:rsid w:val="00DE73D2"/>
    <w:rsid w:val="00DF5BFB"/>
    <w:rsid w:val="00DF5C45"/>
    <w:rsid w:val="00DF5CD6"/>
    <w:rsid w:val="00E022DA"/>
    <w:rsid w:val="00E02637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161"/>
    <w:rsid w:val="00E469E4"/>
    <w:rsid w:val="00E475C3"/>
    <w:rsid w:val="00E509B0"/>
    <w:rsid w:val="00E50B11"/>
    <w:rsid w:val="00E52221"/>
    <w:rsid w:val="00E54246"/>
    <w:rsid w:val="00E55D8E"/>
    <w:rsid w:val="00E6641E"/>
    <w:rsid w:val="00E66F18"/>
    <w:rsid w:val="00E6735D"/>
    <w:rsid w:val="00E70856"/>
    <w:rsid w:val="00E71B73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FBF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46F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DE8"/>
    <w:rsid w:val="00F73A60"/>
    <w:rsid w:val="00F768FF"/>
    <w:rsid w:val="00F8015D"/>
    <w:rsid w:val="00F829C7"/>
    <w:rsid w:val="00F834AA"/>
    <w:rsid w:val="00F848D6"/>
    <w:rsid w:val="00F84F7A"/>
    <w:rsid w:val="00F851AB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376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B49"/>
    <w:rsid w:val="00FF5B88"/>
    <w:rsid w:val="00FF612C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CDD05D"/>
  <w15:docId w15:val="{31C23831-8C90-4D69-B65B-8F902A33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1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B9EF854A91C4C668F886057BD5EA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30741-D259-449E-8365-B1E55D76E6B9}"/>
      </w:docPartPr>
      <w:docPartBody>
        <w:p w:rsidR="00F16B16" w:rsidRDefault="007A3587" w:rsidP="007A3587">
          <w:pPr>
            <w:pStyle w:val="5B9EF854A91C4C668F886057BD5EA6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004F3D37F34DDD9936E294F4A5B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4BF44-2383-4BA5-A507-8CE17601BCB6}"/>
      </w:docPartPr>
      <w:docPartBody>
        <w:p w:rsidR="00F16B16" w:rsidRDefault="007A3587" w:rsidP="007A3587">
          <w:pPr>
            <w:pStyle w:val="41004F3D37F34DDD9936E294F4A5B21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883ABC33854864AE84DBC2ADC35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59AF6E-FB90-4B4C-875E-52DB9CC4772B}"/>
      </w:docPartPr>
      <w:docPartBody>
        <w:p w:rsidR="00F16B16" w:rsidRDefault="007A3587" w:rsidP="007A3587">
          <w:pPr>
            <w:pStyle w:val="CB883ABC33854864AE84DBC2ADC356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1196C1A4544208970150A7FCD93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3D68E-E5AC-4049-A510-02BA2DAED485}"/>
      </w:docPartPr>
      <w:docPartBody>
        <w:p w:rsidR="00F16B16" w:rsidRDefault="007A3587" w:rsidP="007A3587">
          <w:pPr>
            <w:pStyle w:val="0C1196C1A4544208970150A7FCD93CA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E59240EA7EF43CFB6783900E14A3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C7A514-1E13-49EB-9104-EAEB7712F8BF}"/>
      </w:docPartPr>
      <w:docPartBody>
        <w:p w:rsidR="00F16B16" w:rsidRDefault="007A3587" w:rsidP="007A3587">
          <w:pPr>
            <w:pStyle w:val="CE59240EA7EF43CFB6783900E14A36F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786CF169C394355B66B429E7F1F6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5DC9-6004-4220-B8F0-C87C23B7D7C6}"/>
      </w:docPartPr>
      <w:docPartBody>
        <w:p w:rsidR="00002602" w:rsidRDefault="00A81312" w:rsidP="00A81312">
          <w:pPr>
            <w:pStyle w:val="8786CF169C394355B66B429E7F1F61D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87"/>
    <w:rsid w:val="00002602"/>
    <w:rsid w:val="00254E4D"/>
    <w:rsid w:val="00500002"/>
    <w:rsid w:val="007A3587"/>
    <w:rsid w:val="007A3CB1"/>
    <w:rsid w:val="00974DE1"/>
    <w:rsid w:val="00A81312"/>
    <w:rsid w:val="00F1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EFE75E539B450DA3E708EDED066C19">
    <w:name w:val="EDEFE75E539B450DA3E708EDED066C19"/>
    <w:rsid w:val="007A3587"/>
  </w:style>
  <w:style w:type="character" w:styleId="Platshllartext">
    <w:name w:val="Placeholder Text"/>
    <w:basedOn w:val="Standardstycketeckensnitt"/>
    <w:uiPriority w:val="99"/>
    <w:semiHidden/>
    <w:rsid w:val="00A81312"/>
  </w:style>
  <w:style w:type="paragraph" w:customStyle="1" w:styleId="4A0CB8FD7A4E4D93B3A3BCF1D67B574B">
    <w:name w:val="4A0CB8FD7A4E4D93B3A3BCF1D67B574B"/>
    <w:rsid w:val="007A3587"/>
  </w:style>
  <w:style w:type="paragraph" w:customStyle="1" w:styleId="32DB3C643E9446D484B077099571FCA3">
    <w:name w:val="32DB3C643E9446D484B077099571FCA3"/>
    <w:rsid w:val="007A3587"/>
  </w:style>
  <w:style w:type="paragraph" w:customStyle="1" w:styleId="0190DDB298024F65A311CA491D45B81B">
    <w:name w:val="0190DDB298024F65A311CA491D45B81B"/>
    <w:rsid w:val="007A3587"/>
  </w:style>
  <w:style w:type="paragraph" w:customStyle="1" w:styleId="CBBE2F4E16C0400E95C07BA677714B72">
    <w:name w:val="CBBE2F4E16C0400E95C07BA677714B72"/>
    <w:rsid w:val="007A3587"/>
  </w:style>
  <w:style w:type="paragraph" w:customStyle="1" w:styleId="5B9EF854A91C4C668F886057BD5EA6CE">
    <w:name w:val="5B9EF854A91C4C668F886057BD5EA6CE"/>
    <w:rsid w:val="007A3587"/>
  </w:style>
  <w:style w:type="paragraph" w:customStyle="1" w:styleId="29F9CAB518C241AC8EE3D3BD0C6A5EC6">
    <w:name w:val="29F9CAB518C241AC8EE3D3BD0C6A5EC6"/>
    <w:rsid w:val="007A3587"/>
  </w:style>
  <w:style w:type="paragraph" w:customStyle="1" w:styleId="F64EF9A777CB4A269D030C2D4CDB671F">
    <w:name w:val="F64EF9A777CB4A269D030C2D4CDB671F"/>
    <w:rsid w:val="007A3587"/>
  </w:style>
  <w:style w:type="paragraph" w:customStyle="1" w:styleId="E90436F812F04D4FBC17C871B0FAF7FD">
    <w:name w:val="E90436F812F04D4FBC17C871B0FAF7FD"/>
    <w:rsid w:val="007A3587"/>
  </w:style>
  <w:style w:type="paragraph" w:customStyle="1" w:styleId="41004F3D37F34DDD9936E294F4A5B21C">
    <w:name w:val="41004F3D37F34DDD9936E294F4A5B21C"/>
    <w:rsid w:val="007A3587"/>
  </w:style>
  <w:style w:type="paragraph" w:customStyle="1" w:styleId="CB883ABC33854864AE84DBC2ADC3567C">
    <w:name w:val="CB883ABC33854864AE84DBC2ADC3567C"/>
    <w:rsid w:val="007A3587"/>
  </w:style>
  <w:style w:type="paragraph" w:customStyle="1" w:styleId="5B9EF854A91C4C668F886057BD5EA6CE1">
    <w:name w:val="5B9EF854A91C4C668F886057BD5EA6CE1"/>
    <w:rsid w:val="007A35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004F3D37F34DDD9936E294F4A5B21C1">
    <w:name w:val="41004F3D37F34DDD9936E294F4A5B21C1"/>
    <w:rsid w:val="007A35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A4425012134201A92BFCE5330CD6BB">
    <w:name w:val="63A4425012134201A92BFCE5330CD6BB"/>
    <w:rsid w:val="007A3587"/>
  </w:style>
  <w:style w:type="paragraph" w:customStyle="1" w:styleId="61ABFC0CA5134DBCAE17E0E0249F9AC6">
    <w:name w:val="61ABFC0CA5134DBCAE17E0E0249F9AC6"/>
    <w:rsid w:val="007A3587"/>
  </w:style>
  <w:style w:type="paragraph" w:customStyle="1" w:styleId="5A8F180CF7F14F81A34344B14826A03A">
    <w:name w:val="5A8F180CF7F14F81A34344B14826A03A"/>
    <w:rsid w:val="007A3587"/>
  </w:style>
  <w:style w:type="paragraph" w:customStyle="1" w:styleId="67AB168BB74D4944A8EBD3187ACF124A">
    <w:name w:val="67AB168BB74D4944A8EBD3187ACF124A"/>
    <w:rsid w:val="007A3587"/>
  </w:style>
  <w:style w:type="paragraph" w:customStyle="1" w:styleId="6A46B3B9A2FD430498391848E916832F">
    <w:name w:val="6A46B3B9A2FD430498391848E916832F"/>
    <w:rsid w:val="007A3587"/>
  </w:style>
  <w:style w:type="paragraph" w:customStyle="1" w:styleId="63BB88EC641241DCB8B8E7582B585320">
    <w:name w:val="63BB88EC641241DCB8B8E7582B585320"/>
    <w:rsid w:val="007A3587"/>
  </w:style>
  <w:style w:type="paragraph" w:customStyle="1" w:styleId="1ABE3AC5B11445FC8D994DE60A89A2DE">
    <w:name w:val="1ABE3AC5B11445FC8D994DE60A89A2DE"/>
    <w:rsid w:val="007A3587"/>
  </w:style>
  <w:style w:type="paragraph" w:customStyle="1" w:styleId="0C1196C1A4544208970150A7FCD93CA3">
    <w:name w:val="0C1196C1A4544208970150A7FCD93CA3"/>
    <w:rsid w:val="007A3587"/>
  </w:style>
  <w:style w:type="paragraph" w:customStyle="1" w:styleId="CE59240EA7EF43CFB6783900E14A36FC">
    <w:name w:val="CE59240EA7EF43CFB6783900E14A36FC"/>
    <w:rsid w:val="007A3587"/>
  </w:style>
  <w:style w:type="paragraph" w:customStyle="1" w:styleId="8786CF169C394355B66B429E7F1F61D2">
    <w:name w:val="8786CF169C394355B66B429E7F1F61D2"/>
    <w:rsid w:val="00A81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2021-05-19T00:00:00</HeaderDate>
    <Office/>
    <Dnr>N2021/</Dnr>
    <ParagrafNr/>
    <DocumentTitle/>
    <VisitingAddress/>
    <Extra1/>
    <Extra2/>
    <Extra3>Magnus Persson</Extra3>
    <Number/>
    <Recipient>Till riksdagen</Recipient>
    <SenderText/>
    <DocNumber>01584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2021-05-19T00:00:00</HeaderDate>
    <Office/>
    <Dnr>N2021/</Dnr>
    <ParagrafNr/>
    <DocumentTitle/>
    <VisitingAddress/>
    <Extra1/>
    <Extra2/>
    <Extra3>Magnus Persson</Extra3>
    <Number/>
    <Recipient>Till riksdagen</Recipient>
    <SenderText/>
    <DocNumber>01584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6ee3dddc-facf-4d16-8d10-6dd9805a7678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876E9-58ED-48C7-8E05-2F0DBEF042E9}"/>
</file>

<file path=customXml/itemProps2.xml><?xml version="1.0" encoding="utf-8"?>
<ds:datastoreItem xmlns:ds="http://schemas.openxmlformats.org/officeDocument/2006/customXml" ds:itemID="{9315DABC-F7D6-4D3E-84FF-60516461471F}"/>
</file>

<file path=customXml/itemProps3.xml><?xml version="1.0" encoding="utf-8"?>
<ds:datastoreItem xmlns:ds="http://schemas.openxmlformats.org/officeDocument/2006/customXml" ds:itemID="{71B276B2-151B-4037-953E-13DCEF27296A}"/>
</file>

<file path=customXml/itemProps4.xml><?xml version="1.0" encoding="utf-8"?>
<ds:datastoreItem xmlns:ds="http://schemas.openxmlformats.org/officeDocument/2006/customXml" ds:itemID="{9315DABC-F7D6-4D3E-84FF-60516461471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B795D6A-F38D-49B8-9A31-04CB8320ED91}">
  <ds:schemaRefs>
    <ds:schemaRef ds:uri="cc625d36-bb37-4650-91b9-0c96159295ba"/>
    <ds:schemaRef ds:uri="f9dd3602-e05d-49ea-aac2-bc5d23a2f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1B276B2-151B-4037-953E-13DCEF27296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B795D6A-F38D-49B8-9A31-04CB8320ED91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2813 av John Widegren M  Sveaskogs direktiv_ slutlig.docx</dc:title>
  <dc:subject/>
  <dc:creator>Leif Ljungqvist</dc:creator>
  <cp:keywords/>
  <dc:description/>
  <cp:lastModifiedBy>Leif Ljungqvist</cp:lastModifiedBy>
  <cp:revision>2</cp:revision>
  <dcterms:created xsi:type="dcterms:W3CDTF">2021-05-19T09:10:00Z</dcterms:created>
  <dcterms:modified xsi:type="dcterms:W3CDTF">2021-05-19T09:10:00Z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