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7DA24" w14:textId="77777777" w:rsidR="001C389E" w:rsidRDefault="001C389E" w:rsidP="00DA0661">
      <w:pPr>
        <w:pStyle w:val="Rubrik"/>
      </w:pPr>
      <w:bookmarkStart w:id="0" w:name="Start"/>
      <w:bookmarkEnd w:id="0"/>
      <w:r>
        <w:t>Svar på fråga 2017/18:477 av Lars Beckman (M)</w:t>
      </w:r>
      <w:r>
        <w:br/>
        <w:t>Snöskoterleder</w:t>
      </w:r>
    </w:p>
    <w:p w14:paraId="0348812E" w14:textId="77777777" w:rsidR="001C389E" w:rsidRDefault="001C389E" w:rsidP="002749F7">
      <w:pPr>
        <w:pStyle w:val="Brdtext"/>
      </w:pPr>
      <w:r>
        <w:t xml:space="preserve">Lars Beckman har frågat mig vilka åtgärder jag och regeringen vidtagit </w:t>
      </w:r>
      <w:r w:rsidR="009A4336">
        <w:br/>
      </w:r>
      <w:r>
        <w:t xml:space="preserve">under mandatperioden för att skapa långsiktigt hållbara förutsättningar </w:t>
      </w:r>
      <w:r w:rsidR="009A4336">
        <w:br/>
      </w:r>
      <w:r>
        <w:t>för finansieringen o</w:t>
      </w:r>
      <w:bookmarkStart w:id="1" w:name="_GoBack"/>
      <w:bookmarkEnd w:id="1"/>
      <w:r>
        <w:t>ch underhållet av snöskoterleder i Sverige.</w:t>
      </w:r>
    </w:p>
    <w:p w14:paraId="0F907CFC" w14:textId="77777777" w:rsidR="00962CB5" w:rsidRDefault="00962CB5" w:rsidP="00180CE8">
      <w:pPr>
        <w:pStyle w:val="Brdtext"/>
      </w:pPr>
      <w:r>
        <w:t xml:space="preserve">Snöskoterkörning </w:t>
      </w:r>
      <w:r w:rsidR="0062669B">
        <w:t xml:space="preserve">kan regleras med stöd av terrängkörningslagstiftningen </w:t>
      </w:r>
      <w:r>
        <w:t>och genom lokala trafikföreskrifter. En skoterled kan vara allmän eller enskild, beroende på vem som svarar för ledhållningen, dvs anlägger leden och svarar för driften av den.</w:t>
      </w:r>
    </w:p>
    <w:p w14:paraId="351776AA" w14:textId="77777777" w:rsidR="008C5BB3" w:rsidRDefault="00180CE8" w:rsidP="00180CE8">
      <w:pPr>
        <w:pStyle w:val="Brdtext"/>
      </w:pPr>
      <w:r w:rsidRPr="00FB559F">
        <w:t>Regeringen har i Vårpropositione</w:t>
      </w:r>
      <w:r w:rsidR="00FB559F" w:rsidRPr="00FB559F">
        <w:t>n för 2015 och i Budgetpropositionerna</w:t>
      </w:r>
      <w:r w:rsidRPr="00FB559F">
        <w:t xml:space="preserve"> </w:t>
      </w:r>
      <w:r w:rsidR="00FB559F" w:rsidRPr="00FB559F">
        <w:t xml:space="preserve">för </w:t>
      </w:r>
      <w:r w:rsidR="00721363">
        <w:t>2016,</w:t>
      </w:r>
      <w:r w:rsidR="00FB559F" w:rsidRPr="00FB559F">
        <w:t xml:space="preserve"> 2017 </w:t>
      </w:r>
      <w:r w:rsidR="00721363">
        <w:t xml:space="preserve">och 2018 </w:t>
      </w:r>
      <w:r w:rsidRPr="00FB559F">
        <w:t xml:space="preserve">ökat </w:t>
      </w:r>
      <w:r w:rsidR="00FB559F">
        <w:t>Naturvårdsverkets anslag</w:t>
      </w:r>
      <w:r w:rsidRPr="00FB559F">
        <w:t xml:space="preserve"> </w:t>
      </w:r>
      <w:r w:rsidRPr="00FB559F">
        <w:rPr>
          <w:i/>
        </w:rPr>
        <w:t>Åtgärder för värdefull natur</w:t>
      </w:r>
      <w:r w:rsidRPr="00FB559F">
        <w:t xml:space="preserve"> där bl.a. bidrag till det statli</w:t>
      </w:r>
      <w:r w:rsidR="00793354">
        <w:t>ga ledsystemet i fjällen ingår och där vinterlederna</w:t>
      </w:r>
      <w:r w:rsidR="00932EA4">
        <w:t xml:space="preserve"> ofta även </w:t>
      </w:r>
      <w:r w:rsidR="00793354">
        <w:t xml:space="preserve">är </w:t>
      </w:r>
      <w:r w:rsidR="00932EA4">
        <w:t>skoterleder</w:t>
      </w:r>
      <w:r w:rsidR="00962CB5">
        <w:t xml:space="preserve">. </w:t>
      </w:r>
      <w:r w:rsidRPr="00FB559F">
        <w:t xml:space="preserve">Arbetet med att renovera och underhålla det statliga ledsystemet har pågått sedan dess. Det höjda anslaget har möjliggjort att Naturvårdsverket har kunnat öka satsningarna på det </w:t>
      </w:r>
      <w:r w:rsidR="00FB559F" w:rsidRPr="00FB559F">
        <w:t>statliga ledsystemet</w:t>
      </w:r>
      <w:r w:rsidR="003E21FF">
        <w:t xml:space="preserve"> </w:t>
      </w:r>
      <w:r w:rsidR="009A4336">
        <w:br/>
      </w:r>
      <w:r w:rsidR="003E21FF">
        <w:t>i fjällen</w:t>
      </w:r>
      <w:r w:rsidR="006D1F00">
        <w:t>. T</w:t>
      </w:r>
      <w:r w:rsidRPr="00793354">
        <w:t xml:space="preserve">ack vare de ökade </w:t>
      </w:r>
      <w:r w:rsidRPr="003E21FF">
        <w:t>anslagen har många angelägna upprustning</w:t>
      </w:r>
      <w:r w:rsidR="00461D26" w:rsidRPr="003E21FF">
        <w:t>s</w:t>
      </w:r>
      <w:r w:rsidR="009A4336">
        <w:softHyphen/>
      </w:r>
      <w:r w:rsidR="00461D26" w:rsidRPr="003E21FF">
        <w:t>insatser genomförts.</w:t>
      </w:r>
      <w:r w:rsidR="008C5BB3" w:rsidRPr="003E21FF">
        <w:t xml:space="preserve"> Under 2016 har 45 broar bytts ut mot nya och 38 broar har renoverats. Totalt har 316 km leder röjts, 627 km led har fått en för</w:t>
      </w:r>
      <w:r w:rsidR="009A4336">
        <w:softHyphen/>
      </w:r>
      <w:r w:rsidR="008C5BB3" w:rsidRPr="003E21FF">
        <w:t>bättrad markering och över 20 km spång har anla</w:t>
      </w:r>
      <w:r w:rsidR="00177FBE" w:rsidRPr="003E21FF">
        <w:t>gts.</w:t>
      </w:r>
    </w:p>
    <w:p w14:paraId="60301B31" w14:textId="77777777" w:rsidR="00180CE8" w:rsidRDefault="00180CE8" w:rsidP="00180CE8">
      <w:pPr>
        <w:pStyle w:val="Brdtext"/>
      </w:pPr>
      <w:r w:rsidRPr="00793354">
        <w:t>Det statliga ledsystemet i fjällen är fortsatt en prioriterad fråga för regeringen.</w:t>
      </w:r>
    </w:p>
    <w:p w14:paraId="309012EC" w14:textId="77777777" w:rsidR="001C389E" w:rsidRPr="00DB48AB" w:rsidRDefault="001C389E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68C3783EB5B74A779542A43AF8B1433D"/>
          </w:placeholder>
          <w:dataBinding w:prefixMappings="xmlns:ns0='http://lp/documentinfo/RK' " w:xpath="/ns0:DocumentInfo[1]/ns0:BaseInfo[1]/ns0:HeaderDate[1]" w:storeItemID="{7CEABCD3-DEB8-4704-B0A6-AE8672BC4EBE}"/>
          <w:date w:fullDate="2017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A4336">
            <w:t>28 december 2017</w:t>
          </w:r>
        </w:sdtContent>
      </w:sdt>
      <w:r w:rsidR="009A4336">
        <w:br/>
      </w:r>
      <w:r w:rsidR="009A4336">
        <w:br/>
      </w:r>
      <w:r w:rsidR="009A4336">
        <w:br/>
      </w:r>
      <w:r>
        <w:t>Karolina Skog</w:t>
      </w:r>
    </w:p>
    <w:sectPr w:rsidR="001C389E" w:rsidRPr="00DB48AB" w:rsidSect="009A43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F05D4" w14:textId="77777777" w:rsidR="00BA323B" w:rsidRDefault="00BA323B" w:rsidP="00A87A54">
      <w:pPr>
        <w:spacing w:after="0" w:line="240" w:lineRule="auto"/>
      </w:pPr>
      <w:r>
        <w:separator/>
      </w:r>
    </w:p>
  </w:endnote>
  <w:endnote w:type="continuationSeparator" w:id="0">
    <w:p w14:paraId="30230C06" w14:textId="77777777" w:rsidR="00BA323B" w:rsidRDefault="00BA32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C05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8DFA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94625B" w14:textId="0CC7D42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A43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6679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477F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C178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F110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B54F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FD9E7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3AC2E8" w14:textId="77777777" w:rsidTr="00C26068">
      <w:trPr>
        <w:trHeight w:val="227"/>
      </w:trPr>
      <w:tc>
        <w:tcPr>
          <w:tcW w:w="4074" w:type="dxa"/>
        </w:tcPr>
        <w:p w14:paraId="6CB560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429A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541C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AE8C2" w14:textId="77777777" w:rsidR="00BA323B" w:rsidRDefault="00BA323B" w:rsidP="00A87A54">
      <w:pPr>
        <w:spacing w:after="0" w:line="240" w:lineRule="auto"/>
      </w:pPr>
      <w:r>
        <w:separator/>
      </w:r>
    </w:p>
  </w:footnote>
  <w:footnote w:type="continuationSeparator" w:id="0">
    <w:p w14:paraId="01835879" w14:textId="77777777" w:rsidR="00BA323B" w:rsidRDefault="00BA32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C6C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F211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389E" w14:paraId="59BCCB9D" w14:textId="77777777" w:rsidTr="00C93EBA">
      <w:trPr>
        <w:trHeight w:val="227"/>
      </w:trPr>
      <w:tc>
        <w:tcPr>
          <w:tcW w:w="5534" w:type="dxa"/>
        </w:tcPr>
        <w:p w14:paraId="3EEE1DC1" w14:textId="77777777" w:rsidR="001C389E" w:rsidRPr="007D73AB" w:rsidRDefault="001C389E">
          <w:pPr>
            <w:pStyle w:val="Sidhuvud"/>
          </w:pPr>
        </w:p>
      </w:tc>
      <w:tc>
        <w:tcPr>
          <w:tcW w:w="3170" w:type="dxa"/>
          <w:vAlign w:val="bottom"/>
        </w:tcPr>
        <w:p w14:paraId="4FF83999" w14:textId="77777777" w:rsidR="001C389E" w:rsidRPr="007D73AB" w:rsidRDefault="001C389E" w:rsidP="00340DE0">
          <w:pPr>
            <w:pStyle w:val="Sidhuvud"/>
          </w:pPr>
        </w:p>
      </w:tc>
      <w:tc>
        <w:tcPr>
          <w:tcW w:w="1134" w:type="dxa"/>
        </w:tcPr>
        <w:p w14:paraId="00C67D2D" w14:textId="77777777" w:rsidR="001C389E" w:rsidRDefault="001C389E" w:rsidP="005A703A">
          <w:pPr>
            <w:pStyle w:val="Sidhuvud"/>
          </w:pPr>
        </w:p>
      </w:tc>
    </w:tr>
    <w:tr w:rsidR="001C389E" w14:paraId="14E5917B" w14:textId="77777777" w:rsidTr="00C93EBA">
      <w:trPr>
        <w:trHeight w:val="1928"/>
      </w:trPr>
      <w:tc>
        <w:tcPr>
          <w:tcW w:w="5534" w:type="dxa"/>
        </w:tcPr>
        <w:p w14:paraId="3ADC1C94" w14:textId="77777777" w:rsidR="001C389E" w:rsidRPr="00340DE0" w:rsidRDefault="001C389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12F015" wp14:editId="3B912D25">
                <wp:extent cx="1737364" cy="493777"/>
                <wp:effectExtent l="0" t="0" r="0" b="1905"/>
                <wp:docPr id="2" name="Bildobjekt 2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413734" w14:textId="77777777" w:rsidR="001C389E" w:rsidRPr="00710A6C" w:rsidRDefault="001C389E" w:rsidP="00EE3C0F">
          <w:pPr>
            <w:pStyle w:val="Sidhuvud"/>
            <w:rPr>
              <w:b/>
            </w:rPr>
          </w:pPr>
        </w:p>
        <w:p w14:paraId="45EF8CC6" w14:textId="77777777" w:rsidR="001C389E" w:rsidRDefault="001C389E" w:rsidP="00EE3C0F">
          <w:pPr>
            <w:pStyle w:val="Sidhuvud"/>
          </w:pPr>
        </w:p>
        <w:p w14:paraId="11F85B54" w14:textId="77777777" w:rsidR="001C389E" w:rsidRDefault="001C389E" w:rsidP="00EE3C0F">
          <w:pPr>
            <w:pStyle w:val="Sidhuvud"/>
          </w:pPr>
        </w:p>
        <w:p w14:paraId="7FD45F5B" w14:textId="77777777" w:rsidR="001C389E" w:rsidRDefault="001C38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33D3223C344D61BB8B8A2258D4AEDD"/>
            </w:placeholder>
            <w:dataBinding w:prefixMappings="xmlns:ns0='http://lp/documentinfo/RK' " w:xpath="/ns0:DocumentInfo[1]/ns0:BaseInfo[1]/ns0:Dnr[1]" w:storeItemID="{7CEABCD3-DEB8-4704-B0A6-AE8672BC4EBE}"/>
            <w:text/>
          </w:sdtPr>
          <w:sdtEndPr/>
          <w:sdtContent>
            <w:p w14:paraId="115B2EF5" w14:textId="77777777" w:rsidR="001C389E" w:rsidRDefault="001C389E" w:rsidP="00EE3C0F">
              <w:pPr>
                <w:pStyle w:val="Sidhuvud"/>
              </w:pPr>
              <w:r>
                <w:t>M2017/03186/Nm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69B6FE9834471480E5DACC1354B2FE"/>
            </w:placeholder>
            <w:showingPlcHdr/>
            <w:dataBinding w:prefixMappings="xmlns:ns0='http://lp/documentinfo/RK' " w:xpath="/ns0:DocumentInfo[1]/ns0:BaseInfo[1]/ns0:DocNumber[1]" w:storeItemID="{7CEABCD3-DEB8-4704-B0A6-AE8672BC4EBE}"/>
            <w:text/>
          </w:sdtPr>
          <w:sdtEndPr/>
          <w:sdtContent>
            <w:p w14:paraId="72251B15" w14:textId="77777777" w:rsidR="001C389E" w:rsidRDefault="001C389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8CE9AB" w14:textId="77777777" w:rsidR="001C389E" w:rsidRDefault="001C389E" w:rsidP="00EE3C0F">
          <w:pPr>
            <w:pStyle w:val="Sidhuvud"/>
          </w:pPr>
        </w:p>
      </w:tc>
      <w:tc>
        <w:tcPr>
          <w:tcW w:w="1134" w:type="dxa"/>
        </w:tcPr>
        <w:p w14:paraId="7CED1477" w14:textId="77777777" w:rsidR="001C389E" w:rsidRDefault="001C389E" w:rsidP="0094502D">
          <w:pPr>
            <w:pStyle w:val="Sidhuvud"/>
          </w:pPr>
        </w:p>
        <w:p w14:paraId="2E372725" w14:textId="77777777" w:rsidR="001C389E" w:rsidRPr="0094502D" w:rsidRDefault="001C389E" w:rsidP="00EC71A6">
          <w:pPr>
            <w:pStyle w:val="Sidhuvud"/>
          </w:pPr>
        </w:p>
      </w:tc>
    </w:tr>
    <w:tr w:rsidR="001C389E" w14:paraId="2B2B962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957854044E4C379B69DB7FCFC06A4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60AE9C2" w14:textId="77777777" w:rsidR="001C389E" w:rsidRPr="001C389E" w:rsidRDefault="001C389E" w:rsidP="00340DE0">
              <w:pPr>
                <w:pStyle w:val="Sidhuvud"/>
                <w:rPr>
                  <w:b/>
                </w:rPr>
              </w:pPr>
              <w:r w:rsidRPr="001C389E">
                <w:rPr>
                  <w:b/>
                </w:rPr>
                <w:t>Miljö- och energidepartementet</w:t>
              </w:r>
            </w:p>
            <w:p w14:paraId="2BB69BA8" w14:textId="77777777" w:rsidR="001C389E" w:rsidRPr="001C389E" w:rsidRDefault="001C389E" w:rsidP="00340DE0">
              <w:pPr>
                <w:pStyle w:val="Sidhuvud"/>
                <w:rPr>
                  <w:b/>
                </w:rPr>
              </w:pPr>
              <w:r w:rsidRPr="001C389E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DB41F5193B450687996C81F2235758"/>
          </w:placeholder>
          <w:dataBinding w:prefixMappings="xmlns:ns0='http://lp/documentinfo/RK' " w:xpath="/ns0:DocumentInfo[1]/ns0:BaseInfo[1]/ns0:Recipient[1]" w:storeItemID="{7CEABCD3-DEB8-4704-B0A6-AE8672BC4EBE}"/>
          <w:text w:multiLine="1"/>
        </w:sdtPr>
        <w:sdtEndPr/>
        <w:sdtContent>
          <w:tc>
            <w:tcPr>
              <w:tcW w:w="3170" w:type="dxa"/>
            </w:tcPr>
            <w:p w14:paraId="177E5041" w14:textId="77777777" w:rsidR="001C389E" w:rsidRDefault="001C38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D98762" w14:textId="77777777" w:rsidR="001C389E" w:rsidRDefault="001C389E" w:rsidP="003E6020">
          <w:pPr>
            <w:pStyle w:val="Sidhuvud"/>
          </w:pPr>
        </w:p>
      </w:tc>
    </w:tr>
  </w:tbl>
  <w:p w14:paraId="422CA1C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9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FBE"/>
    <w:rsid w:val="00180CE8"/>
    <w:rsid w:val="001813DF"/>
    <w:rsid w:val="00182870"/>
    <w:rsid w:val="0019051C"/>
    <w:rsid w:val="0019127B"/>
    <w:rsid w:val="00192350"/>
    <w:rsid w:val="00192E34"/>
    <w:rsid w:val="00197A8A"/>
    <w:rsid w:val="001A2A61"/>
    <w:rsid w:val="001B4824"/>
    <w:rsid w:val="001C389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21FF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1D26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669B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6798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1F00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63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354"/>
    <w:rsid w:val="0079641B"/>
    <w:rsid w:val="00797A90"/>
    <w:rsid w:val="007A1856"/>
    <w:rsid w:val="007A1887"/>
    <w:rsid w:val="007A629C"/>
    <w:rsid w:val="007A6348"/>
    <w:rsid w:val="007B023C"/>
    <w:rsid w:val="007C40E7"/>
    <w:rsid w:val="007C44FF"/>
    <w:rsid w:val="007C7BDB"/>
    <w:rsid w:val="007D73AB"/>
    <w:rsid w:val="007E2712"/>
    <w:rsid w:val="007E4A9C"/>
    <w:rsid w:val="007E5516"/>
    <w:rsid w:val="007E6F91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5BB3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1079"/>
    <w:rsid w:val="00932EA4"/>
    <w:rsid w:val="00935814"/>
    <w:rsid w:val="0094502D"/>
    <w:rsid w:val="00947013"/>
    <w:rsid w:val="00962CB5"/>
    <w:rsid w:val="00973084"/>
    <w:rsid w:val="00984EA2"/>
    <w:rsid w:val="00986CC3"/>
    <w:rsid w:val="0099068E"/>
    <w:rsid w:val="009920AA"/>
    <w:rsid w:val="00992943"/>
    <w:rsid w:val="009A0866"/>
    <w:rsid w:val="009A433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323B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1D7"/>
    <w:rsid w:val="00C141C6"/>
    <w:rsid w:val="00C16F5A"/>
    <w:rsid w:val="00C2071A"/>
    <w:rsid w:val="00C20ACB"/>
    <w:rsid w:val="00C23703"/>
    <w:rsid w:val="00C26068"/>
    <w:rsid w:val="00C271A8"/>
    <w:rsid w:val="00C32067"/>
    <w:rsid w:val="00C349B4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559F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7DC446"/>
  <w15:docId w15:val="{A3B00802-81DE-4FD1-AE31-57589B78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33D3223C344D61BB8B8A2258D4A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16CB5-3E6A-4A92-9825-7FD87EB56F7C}"/>
      </w:docPartPr>
      <w:docPartBody>
        <w:p w:rsidR="000E41C2" w:rsidRDefault="00283993" w:rsidP="00283993">
          <w:pPr>
            <w:pStyle w:val="C933D3223C344D61BB8B8A2258D4AE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69B6FE9834471480E5DACC1354B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86AA7-BF86-41C9-81B3-B185EA9A9250}"/>
      </w:docPartPr>
      <w:docPartBody>
        <w:p w:rsidR="000E41C2" w:rsidRDefault="00283993" w:rsidP="00283993">
          <w:pPr>
            <w:pStyle w:val="5169B6FE9834471480E5DACC1354B2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957854044E4C379B69DB7FCFC06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CFB4A-0AAC-4B0B-BC33-134B4EE92911}"/>
      </w:docPartPr>
      <w:docPartBody>
        <w:p w:rsidR="000E41C2" w:rsidRDefault="00283993" w:rsidP="00283993">
          <w:pPr>
            <w:pStyle w:val="D9957854044E4C379B69DB7FCFC06A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DB41F5193B450687996C81F2235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C3AB6-2322-4EBA-94D9-CA5F7847815D}"/>
      </w:docPartPr>
      <w:docPartBody>
        <w:p w:rsidR="000E41C2" w:rsidRDefault="00283993" w:rsidP="00283993">
          <w:pPr>
            <w:pStyle w:val="69DB41F5193B450687996C81F22357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3783EB5B74A779542A43AF8B14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9AE64-8043-4CB1-AB89-867F57437284}"/>
      </w:docPartPr>
      <w:docPartBody>
        <w:p w:rsidR="000E41C2" w:rsidRDefault="00283993" w:rsidP="00283993">
          <w:pPr>
            <w:pStyle w:val="68C3783EB5B74A779542A43AF8B1433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93"/>
    <w:rsid w:val="000E41C2"/>
    <w:rsid w:val="00283993"/>
    <w:rsid w:val="004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BA999203414BDEAD9B9B12C476EB3A">
    <w:name w:val="14BA999203414BDEAD9B9B12C476EB3A"/>
    <w:rsid w:val="00283993"/>
  </w:style>
  <w:style w:type="character" w:styleId="Platshllartext">
    <w:name w:val="Placeholder Text"/>
    <w:basedOn w:val="Standardstycketeckensnitt"/>
    <w:uiPriority w:val="99"/>
    <w:semiHidden/>
    <w:rsid w:val="00283993"/>
    <w:rPr>
      <w:noProof w:val="0"/>
      <w:color w:val="808080"/>
    </w:rPr>
  </w:style>
  <w:style w:type="paragraph" w:customStyle="1" w:styleId="BF473A356A7F4F9C88B139614FBA52F8">
    <w:name w:val="BF473A356A7F4F9C88B139614FBA52F8"/>
    <w:rsid w:val="00283993"/>
  </w:style>
  <w:style w:type="paragraph" w:customStyle="1" w:styleId="79F4436FAFA246ECB731C0D6F5442B27">
    <w:name w:val="79F4436FAFA246ECB731C0D6F5442B27"/>
    <w:rsid w:val="00283993"/>
  </w:style>
  <w:style w:type="paragraph" w:customStyle="1" w:styleId="2ADBA55BD26C4EC998956E6E784C3397">
    <w:name w:val="2ADBA55BD26C4EC998956E6E784C3397"/>
    <w:rsid w:val="00283993"/>
  </w:style>
  <w:style w:type="paragraph" w:customStyle="1" w:styleId="C933D3223C344D61BB8B8A2258D4AEDD">
    <w:name w:val="C933D3223C344D61BB8B8A2258D4AEDD"/>
    <w:rsid w:val="00283993"/>
  </w:style>
  <w:style w:type="paragraph" w:customStyle="1" w:styleId="5169B6FE9834471480E5DACC1354B2FE">
    <w:name w:val="5169B6FE9834471480E5DACC1354B2FE"/>
    <w:rsid w:val="00283993"/>
  </w:style>
  <w:style w:type="paragraph" w:customStyle="1" w:styleId="CEE3EF572622478FA60BF8333DBD4678">
    <w:name w:val="CEE3EF572622478FA60BF8333DBD4678"/>
    <w:rsid w:val="00283993"/>
  </w:style>
  <w:style w:type="paragraph" w:customStyle="1" w:styleId="91E302BE0A88437499B0973015925B89">
    <w:name w:val="91E302BE0A88437499B0973015925B89"/>
    <w:rsid w:val="00283993"/>
  </w:style>
  <w:style w:type="paragraph" w:customStyle="1" w:styleId="572769866BA643F9B936EE8A39F294AD">
    <w:name w:val="572769866BA643F9B936EE8A39F294AD"/>
    <w:rsid w:val="00283993"/>
  </w:style>
  <w:style w:type="paragraph" w:customStyle="1" w:styleId="D9957854044E4C379B69DB7FCFC06A46">
    <w:name w:val="D9957854044E4C379B69DB7FCFC06A46"/>
    <w:rsid w:val="00283993"/>
  </w:style>
  <w:style w:type="paragraph" w:customStyle="1" w:styleId="69DB41F5193B450687996C81F2235758">
    <w:name w:val="69DB41F5193B450687996C81F2235758"/>
    <w:rsid w:val="00283993"/>
  </w:style>
  <w:style w:type="paragraph" w:customStyle="1" w:styleId="B2AD2C83167445BF9E8FD5B963E1A5C7">
    <w:name w:val="B2AD2C83167445BF9E8FD5B963E1A5C7"/>
    <w:rsid w:val="00283993"/>
  </w:style>
  <w:style w:type="paragraph" w:customStyle="1" w:styleId="ACBE15EAE5AF4781BF34B1607A7626E1">
    <w:name w:val="ACBE15EAE5AF4781BF34B1607A7626E1"/>
    <w:rsid w:val="00283993"/>
  </w:style>
  <w:style w:type="paragraph" w:customStyle="1" w:styleId="5BD191CFF2804728AC20CC5B0C4C8E14">
    <w:name w:val="5BD191CFF2804728AC20CC5B0C4C8E14"/>
    <w:rsid w:val="00283993"/>
  </w:style>
  <w:style w:type="paragraph" w:customStyle="1" w:styleId="0B01A020BC14440C8C8C564A79786EF7">
    <w:name w:val="0B01A020BC14440C8C8C564A79786EF7"/>
    <w:rsid w:val="00283993"/>
  </w:style>
  <w:style w:type="paragraph" w:customStyle="1" w:styleId="748B258229854B769151E3543D23D1C9">
    <w:name w:val="748B258229854B769151E3543D23D1C9"/>
    <w:rsid w:val="00283993"/>
  </w:style>
  <w:style w:type="paragraph" w:customStyle="1" w:styleId="68C3783EB5B74A779542A43AF8B1433D">
    <w:name w:val="68C3783EB5B74A779542A43AF8B1433D"/>
    <w:rsid w:val="00283993"/>
  </w:style>
  <w:style w:type="paragraph" w:customStyle="1" w:styleId="64C05298A58449488AEFD9B1A1F29802">
    <w:name w:val="64C05298A58449488AEFD9B1A1F29802"/>
    <w:rsid w:val="00283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f6a15b79-b11d-480e-938c-22d304af94e1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2017-12-28T00:00:00</HeaderDate>
    <Office/>
    <Dnr>M2017/03186/Nm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ED8C-A4F1-4E99-912A-F3BF186C4D38}"/>
</file>

<file path=customXml/itemProps2.xml><?xml version="1.0" encoding="utf-8"?>
<ds:datastoreItem xmlns:ds="http://schemas.openxmlformats.org/officeDocument/2006/customXml" ds:itemID="{E024E136-6DB4-4975-A46C-9D4EA5163D82}"/>
</file>

<file path=customXml/itemProps3.xml><?xml version="1.0" encoding="utf-8"?>
<ds:datastoreItem xmlns:ds="http://schemas.openxmlformats.org/officeDocument/2006/customXml" ds:itemID="{B277BC8D-07E6-475B-9FDB-FCF252D4609A}"/>
</file>

<file path=customXml/itemProps4.xml><?xml version="1.0" encoding="utf-8"?>
<ds:datastoreItem xmlns:ds="http://schemas.openxmlformats.org/officeDocument/2006/customXml" ds:itemID="{6919A24A-3C62-44B9-AA68-D1714B6322AA}"/>
</file>

<file path=customXml/itemProps5.xml><?xml version="1.0" encoding="utf-8"?>
<ds:datastoreItem xmlns:ds="http://schemas.openxmlformats.org/officeDocument/2006/customXml" ds:itemID="{197F7DC5-722E-4853-9FDA-93A27FE0DC2D}"/>
</file>

<file path=customXml/itemProps6.xml><?xml version="1.0" encoding="utf-8"?>
<ds:datastoreItem xmlns:ds="http://schemas.openxmlformats.org/officeDocument/2006/customXml" ds:itemID="{6919A24A-3C62-44B9-AA68-D1714B6322AA}"/>
</file>

<file path=customXml/itemProps7.xml><?xml version="1.0" encoding="utf-8"?>
<ds:datastoreItem xmlns:ds="http://schemas.openxmlformats.org/officeDocument/2006/customXml" ds:itemID="{7CEABCD3-DEB8-4704-B0A6-AE8672BC4EBE}"/>
</file>

<file path=customXml/itemProps8.xml><?xml version="1.0" encoding="utf-8"?>
<ds:datastoreItem xmlns:ds="http://schemas.openxmlformats.org/officeDocument/2006/customXml" ds:itemID="{461536AC-15BB-4C78-BEB8-C068E86A51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 Loberg</dc:creator>
  <cp:keywords/>
  <dc:description/>
  <cp:lastModifiedBy>Thomas H Pettersson</cp:lastModifiedBy>
  <cp:revision>3</cp:revision>
  <cp:lastPrinted>2017-12-27T08:20:00Z</cp:lastPrinted>
  <dcterms:created xsi:type="dcterms:W3CDTF">2017-12-27T08:19:00Z</dcterms:created>
  <dcterms:modified xsi:type="dcterms:W3CDTF">2017-12-27T08:20:00Z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3de93eaa-1d70-4793-a64f-976e1a4a520a</vt:lpwstr>
  </property>
</Properties>
</file>