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A6470" w14:textId="77777777" w:rsidR="009B4E84" w:rsidRDefault="009B4E84" w:rsidP="00DA0661">
      <w:pPr>
        <w:pStyle w:val="Rubrik"/>
      </w:pPr>
      <w:bookmarkStart w:id="0" w:name="Start"/>
      <w:bookmarkEnd w:id="0"/>
      <w:r>
        <w:t xml:space="preserve">Svar på fråga 2020/21:1355 av </w:t>
      </w:r>
      <w:proofErr w:type="spellStart"/>
      <w:r w:rsidRPr="009B4E84">
        <w:t>Yasmine</w:t>
      </w:r>
      <w:proofErr w:type="spellEnd"/>
      <w:r w:rsidRPr="009B4E84">
        <w:t xml:space="preserve"> Eriksson (SD)</w:t>
      </w:r>
      <w:r>
        <w:t xml:space="preserve"> </w:t>
      </w:r>
      <w:r>
        <w:br/>
      </w:r>
      <w:r w:rsidRPr="009B4E84">
        <w:t>Insmuggling av hundvalpar</w:t>
      </w:r>
    </w:p>
    <w:p w14:paraId="4ABBE07F" w14:textId="0E77B527" w:rsidR="009B4E84" w:rsidRDefault="009B4E84" w:rsidP="009B4E84">
      <w:pPr>
        <w:pStyle w:val="Brdtext"/>
      </w:pPr>
      <w:proofErr w:type="spellStart"/>
      <w:r>
        <w:t>Yasmine</w:t>
      </w:r>
      <w:proofErr w:type="spellEnd"/>
      <w:r>
        <w:t xml:space="preserve"> Eriksson har frågat mig</w:t>
      </w:r>
      <w:r w:rsidRPr="009B4E84">
        <w:t xml:space="preserve"> </w:t>
      </w:r>
      <w:r>
        <w:t>vad regeringen avser att göra för att försvåra och stoppa den illegala verksamheten med insmuggling av hundar.</w:t>
      </w:r>
    </w:p>
    <w:p w14:paraId="24A050BD" w14:textId="77777777" w:rsidR="00F00D37" w:rsidRDefault="00417B1C" w:rsidP="00806148">
      <w:pPr>
        <w:pStyle w:val="Brdtext"/>
      </w:pPr>
      <w:r>
        <w:t xml:space="preserve">Inledningsvis vill jag understryka att det är </w:t>
      </w:r>
      <w:r w:rsidRPr="00417B1C">
        <w:t xml:space="preserve">olagligt </w:t>
      </w:r>
      <w:r w:rsidR="00496E2A">
        <w:t>att smuggla</w:t>
      </w:r>
      <w:r w:rsidR="002E7052">
        <w:t xml:space="preserve"> hundar </w:t>
      </w:r>
      <w:r w:rsidRPr="00417B1C">
        <w:t xml:space="preserve">till Sverige och att det är straffbart att köpa en </w:t>
      </w:r>
      <w:r w:rsidR="002E7052">
        <w:t xml:space="preserve">sådan </w:t>
      </w:r>
      <w:r w:rsidR="0032580F">
        <w:t xml:space="preserve">illegalt införd </w:t>
      </w:r>
      <w:r w:rsidRPr="00417B1C">
        <w:t>hund</w:t>
      </w:r>
      <w:r>
        <w:t xml:space="preserve">. </w:t>
      </w:r>
    </w:p>
    <w:p w14:paraId="35462C04" w14:textId="4308745A" w:rsidR="003A0B97" w:rsidRDefault="002B54AD" w:rsidP="00806148">
      <w:pPr>
        <w:pStyle w:val="Brdtext"/>
      </w:pPr>
      <w:r>
        <w:t xml:space="preserve">Berörda myndigheter </w:t>
      </w:r>
      <w:r w:rsidRPr="002B54AD">
        <w:t xml:space="preserve">arbetar på olika sätt och i olika kanaler för att motverka illegal handel med hundar. </w:t>
      </w:r>
      <w:r w:rsidR="003A0B97">
        <w:t xml:space="preserve">Under 2020 </w:t>
      </w:r>
      <w:r w:rsidR="005431E9">
        <w:t>s</w:t>
      </w:r>
      <w:r w:rsidR="003A0B97">
        <w:t>tartade</w:t>
      </w:r>
      <w:r>
        <w:t>s</w:t>
      </w:r>
      <w:r w:rsidR="003A0B97">
        <w:t xml:space="preserve"> ett </w:t>
      </w:r>
      <w:proofErr w:type="spellStart"/>
      <w:r w:rsidR="003A0B97" w:rsidRPr="003A0B97">
        <w:t>samverkans</w:t>
      </w:r>
      <w:r w:rsidR="005A67CB">
        <w:softHyphen/>
      </w:r>
      <w:r w:rsidR="003A0B97" w:rsidRPr="003A0B97">
        <w:t>forum</w:t>
      </w:r>
      <w:proofErr w:type="spellEnd"/>
      <w:r w:rsidR="003A0B97">
        <w:t xml:space="preserve"> i syfte att </w:t>
      </w:r>
      <w:r w:rsidR="003A0B97" w:rsidRPr="003A0B97">
        <w:t>förstärka det myndighetsgemensamma samarbetet</w:t>
      </w:r>
      <w:r w:rsidR="00DF1DA7">
        <w:t xml:space="preserve">. I detta forum är </w:t>
      </w:r>
      <w:r w:rsidR="00DD61E0" w:rsidRPr="003A0B97">
        <w:t>länsstyrelserna</w:t>
      </w:r>
      <w:r w:rsidR="00DD61E0">
        <w:t xml:space="preserve">, </w:t>
      </w:r>
      <w:r w:rsidR="003A0B97">
        <w:t>F</w:t>
      </w:r>
      <w:r w:rsidR="003A0B97" w:rsidRPr="003A0B97">
        <w:t>olkhälsomyndigheten, de regionala smittskydds</w:t>
      </w:r>
      <w:r w:rsidR="005A67CB">
        <w:softHyphen/>
      </w:r>
      <w:r w:rsidR="003A0B97" w:rsidRPr="003A0B97">
        <w:t>läkarna och Arbetsmiljöverket representerade.</w:t>
      </w:r>
      <w:r w:rsidRPr="002B54AD">
        <w:t xml:space="preserve"> </w:t>
      </w:r>
      <w:r w:rsidR="005431E9">
        <w:t xml:space="preserve">Vidare </w:t>
      </w:r>
      <w:r w:rsidR="002E7052">
        <w:t>finns ett</w:t>
      </w:r>
      <w:r w:rsidR="004562F9">
        <w:t xml:space="preserve"> </w:t>
      </w:r>
      <w:r w:rsidR="002E7052">
        <w:t>u</w:t>
      </w:r>
      <w:r w:rsidR="002E7052" w:rsidRPr="002B54AD">
        <w:t xml:space="preserve">pprättat </w:t>
      </w:r>
      <w:r w:rsidRPr="002B54AD">
        <w:t xml:space="preserve">kontaktnätverk mellan medlemsstaterna inom EU för att förbättra informationsutbytet </w:t>
      </w:r>
      <w:r w:rsidR="005431E9">
        <w:t xml:space="preserve">och </w:t>
      </w:r>
      <w:r w:rsidRPr="002B54AD">
        <w:t>för att lättare kunna upptäcka handel som sker i strid mot gällande regelverk.</w:t>
      </w:r>
    </w:p>
    <w:p w14:paraId="6013689F" w14:textId="2E383E04" w:rsidR="008C3878" w:rsidRDefault="002B54AD" w:rsidP="00806148">
      <w:pPr>
        <w:pStyle w:val="Brdtext"/>
      </w:pPr>
      <w:r w:rsidRPr="002B54AD">
        <w:t>Ett viktigt led i arbete</w:t>
      </w:r>
      <w:r w:rsidR="00552A0A">
        <w:t>t</w:t>
      </w:r>
      <w:r w:rsidRPr="002B54AD">
        <w:t xml:space="preserve"> med att motverka den illegala handeln är att öka och sprida kunskap och information om de djurskydds- och hälsomässiga problem och risker som är förknippade med illegal införsel av hundar och om de metoder som används för att lura konsumenterna. </w:t>
      </w:r>
      <w:r w:rsidR="002E7052">
        <w:t xml:space="preserve">Genom att </w:t>
      </w:r>
      <w:r w:rsidR="00F928FD">
        <w:t xml:space="preserve">medvetandegöra </w:t>
      </w:r>
      <w:r w:rsidR="0010544E">
        <w:t xml:space="preserve">köpare </w:t>
      </w:r>
      <w:r w:rsidR="0032580F">
        <w:t xml:space="preserve">kan vi stävja marknaden och </w:t>
      </w:r>
      <w:r w:rsidR="00F928FD">
        <w:t xml:space="preserve">minska </w:t>
      </w:r>
      <w:r w:rsidR="0032580F">
        <w:t xml:space="preserve">lönsamheten i den illegala verksamheten. </w:t>
      </w:r>
    </w:p>
    <w:p w14:paraId="63A18D6D" w14:textId="26A3FB89" w:rsidR="009B4E84" w:rsidRDefault="00021243" w:rsidP="009B4E84">
      <w:pPr>
        <w:pStyle w:val="Brdtext"/>
      </w:pPr>
      <w:r>
        <w:t xml:space="preserve">För veterinärer </w:t>
      </w:r>
      <w:r w:rsidR="00EC006E">
        <w:t xml:space="preserve">i offentlig verksamhet </w:t>
      </w:r>
      <w:r>
        <w:t>gäller</w:t>
      </w:r>
      <w:r w:rsidR="00505D86">
        <w:t xml:space="preserve"> </w:t>
      </w:r>
      <w:r>
        <w:t xml:space="preserve">sekretess </w:t>
      </w:r>
      <w:r w:rsidR="005F64CE">
        <w:t xml:space="preserve">för </w:t>
      </w:r>
      <w:r w:rsidR="00505D86">
        <w:t xml:space="preserve">vissa </w:t>
      </w:r>
      <w:r w:rsidR="005F64CE">
        <w:t xml:space="preserve">uppgifter de får i sitt arbete. </w:t>
      </w:r>
      <w:r w:rsidR="00505D86">
        <w:t>F</w:t>
      </w:r>
      <w:r w:rsidR="00EC006E">
        <w:t xml:space="preserve">ör veterinärer i privat verksamhet gäller som </w:t>
      </w:r>
      <w:proofErr w:type="gramStart"/>
      <w:r w:rsidR="00EC006E">
        <w:t>huvudregel</w:t>
      </w:r>
      <w:r w:rsidR="00B82FA0">
        <w:t xml:space="preserve"> </w:t>
      </w:r>
      <w:r>
        <w:t>tystnadsplikt</w:t>
      </w:r>
      <w:proofErr w:type="gramEnd"/>
      <w:r>
        <w:t xml:space="preserve"> för uppgifter </w:t>
      </w:r>
      <w:r w:rsidR="005F64CE">
        <w:t xml:space="preserve">om enskildas drifts- eller affärsförhållanden </w:t>
      </w:r>
      <w:r>
        <w:t xml:space="preserve">som de får i </w:t>
      </w:r>
      <w:r w:rsidR="00A81C15">
        <w:t>sitt arbete</w:t>
      </w:r>
      <w:r>
        <w:t xml:space="preserve">. Sekretessen och tystnadsplikten gäller dock inte om </w:t>
      </w:r>
      <w:r>
        <w:lastRenderedPageBreak/>
        <w:t xml:space="preserve">veterinären är skyldig att lämna en uppgift enligt lag eller förordning. Sådana sekretessbrytande bestämmelser finns i djurskyddslagen </w:t>
      </w:r>
      <w:r w:rsidR="00A81C15">
        <w:t xml:space="preserve">(2018:1192) </w:t>
      </w:r>
      <w:r>
        <w:t xml:space="preserve">och </w:t>
      </w:r>
      <w:r w:rsidR="00A81C15">
        <w:t xml:space="preserve">epizootilagen (1999:657) </w:t>
      </w:r>
      <w:r w:rsidR="00E1103B">
        <w:t>och dessa gör det möjligt för v</w:t>
      </w:r>
      <w:r>
        <w:t xml:space="preserve">eterinärer </w:t>
      </w:r>
      <w:r w:rsidR="00E1103B">
        <w:t xml:space="preserve">att </w:t>
      </w:r>
      <w:r>
        <w:t xml:space="preserve">lämna </w:t>
      </w:r>
      <w:r w:rsidR="00104B29">
        <w:t xml:space="preserve">vissa </w:t>
      </w:r>
      <w:r>
        <w:t xml:space="preserve">uppgifter </w:t>
      </w:r>
      <w:r w:rsidR="00E1103B">
        <w:t>till kontrollmyndigheterna om de upptäcker d</w:t>
      </w:r>
      <w:r>
        <w:t>jurskydds</w:t>
      </w:r>
      <w:r w:rsidR="00E1103B">
        <w:t>- eller smittskydds</w:t>
      </w:r>
      <w:r>
        <w:t xml:space="preserve">problem </w:t>
      </w:r>
      <w:r w:rsidR="00E1103B">
        <w:t>i samband med smuggling.</w:t>
      </w:r>
    </w:p>
    <w:p w14:paraId="47BB7D7E" w14:textId="77777777" w:rsidR="009B4E84" w:rsidRDefault="009B4E8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1B5848656564387833EB526439E5097"/>
          </w:placeholder>
          <w:dataBinding w:prefixMappings="xmlns:ns0='http://lp/documentinfo/RK' " w:xpath="/ns0:DocumentInfo[1]/ns0:BaseInfo[1]/ns0:HeaderDate[1]" w:storeItemID="{68B7D111-0DEB-4A1B-A006-37CF959A0B07}"/>
          <w:date w:fullDate="2021-01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04B29" w:rsidRPr="00104B29">
            <w:t>26 januari 2021</w:t>
          </w:r>
        </w:sdtContent>
      </w:sdt>
    </w:p>
    <w:p w14:paraId="7ECA1E04" w14:textId="77777777" w:rsidR="009B4E84" w:rsidRDefault="009B4E84" w:rsidP="004E7A8F">
      <w:pPr>
        <w:pStyle w:val="Brdtextutanavstnd"/>
      </w:pPr>
    </w:p>
    <w:p w14:paraId="2AEE7817" w14:textId="77777777" w:rsidR="009B4E84" w:rsidRDefault="009B4E84" w:rsidP="004E7A8F">
      <w:pPr>
        <w:pStyle w:val="Brdtextutanavstnd"/>
      </w:pPr>
    </w:p>
    <w:p w14:paraId="1981CEEB" w14:textId="77777777" w:rsidR="009B4E84" w:rsidRDefault="009B4E84" w:rsidP="004E7A8F">
      <w:pPr>
        <w:pStyle w:val="Brdtextutanavstnd"/>
      </w:pPr>
    </w:p>
    <w:p w14:paraId="23EBC891" w14:textId="77777777" w:rsidR="009B4E84" w:rsidRDefault="00664E8D" w:rsidP="00422A41">
      <w:pPr>
        <w:pStyle w:val="Brdtext"/>
      </w:pPr>
      <w:r>
        <w:t>Jennie Nilsson</w:t>
      </w:r>
    </w:p>
    <w:p w14:paraId="277A292F" w14:textId="77777777" w:rsidR="009B4E84" w:rsidRPr="00DB48AB" w:rsidRDefault="009B4E84" w:rsidP="00DB48AB">
      <w:pPr>
        <w:pStyle w:val="Brdtext"/>
      </w:pPr>
    </w:p>
    <w:sectPr w:rsidR="009B4E84" w:rsidRPr="00DB48AB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E9BC0" w14:textId="77777777" w:rsidR="009B4E84" w:rsidRDefault="009B4E84" w:rsidP="00A87A54">
      <w:pPr>
        <w:spacing w:after="0" w:line="240" w:lineRule="auto"/>
      </w:pPr>
      <w:r>
        <w:separator/>
      </w:r>
    </w:p>
  </w:endnote>
  <w:endnote w:type="continuationSeparator" w:id="0">
    <w:p w14:paraId="3A64892D" w14:textId="77777777" w:rsidR="009B4E84" w:rsidRDefault="009B4E8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88AA42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01C4B8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291444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9C76C4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9F5D81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E06A8B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4004D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DBA4769" w14:textId="77777777" w:rsidTr="00C26068">
      <w:trPr>
        <w:trHeight w:val="227"/>
      </w:trPr>
      <w:tc>
        <w:tcPr>
          <w:tcW w:w="4074" w:type="dxa"/>
        </w:tcPr>
        <w:p w14:paraId="00832A9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054F2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526DF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FC544" w14:textId="77777777" w:rsidR="009B4E84" w:rsidRDefault="009B4E84" w:rsidP="00A87A54">
      <w:pPr>
        <w:spacing w:after="0" w:line="240" w:lineRule="auto"/>
      </w:pPr>
      <w:r>
        <w:separator/>
      </w:r>
    </w:p>
  </w:footnote>
  <w:footnote w:type="continuationSeparator" w:id="0">
    <w:p w14:paraId="6D988949" w14:textId="77777777" w:rsidR="009B4E84" w:rsidRDefault="009B4E8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B4E84" w14:paraId="32237176" w14:textId="77777777" w:rsidTr="00C93EBA">
      <w:trPr>
        <w:trHeight w:val="227"/>
      </w:trPr>
      <w:tc>
        <w:tcPr>
          <w:tcW w:w="5534" w:type="dxa"/>
        </w:tcPr>
        <w:p w14:paraId="460917FE" w14:textId="77777777" w:rsidR="009B4E84" w:rsidRPr="007D73AB" w:rsidRDefault="009B4E84">
          <w:pPr>
            <w:pStyle w:val="Sidhuvud"/>
          </w:pPr>
        </w:p>
      </w:tc>
      <w:tc>
        <w:tcPr>
          <w:tcW w:w="3170" w:type="dxa"/>
          <w:vAlign w:val="bottom"/>
        </w:tcPr>
        <w:p w14:paraId="65EA5033" w14:textId="77777777" w:rsidR="009B4E84" w:rsidRPr="007D73AB" w:rsidRDefault="009B4E84" w:rsidP="00340DE0">
          <w:pPr>
            <w:pStyle w:val="Sidhuvud"/>
          </w:pPr>
        </w:p>
      </w:tc>
      <w:tc>
        <w:tcPr>
          <w:tcW w:w="1134" w:type="dxa"/>
        </w:tcPr>
        <w:p w14:paraId="6913A811" w14:textId="77777777" w:rsidR="009B4E84" w:rsidRDefault="009B4E84" w:rsidP="005A703A">
          <w:pPr>
            <w:pStyle w:val="Sidhuvud"/>
          </w:pPr>
        </w:p>
      </w:tc>
    </w:tr>
    <w:tr w:rsidR="009B4E84" w14:paraId="47205654" w14:textId="77777777" w:rsidTr="00C93EBA">
      <w:trPr>
        <w:trHeight w:val="1928"/>
      </w:trPr>
      <w:tc>
        <w:tcPr>
          <w:tcW w:w="5534" w:type="dxa"/>
        </w:tcPr>
        <w:p w14:paraId="14C49B2E" w14:textId="77777777" w:rsidR="009B4E84" w:rsidRPr="00340DE0" w:rsidRDefault="009B4E8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D4339B" wp14:editId="4ECC6B4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581E8FC" w14:textId="77777777" w:rsidR="009B4E84" w:rsidRPr="00710A6C" w:rsidRDefault="009B4E84" w:rsidP="00EE3C0F">
          <w:pPr>
            <w:pStyle w:val="Sidhuvud"/>
            <w:rPr>
              <w:b/>
            </w:rPr>
          </w:pPr>
        </w:p>
        <w:p w14:paraId="73D3EB01" w14:textId="77777777" w:rsidR="009B4E84" w:rsidRDefault="009B4E84" w:rsidP="00EE3C0F">
          <w:pPr>
            <w:pStyle w:val="Sidhuvud"/>
          </w:pPr>
        </w:p>
        <w:p w14:paraId="23EB6EF0" w14:textId="77777777" w:rsidR="009B4E84" w:rsidRDefault="009B4E84" w:rsidP="00EE3C0F">
          <w:pPr>
            <w:pStyle w:val="Sidhuvud"/>
          </w:pPr>
        </w:p>
        <w:p w14:paraId="1A0BC47B" w14:textId="77777777" w:rsidR="009B4E84" w:rsidRDefault="009B4E8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EB728F0F588467D9D90C2F2A3963C60"/>
            </w:placeholder>
            <w:dataBinding w:prefixMappings="xmlns:ns0='http://lp/documentinfo/RK' " w:xpath="/ns0:DocumentInfo[1]/ns0:BaseInfo[1]/ns0:Dnr[1]" w:storeItemID="{68B7D111-0DEB-4A1B-A006-37CF959A0B07}"/>
            <w:text/>
          </w:sdtPr>
          <w:sdtEndPr/>
          <w:sdtContent>
            <w:p w14:paraId="507D6D9C" w14:textId="77777777" w:rsidR="009B4E84" w:rsidRDefault="00420E6D" w:rsidP="00EE3C0F">
              <w:pPr>
                <w:pStyle w:val="Sidhuvud"/>
              </w:pPr>
              <w:r w:rsidRPr="00F91734">
                <w:t>N2021</w:t>
              </w:r>
              <w:r>
                <w:t>/ 00150</w:t>
              </w:r>
            </w:p>
          </w:sdtContent>
        </w:sdt>
        <w:p w14:paraId="7A87EFD7" w14:textId="77777777" w:rsidR="009B4E84" w:rsidRDefault="009B4E84">
          <w:pPr>
            <w:pStyle w:val="Sidhuvud"/>
          </w:pPr>
        </w:p>
      </w:tc>
      <w:tc>
        <w:tcPr>
          <w:tcW w:w="1134" w:type="dxa"/>
        </w:tcPr>
        <w:p w14:paraId="4C090204" w14:textId="77777777" w:rsidR="009B4E84" w:rsidRDefault="009B4E84" w:rsidP="0094502D">
          <w:pPr>
            <w:pStyle w:val="Sidhuvud"/>
          </w:pPr>
        </w:p>
        <w:p w14:paraId="109F377C" w14:textId="77777777" w:rsidR="009B4E84" w:rsidRPr="0094502D" w:rsidRDefault="009B4E84" w:rsidP="00EC71A6">
          <w:pPr>
            <w:pStyle w:val="Sidhuvud"/>
          </w:pPr>
        </w:p>
      </w:tc>
    </w:tr>
    <w:tr w:rsidR="009B4E84" w14:paraId="4F28799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757C94D11C04CD3B395CBEC34A1442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E9CBCE4" w14:textId="77777777" w:rsidR="00664E8D" w:rsidRPr="00664E8D" w:rsidRDefault="00664E8D" w:rsidP="00340DE0">
              <w:pPr>
                <w:pStyle w:val="Sidhuvud"/>
                <w:rPr>
                  <w:b/>
                </w:rPr>
              </w:pPr>
              <w:r w:rsidRPr="00664E8D">
                <w:rPr>
                  <w:b/>
                </w:rPr>
                <w:t>Näringsdepartementet</w:t>
              </w:r>
            </w:p>
            <w:p w14:paraId="1E0751A5" w14:textId="77777777" w:rsidR="009B4E84" w:rsidRPr="00340DE0" w:rsidRDefault="00664E8D" w:rsidP="00340DE0">
              <w:pPr>
                <w:pStyle w:val="Sidhuvud"/>
              </w:pPr>
              <w:r w:rsidRPr="00664E8D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7E94C15CFFA4CC9B6E3699A6B9C83A5"/>
          </w:placeholder>
          <w:dataBinding w:prefixMappings="xmlns:ns0='http://lp/documentinfo/RK' " w:xpath="/ns0:DocumentInfo[1]/ns0:BaseInfo[1]/ns0:Recipient[1]" w:storeItemID="{68B7D111-0DEB-4A1B-A006-37CF959A0B07}"/>
          <w:text w:multiLine="1"/>
        </w:sdtPr>
        <w:sdtEndPr/>
        <w:sdtContent>
          <w:tc>
            <w:tcPr>
              <w:tcW w:w="3170" w:type="dxa"/>
            </w:tcPr>
            <w:p w14:paraId="19D3E01D" w14:textId="77777777" w:rsidR="009B4E84" w:rsidRDefault="009B4E8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04982B6" w14:textId="77777777" w:rsidR="009B4E84" w:rsidRDefault="009B4E84" w:rsidP="003E6020">
          <w:pPr>
            <w:pStyle w:val="Sidhuvud"/>
          </w:pPr>
        </w:p>
      </w:tc>
    </w:tr>
  </w:tbl>
  <w:p w14:paraId="5ECCE72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194262A"/>
    <w:multiLevelType w:val="hybridMultilevel"/>
    <w:tmpl w:val="D4429238"/>
    <w:lvl w:ilvl="0" w:tplc="F6B885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84"/>
    <w:rsid w:val="00000290"/>
    <w:rsid w:val="00001068"/>
    <w:rsid w:val="0000412C"/>
    <w:rsid w:val="00004D5C"/>
    <w:rsid w:val="00005F68"/>
    <w:rsid w:val="00006CA7"/>
    <w:rsid w:val="000128EB"/>
    <w:rsid w:val="00012B00"/>
    <w:rsid w:val="00013F60"/>
    <w:rsid w:val="00014EF6"/>
    <w:rsid w:val="00016730"/>
    <w:rsid w:val="00017197"/>
    <w:rsid w:val="0001725B"/>
    <w:rsid w:val="000203B0"/>
    <w:rsid w:val="000205ED"/>
    <w:rsid w:val="00021243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A53"/>
    <w:rsid w:val="00073B75"/>
    <w:rsid w:val="000757FC"/>
    <w:rsid w:val="00076667"/>
    <w:rsid w:val="00080355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3E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B29"/>
    <w:rsid w:val="0010544E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0A8A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3D7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35E7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5C3"/>
    <w:rsid w:val="002A39EF"/>
    <w:rsid w:val="002A6820"/>
    <w:rsid w:val="002B00E5"/>
    <w:rsid w:val="002B54AD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052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580F"/>
    <w:rsid w:val="00326C03"/>
    <w:rsid w:val="00327474"/>
    <w:rsid w:val="003277B5"/>
    <w:rsid w:val="00331436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86B56"/>
    <w:rsid w:val="00392CCF"/>
    <w:rsid w:val="00392ED4"/>
    <w:rsid w:val="00393680"/>
    <w:rsid w:val="00394D4C"/>
    <w:rsid w:val="00395D9F"/>
    <w:rsid w:val="003970CC"/>
    <w:rsid w:val="00397242"/>
    <w:rsid w:val="003A0B97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728"/>
    <w:rsid w:val="00400734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7B1C"/>
    <w:rsid w:val="0042068E"/>
    <w:rsid w:val="00420E6D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2F9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272B"/>
    <w:rsid w:val="0048317E"/>
    <w:rsid w:val="00485601"/>
    <w:rsid w:val="004865B8"/>
    <w:rsid w:val="00486C0D"/>
    <w:rsid w:val="004911D9"/>
    <w:rsid w:val="00491796"/>
    <w:rsid w:val="00493416"/>
    <w:rsid w:val="00496E2A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5D86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31E9"/>
    <w:rsid w:val="00544738"/>
    <w:rsid w:val="005456E4"/>
    <w:rsid w:val="00547B89"/>
    <w:rsid w:val="00551027"/>
    <w:rsid w:val="00552A0A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4EF6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67CB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AB3"/>
    <w:rsid w:val="005E4E79"/>
    <w:rsid w:val="005E5CE7"/>
    <w:rsid w:val="005E790C"/>
    <w:rsid w:val="005F08C5"/>
    <w:rsid w:val="005F64CE"/>
    <w:rsid w:val="005F6EB0"/>
    <w:rsid w:val="00604782"/>
    <w:rsid w:val="00605718"/>
    <w:rsid w:val="00605C66"/>
    <w:rsid w:val="00606310"/>
    <w:rsid w:val="00607814"/>
    <w:rsid w:val="0060793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E8D"/>
    <w:rsid w:val="006700F0"/>
    <w:rsid w:val="006706EA"/>
    <w:rsid w:val="00670A48"/>
    <w:rsid w:val="00671C8E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2C10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770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06148"/>
    <w:rsid w:val="008150A6"/>
    <w:rsid w:val="00815102"/>
    <w:rsid w:val="00815A8F"/>
    <w:rsid w:val="00817098"/>
    <w:rsid w:val="008178E6"/>
    <w:rsid w:val="0082249C"/>
    <w:rsid w:val="00824CCE"/>
    <w:rsid w:val="00830B7B"/>
    <w:rsid w:val="00832294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87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5E15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4E8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5C1D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C15"/>
    <w:rsid w:val="00A8483F"/>
    <w:rsid w:val="00A870B0"/>
    <w:rsid w:val="00A8728A"/>
    <w:rsid w:val="00A87A54"/>
    <w:rsid w:val="00AA105C"/>
    <w:rsid w:val="00AA1809"/>
    <w:rsid w:val="00AA1FFE"/>
    <w:rsid w:val="00AA3F2E"/>
    <w:rsid w:val="00AA4C09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4985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2FA0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05B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4DB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C93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1E0"/>
    <w:rsid w:val="00DE18F5"/>
    <w:rsid w:val="00DE73D2"/>
    <w:rsid w:val="00DF1DA7"/>
    <w:rsid w:val="00DF5BFB"/>
    <w:rsid w:val="00DF5CD6"/>
    <w:rsid w:val="00E022DA"/>
    <w:rsid w:val="00E03BCB"/>
    <w:rsid w:val="00E1103B"/>
    <w:rsid w:val="00E124DC"/>
    <w:rsid w:val="00E15A41"/>
    <w:rsid w:val="00E16D1D"/>
    <w:rsid w:val="00E20ED9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00F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06E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D3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53EF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7B60"/>
    <w:rsid w:val="00F91734"/>
    <w:rsid w:val="00F922B2"/>
    <w:rsid w:val="00F928FD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FFA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09D1B95"/>
  <w15:docId w15:val="{2392D7A9-D4E1-49BD-95DE-D264EA8E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2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EB728F0F588467D9D90C2F2A3963C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B001A-C541-4839-8083-EB542CAE8C57}"/>
      </w:docPartPr>
      <w:docPartBody>
        <w:p w:rsidR="00FE7A00" w:rsidRDefault="00C6464F" w:rsidP="00C6464F">
          <w:pPr>
            <w:pStyle w:val="9EB728F0F588467D9D90C2F2A3963C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57C94D11C04CD3B395CBEC34A144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41D543-DC24-47B8-8407-AA9200FDFB8C}"/>
      </w:docPartPr>
      <w:docPartBody>
        <w:p w:rsidR="00FE7A00" w:rsidRDefault="00C6464F" w:rsidP="00C6464F">
          <w:pPr>
            <w:pStyle w:val="6757C94D11C04CD3B395CBEC34A1442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E94C15CFFA4CC9B6E3699A6B9C8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F19D46-AF36-4F5E-A683-61AF915CE388}"/>
      </w:docPartPr>
      <w:docPartBody>
        <w:p w:rsidR="00FE7A00" w:rsidRDefault="00C6464F" w:rsidP="00C6464F">
          <w:pPr>
            <w:pStyle w:val="57E94C15CFFA4CC9B6E3699A6B9C83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B5848656564387833EB526439E50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3FB5E-2D17-4516-8761-C4FC97248999}"/>
      </w:docPartPr>
      <w:docPartBody>
        <w:p w:rsidR="00FE7A00" w:rsidRDefault="00C6464F" w:rsidP="00C6464F">
          <w:pPr>
            <w:pStyle w:val="C1B5848656564387833EB526439E509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4F"/>
    <w:rsid w:val="00C6464F"/>
    <w:rsid w:val="00FE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AAE2DB4862845758715D7BE2B960189">
    <w:name w:val="EAAE2DB4862845758715D7BE2B960189"/>
    <w:rsid w:val="00C6464F"/>
  </w:style>
  <w:style w:type="character" w:styleId="Platshllartext">
    <w:name w:val="Placeholder Text"/>
    <w:basedOn w:val="Standardstycketeckensnitt"/>
    <w:uiPriority w:val="99"/>
    <w:semiHidden/>
    <w:rsid w:val="00C6464F"/>
    <w:rPr>
      <w:noProof w:val="0"/>
      <w:color w:val="808080"/>
    </w:rPr>
  </w:style>
  <w:style w:type="paragraph" w:customStyle="1" w:styleId="9F446A5851384AD6B6B16557830C381F">
    <w:name w:val="9F446A5851384AD6B6B16557830C381F"/>
    <w:rsid w:val="00C6464F"/>
  </w:style>
  <w:style w:type="paragraph" w:customStyle="1" w:styleId="5551D6A719654D15BEB85104A915D822">
    <w:name w:val="5551D6A719654D15BEB85104A915D822"/>
    <w:rsid w:val="00C6464F"/>
  </w:style>
  <w:style w:type="paragraph" w:customStyle="1" w:styleId="1D501E69FB694D4BB12EE4489D18ACE3">
    <w:name w:val="1D501E69FB694D4BB12EE4489D18ACE3"/>
    <w:rsid w:val="00C6464F"/>
  </w:style>
  <w:style w:type="paragraph" w:customStyle="1" w:styleId="9EB728F0F588467D9D90C2F2A3963C60">
    <w:name w:val="9EB728F0F588467D9D90C2F2A3963C60"/>
    <w:rsid w:val="00C6464F"/>
  </w:style>
  <w:style w:type="paragraph" w:customStyle="1" w:styleId="4BE840CE08A04A8EBF3CA81787AAEB85">
    <w:name w:val="4BE840CE08A04A8EBF3CA81787AAEB85"/>
    <w:rsid w:val="00C6464F"/>
  </w:style>
  <w:style w:type="paragraph" w:customStyle="1" w:styleId="6B48B759615A46BB98D1D0AD50EB5B59">
    <w:name w:val="6B48B759615A46BB98D1D0AD50EB5B59"/>
    <w:rsid w:val="00C6464F"/>
  </w:style>
  <w:style w:type="paragraph" w:customStyle="1" w:styleId="E22CD4B296D34099BC9B277C63B1B0F0">
    <w:name w:val="E22CD4B296D34099BC9B277C63B1B0F0"/>
    <w:rsid w:val="00C6464F"/>
  </w:style>
  <w:style w:type="paragraph" w:customStyle="1" w:styleId="EAF25497CF064288B25B519072C77DAB">
    <w:name w:val="EAF25497CF064288B25B519072C77DAB"/>
    <w:rsid w:val="00C6464F"/>
  </w:style>
  <w:style w:type="paragraph" w:customStyle="1" w:styleId="6757C94D11C04CD3B395CBEC34A1442E">
    <w:name w:val="6757C94D11C04CD3B395CBEC34A1442E"/>
    <w:rsid w:val="00C6464F"/>
  </w:style>
  <w:style w:type="paragraph" w:customStyle="1" w:styleId="57E94C15CFFA4CC9B6E3699A6B9C83A5">
    <w:name w:val="57E94C15CFFA4CC9B6E3699A6B9C83A5"/>
    <w:rsid w:val="00C6464F"/>
  </w:style>
  <w:style w:type="paragraph" w:customStyle="1" w:styleId="4BE840CE08A04A8EBF3CA81787AAEB851">
    <w:name w:val="4BE840CE08A04A8EBF3CA81787AAEB851"/>
    <w:rsid w:val="00C646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757C94D11C04CD3B395CBEC34A1442E1">
    <w:name w:val="6757C94D11C04CD3B395CBEC34A1442E1"/>
    <w:rsid w:val="00C646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8D06B1657CC4DE6B6D8B72C54C84251">
    <w:name w:val="88D06B1657CC4DE6B6D8B72C54C84251"/>
    <w:rsid w:val="00C6464F"/>
  </w:style>
  <w:style w:type="paragraph" w:customStyle="1" w:styleId="5B710BD7447243E487B121A8F192C338">
    <w:name w:val="5B710BD7447243E487B121A8F192C338"/>
    <w:rsid w:val="00C6464F"/>
  </w:style>
  <w:style w:type="paragraph" w:customStyle="1" w:styleId="E975B14E54FC4462BD4AB8ABDFCD91EE">
    <w:name w:val="E975B14E54FC4462BD4AB8ABDFCD91EE"/>
    <w:rsid w:val="00C6464F"/>
  </w:style>
  <w:style w:type="paragraph" w:customStyle="1" w:styleId="9E02EC0919414C4BA5D825B80D7EE2E6">
    <w:name w:val="9E02EC0919414C4BA5D825B80D7EE2E6"/>
    <w:rsid w:val="00C6464F"/>
  </w:style>
  <w:style w:type="paragraph" w:customStyle="1" w:styleId="830BE05D23474E08BD726D48298DD157">
    <w:name w:val="830BE05D23474E08BD726D48298DD157"/>
    <w:rsid w:val="00C6464F"/>
  </w:style>
  <w:style w:type="paragraph" w:customStyle="1" w:styleId="C1B5848656564387833EB526439E5097">
    <w:name w:val="C1B5848656564387833EB526439E5097"/>
    <w:rsid w:val="00C6464F"/>
  </w:style>
  <w:style w:type="paragraph" w:customStyle="1" w:styleId="A6AE1A7FAC3441B288F56BFA85764675">
    <w:name w:val="A6AE1A7FAC3441B288F56BFA85764675"/>
    <w:rsid w:val="00C646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15e2945c-dc91-40bd-9890-818b1e12c697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2021-01-26T00:00:00</HeaderDate>
    <Office/>
    <Dnr>N2021/ 00150</Dnr>
    <ParagrafNr/>
    <DocumentTitle/>
    <VisitingAddress/>
    <Extra1/>
    <Extra2/>
    <Extra3>Yasmine Eriksson (SD)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A6E346-E9AD-4E11-9E2F-013EE6123376}"/>
</file>

<file path=customXml/itemProps2.xml><?xml version="1.0" encoding="utf-8"?>
<ds:datastoreItem xmlns:ds="http://schemas.openxmlformats.org/officeDocument/2006/customXml" ds:itemID="{FEB2FD41-1EB8-4DED-A718-DA271FDC1C72}"/>
</file>

<file path=customXml/itemProps3.xml><?xml version="1.0" encoding="utf-8"?>
<ds:datastoreItem xmlns:ds="http://schemas.openxmlformats.org/officeDocument/2006/customXml" ds:itemID="{68B7D111-0DEB-4A1B-A006-37CF959A0B07}"/>
</file>

<file path=customXml/itemProps4.xml><?xml version="1.0" encoding="utf-8"?>
<ds:datastoreItem xmlns:ds="http://schemas.openxmlformats.org/officeDocument/2006/customXml" ds:itemID="{EFBBCC02-4FD2-4B18-AB79-91BB8F6627C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130D73B-D815-43FC-BA11-64645A327839}"/>
</file>

<file path=customXml/itemProps6.xml><?xml version="1.0" encoding="utf-8"?>
<ds:datastoreItem xmlns:ds="http://schemas.openxmlformats.org/officeDocument/2006/customXml" ds:itemID="{C9B0D872-CCFE-47A9-9640-ED0AE85BA2F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316</Words>
  <Characters>1677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2020_21_1355 av Yasmine Eriksson (SD) Insmuggling av hundvalpar.docx</dc:title>
  <dc:subject/>
  <dc:creator>Sara Eriksson</dc:creator>
  <cp:keywords/>
  <dc:description/>
  <cp:lastModifiedBy>Sara Eriksson</cp:lastModifiedBy>
  <cp:revision>2</cp:revision>
  <dcterms:created xsi:type="dcterms:W3CDTF">2021-01-25T15:20:00Z</dcterms:created>
  <dcterms:modified xsi:type="dcterms:W3CDTF">2021-01-25T15:20:00Z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c87416e0-c120-492b-aa12-9676a198697d</vt:lpwstr>
  </property>
</Properties>
</file>