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customXml/itemProps8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5276E61" w14:textId="77777777" w:rsidR="007A05DC" w:rsidRDefault="007A05DC" w:rsidP="00472EBA">
      <w:pPr>
        <w:pStyle w:val="Rubrik"/>
      </w:pPr>
      <w:r>
        <w:t>Svar på fråga 2016/17</w:t>
      </w:r>
      <w:r w:rsidR="00E8691E">
        <w:t>:</w:t>
      </w:r>
      <w:r w:rsidR="001F3BA1">
        <w:t>89</w:t>
      </w:r>
      <w:r w:rsidR="00E11675">
        <w:t>8</w:t>
      </w:r>
      <w:r>
        <w:t xml:space="preserve"> av </w:t>
      </w:r>
      <w:r w:rsidR="001F3BA1">
        <w:t>Beatrice Ask</w:t>
      </w:r>
      <w:r w:rsidR="00C2582D">
        <w:t xml:space="preserve"> </w:t>
      </w:r>
      <w:r>
        <w:t xml:space="preserve">(M) </w:t>
      </w:r>
      <w:r w:rsidR="001F3BA1">
        <w:t>Det nya polishuset i Rinkeby</w:t>
      </w:r>
    </w:p>
    <w:p w14:paraId="54C23975" w14:textId="77777777" w:rsidR="00A6721C" w:rsidRDefault="001F3BA1" w:rsidP="00472EBA">
      <w:pPr>
        <w:pStyle w:val="Brdtext"/>
      </w:pPr>
      <w:r>
        <w:t>Beatrice Ask</w:t>
      </w:r>
      <w:r w:rsidR="007A05DC">
        <w:t xml:space="preserve"> har frågat mig </w:t>
      </w:r>
      <w:r>
        <w:t>om jag tänker vidta några åtgärder för att – om möjligt – skynda på processen för byggandet av det nya polishuset och om jag nu kan garantera att det inte blir några ytterligare förseningar i planerandet och uppförandet av polishuset.</w:t>
      </w:r>
    </w:p>
    <w:p w14:paraId="3A231C83" w14:textId="77777777" w:rsidR="008423A0" w:rsidRPr="008423A0" w:rsidRDefault="00E11675" w:rsidP="008423A0">
      <w:pPr>
        <w:pStyle w:val="Brdtext"/>
      </w:pPr>
      <w:r>
        <w:t xml:space="preserve">Polismyndigheten har </w:t>
      </w:r>
      <w:r w:rsidR="008423A0">
        <w:t>beslutat att det ska uppföras ett</w:t>
      </w:r>
      <w:r w:rsidR="000F7B17">
        <w:t xml:space="preserve"> ny</w:t>
      </w:r>
      <w:r w:rsidR="008423A0">
        <w:t>tt polishus</w:t>
      </w:r>
      <w:r w:rsidR="000F7B17">
        <w:t xml:space="preserve"> i Rinkeby. Det är ett beslut som jag välkomnar. </w:t>
      </w:r>
      <w:r>
        <w:t>U</w:t>
      </w:r>
      <w:r w:rsidR="000F7B17">
        <w:t xml:space="preserve">pphandling </w:t>
      </w:r>
      <w:r>
        <w:t xml:space="preserve">av entreprenad pågår nu </w:t>
      </w:r>
      <w:r w:rsidR="000F7B17">
        <w:t xml:space="preserve">och den processen </w:t>
      </w:r>
      <w:r w:rsidR="008423A0">
        <w:t>råder inte regeringen över. Regeringen</w:t>
      </w:r>
      <w:r w:rsidR="000F7B17">
        <w:t xml:space="preserve"> kan </w:t>
      </w:r>
      <w:r w:rsidR="008423A0">
        <w:t xml:space="preserve">emellertid </w:t>
      </w:r>
      <w:r w:rsidR="000F7B17">
        <w:t xml:space="preserve">ge Polismyndigheten de ekonomiska förutsättningar som krävs för att myndigheten ska kunna genomföra sitt uppdrag. </w:t>
      </w:r>
      <w:r w:rsidR="008423A0" w:rsidRPr="008423A0">
        <w:t>För att ge Polismyndigheten dessa möjligheter har regeringen aviserat anslagsökningar till Polismyndigheten på sammanlagt drygt 2 miljarder kronor under perioden 2017–2020.</w:t>
      </w:r>
    </w:p>
    <w:p w14:paraId="7009B3B7" w14:textId="6DB1DD07" w:rsidR="008423A0" w:rsidRDefault="000F7B17" w:rsidP="008423A0">
      <w:pPr>
        <w:pStyle w:val="Brdtext"/>
      </w:pPr>
      <w:r>
        <w:t xml:space="preserve">Det polisiära arbetet i Rinkeby avstannar emellertid inte under tiden det nya polishuset byggs. Som Beatrice Ask säkert är medveten om är Rinkeby ett av de områden som Polismyndigheten har valt att prioritera särskilt. </w:t>
      </w:r>
      <w:r w:rsidR="008423A0">
        <w:t xml:space="preserve">I </w:t>
      </w:r>
      <w:r w:rsidR="00E26B91">
        <w:t xml:space="preserve">Polismyndighetens arbete med </w:t>
      </w:r>
      <w:r w:rsidR="008423A0">
        <w:t>resursomfördelning till lokalpolisområden ska utsatta områden gynnas särskilt. D</w:t>
      </w:r>
      <w:r w:rsidR="008423A0" w:rsidRPr="00BF31AA">
        <w:t xml:space="preserve">et gäller i synnerhet </w:t>
      </w:r>
      <w:r w:rsidR="008423A0">
        <w:t xml:space="preserve">de </w:t>
      </w:r>
      <w:r w:rsidR="008423A0" w:rsidRPr="00BF31AA">
        <w:t>prioriterade områden</w:t>
      </w:r>
      <w:r w:rsidR="008423A0">
        <w:t>a. Enligt Polismyndighetens årsredovisning för 2016 har samtliga nio lokalpolisområden med särskilt utsatta områden förstärkt sin polisresurs jämfört med 2015.</w:t>
      </w:r>
    </w:p>
    <w:p w14:paraId="2D8F959C" w14:textId="77777777" w:rsidR="00EB6F70" w:rsidRDefault="00EB6F70">
      <w:r>
        <w:br w:type="page"/>
      </w:r>
    </w:p>
    <w:p w14:paraId="3F40636C" w14:textId="478DFF7F" w:rsidR="001F3BA1" w:rsidRDefault="008423A0" w:rsidP="001F3BA1">
      <w:pPr>
        <w:pStyle w:val="Brdtext"/>
      </w:pPr>
      <w:bookmarkStart w:id="0" w:name="_GoBack"/>
      <w:bookmarkEnd w:id="0"/>
      <w:r>
        <w:lastRenderedPageBreak/>
        <w:t>Jag följer noga Polismyndighetens arbete i Rinkeby, liksom i andra utsatta områden, och ser fram emot det välkomna bygget av ett nytt polishus.</w:t>
      </w:r>
    </w:p>
    <w:p w14:paraId="24330E50" w14:textId="77777777" w:rsidR="0098368D" w:rsidRPr="00072D77" w:rsidRDefault="00420953" w:rsidP="00072D77">
      <w:pPr>
        <w:pStyle w:val="Brdtext"/>
      </w:pPr>
      <w:r w:rsidRPr="00072D77">
        <w:t xml:space="preserve">Stockholm den </w:t>
      </w:r>
      <w:r w:rsidR="001F3BA1">
        <w:t>6</w:t>
      </w:r>
      <w:r w:rsidR="002A1FDA" w:rsidRPr="00072D77">
        <w:t xml:space="preserve"> </w:t>
      </w:r>
      <w:r w:rsidR="001F3BA1">
        <w:t>mars</w:t>
      </w:r>
      <w:r w:rsidRPr="00072D77">
        <w:t xml:space="preserve"> 2017</w:t>
      </w:r>
    </w:p>
    <w:p w14:paraId="55B8D200" w14:textId="77777777" w:rsidR="002A1FDA" w:rsidRPr="00072D77" w:rsidRDefault="002A1FDA" w:rsidP="00072D77">
      <w:pPr>
        <w:pStyle w:val="Brdtext"/>
      </w:pPr>
    </w:p>
    <w:p w14:paraId="2E5D3A05" w14:textId="77777777" w:rsidR="002A1FDA" w:rsidRDefault="002A1FDA" w:rsidP="00573BB1">
      <w:pPr>
        <w:pStyle w:val="Brdtext"/>
      </w:pPr>
      <w:r w:rsidRPr="00072D77">
        <w:t>Anders Ygeman</w:t>
      </w:r>
    </w:p>
    <w:sectPr w:rsidR="002A1FDA" w:rsidSect="007A05DC">
      <w:footerReference w:type="default" r:id="rId16"/>
      <w:headerReference w:type="first" r:id="rId17"/>
      <w:footerReference w:type="first" r:id="rId18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947636E" w14:textId="77777777" w:rsidR="00630576" w:rsidRDefault="00630576" w:rsidP="00A87A54">
      <w:pPr>
        <w:spacing w:after="0" w:line="240" w:lineRule="auto"/>
      </w:pPr>
      <w:r>
        <w:separator/>
      </w:r>
    </w:p>
  </w:endnote>
  <w:endnote w:type="continuationSeparator" w:id="0">
    <w:p w14:paraId="7889D22B" w14:textId="77777777" w:rsidR="00630576" w:rsidRDefault="00630576" w:rsidP="00A87A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TradeGothic">
    <w:panose1 w:val="00000400000000000000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ellrutnt"/>
      <w:tblW w:w="708" w:type="dxa"/>
      <w:jc w:val="righ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708"/>
    </w:tblGrid>
    <w:tr w:rsidR="005606BC" w:rsidRPr="00347E11" w14:paraId="5E493FBE" w14:textId="77777777" w:rsidTr="006A26EC">
      <w:trPr>
        <w:trHeight w:val="227"/>
        <w:jc w:val="right"/>
      </w:trPr>
      <w:tc>
        <w:tcPr>
          <w:tcW w:w="708" w:type="dxa"/>
          <w:vAlign w:val="bottom"/>
        </w:tcPr>
        <w:p w14:paraId="6622C0BF" w14:textId="77777777" w:rsidR="005606BC" w:rsidRPr="00B62610" w:rsidRDefault="005606BC" w:rsidP="005606BC">
          <w:pPr>
            <w:pStyle w:val="Sidfot"/>
            <w:jc w:val="right"/>
            <w:rPr>
              <w:rStyle w:val="Sidnummer"/>
            </w:rPr>
          </w:pP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PAGE  \* Arabic  \* MERGEFORMAT </w:instrText>
          </w:r>
          <w:r>
            <w:rPr>
              <w:rStyle w:val="Sidnummer"/>
            </w:rPr>
            <w:fldChar w:fldCharType="separate"/>
          </w:r>
          <w:r w:rsidR="00EB6F70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 xml:space="preserve"> (</w:t>
          </w: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NUMPAGES  \* Arabic  \* MERGEFORMAT </w:instrText>
          </w:r>
          <w:r>
            <w:rPr>
              <w:rStyle w:val="Sidnummer"/>
            </w:rPr>
            <w:fldChar w:fldCharType="separate"/>
          </w:r>
          <w:r w:rsidR="00EB6F70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>)</w:t>
          </w:r>
        </w:p>
      </w:tc>
    </w:tr>
    <w:tr w:rsidR="005606BC" w:rsidRPr="00347E11" w14:paraId="3AC649E7" w14:textId="77777777" w:rsidTr="006A26EC">
      <w:trPr>
        <w:trHeight w:val="850"/>
        <w:jc w:val="right"/>
      </w:trPr>
      <w:tc>
        <w:tcPr>
          <w:tcW w:w="708" w:type="dxa"/>
          <w:vAlign w:val="bottom"/>
        </w:tcPr>
        <w:p w14:paraId="3B1F4C7E" w14:textId="77777777" w:rsidR="005606BC" w:rsidRPr="00347E11" w:rsidRDefault="005606BC" w:rsidP="005606BC">
          <w:pPr>
            <w:pStyle w:val="Sidfot"/>
            <w:spacing w:line="276" w:lineRule="auto"/>
            <w:jc w:val="right"/>
          </w:pPr>
        </w:p>
      </w:tc>
    </w:tr>
  </w:tbl>
  <w:p w14:paraId="640DEB5F" w14:textId="77777777" w:rsidR="005606BC" w:rsidRPr="005606BC" w:rsidRDefault="005606BC" w:rsidP="005606BC">
    <w:pPr>
      <w:pStyle w:val="Sidfot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ellrutnt"/>
      <w:tblW w:w="852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4074"/>
      <w:gridCol w:w="4451"/>
    </w:tblGrid>
    <w:tr w:rsidR="00347E11" w:rsidRPr="00347E11" w14:paraId="337B78C0" w14:textId="77777777" w:rsidTr="001F4302">
      <w:trPr>
        <w:trHeight w:val="510"/>
      </w:trPr>
      <w:tc>
        <w:tcPr>
          <w:tcW w:w="8525" w:type="dxa"/>
          <w:gridSpan w:val="2"/>
          <w:vAlign w:val="bottom"/>
        </w:tcPr>
        <w:p w14:paraId="57A6C25E" w14:textId="77777777" w:rsidR="00347E11" w:rsidRPr="00347E11" w:rsidRDefault="00347E11" w:rsidP="00347E11">
          <w:pPr>
            <w:pStyle w:val="Sidfot"/>
            <w:rPr>
              <w:sz w:val="8"/>
            </w:rPr>
          </w:pPr>
        </w:p>
      </w:tc>
    </w:tr>
    <w:tr w:rsidR="00093408" w:rsidRPr="00EE3C0F" w14:paraId="03A4AD7E" w14:textId="77777777" w:rsidTr="00C26068">
      <w:trPr>
        <w:trHeight w:val="227"/>
      </w:trPr>
      <w:tc>
        <w:tcPr>
          <w:tcW w:w="4074" w:type="dxa"/>
        </w:tcPr>
        <w:p w14:paraId="22D4271B" w14:textId="77777777" w:rsidR="00347E11" w:rsidRPr="00F53AEA" w:rsidRDefault="00347E11" w:rsidP="00C26068">
          <w:pPr>
            <w:pStyle w:val="Sidfot"/>
            <w:spacing w:line="276" w:lineRule="auto"/>
          </w:pPr>
        </w:p>
      </w:tc>
      <w:tc>
        <w:tcPr>
          <w:tcW w:w="4451" w:type="dxa"/>
        </w:tcPr>
        <w:p w14:paraId="3FED09FB" w14:textId="77777777" w:rsidR="00093408" w:rsidRPr="00F53AEA" w:rsidRDefault="00093408" w:rsidP="00F53AEA">
          <w:pPr>
            <w:pStyle w:val="Sidfot"/>
            <w:spacing w:line="276" w:lineRule="auto"/>
          </w:pPr>
        </w:p>
      </w:tc>
    </w:tr>
  </w:tbl>
  <w:p w14:paraId="5FA05CF0" w14:textId="77777777" w:rsidR="00093408" w:rsidRPr="00EE3C0F" w:rsidRDefault="00093408">
    <w:pPr>
      <w:pStyle w:val="Sidfot"/>
      <w:rPr>
        <w:sz w:val="2"/>
        <w:szCs w:val="2"/>
        <w:lang w:val="en-GB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9879A7F" w14:textId="77777777" w:rsidR="00630576" w:rsidRDefault="00630576" w:rsidP="00A87A54">
      <w:pPr>
        <w:spacing w:after="0" w:line="240" w:lineRule="auto"/>
      </w:pPr>
      <w:r>
        <w:separator/>
      </w:r>
    </w:p>
  </w:footnote>
  <w:footnote w:type="continuationSeparator" w:id="0">
    <w:p w14:paraId="7070A2D1" w14:textId="77777777" w:rsidR="00630576" w:rsidRDefault="00630576" w:rsidP="00A87A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ellrutnt"/>
      <w:tblW w:w="9838" w:type="dxa"/>
      <w:tblInd w:w="-147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5534"/>
      <w:gridCol w:w="3170"/>
      <w:gridCol w:w="1134"/>
    </w:tblGrid>
    <w:tr w:rsidR="007A05DC" w14:paraId="351CCA50" w14:textId="77777777" w:rsidTr="00C93EBA">
      <w:trPr>
        <w:trHeight w:val="227"/>
      </w:trPr>
      <w:tc>
        <w:tcPr>
          <w:tcW w:w="5534" w:type="dxa"/>
        </w:tcPr>
        <w:p w14:paraId="27594490" w14:textId="77777777" w:rsidR="007A05DC" w:rsidRPr="007D73AB" w:rsidRDefault="007A05DC">
          <w:pPr>
            <w:pStyle w:val="Sidhuvud"/>
          </w:pPr>
        </w:p>
      </w:tc>
      <w:tc>
        <w:tcPr>
          <w:tcW w:w="3170" w:type="dxa"/>
          <w:vAlign w:val="bottom"/>
        </w:tcPr>
        <w:p w14:paraId="26A80C59" w14:textId="77777777" w:rsidR="007A05DC" w:rsidRPr="007D73AB" w:rsidRDefault="007A05DC" w:rsidP="00340DE0">
          <w:pPr>
            <w:pStyle w:val="Sidhuvud"/>
          </w:pPr>
        </w:p>
      </w:tc>
      <w:tc>
        <w:tcPr>
          <w:tcW w:w="1134" w:type="dxa"/>
        </w:tcPr>
        <w:p w14:paraId="17EE897A" w14:textId="77777777" w:rsidR="007A05DC" w:rsidRDefault="007A05DC" w:rsidP="005A703A">
          <w:pPr>
            <w:pStyle w:val="Sidhuvud"/>
          </w:pPr>
        </w:p>
      </w:tc>
    </w:tr>
    <w:tr w:rsidR="007A05DC" w14:paraId="63949B3E" w14:textId="77777777" w:rsidTr="00C93EBA">
      <w:trPr>
        <w:trHeight w:val="1928"/>
      </w:trPr>
      <w:tc>
        <w:tcPr>
          <w:tcW w:w="5534" w:type="dxa"/>
        </w:tcPr>
        <w:p w14:paraId="2C8A335C" w14:textId="77777777" w:rsidR="007A05DC" w:rsidRPr="00340DE0" w:rsidRDefault="007A05DC" w:rsidP="00340DE0">
          <w:pPr>
            <w:pStyle w:val="Sidhuvud"/>
          </w:pPr>
          <w:bookmarkStart w:id="1" w:name="Logo"/>
          <w:bookmarkEnd w:id="1"/>
          <w:r>
            <w:rPr>
              <w:noProof/>
              <w:lang w:eastAsia="sv-SE"/>
            </w:rPr>
            <w:drawing>
              <wp:inline distT="0" distB="0" distL="0" distR="0" wp14:anchorId="6F550402" wp14:editId="2B87BAB6">
                <wp:extent cx="1737364" cy="493777"/>
                <wp:effectExtent l="0" t="0" r="0" b="1905"/>
                <wp:docPr id="2" name="Bildobjekt 2" descr="C:\ProgramData\RK-IT\Logos\RK_LOGO_SV_BW.png" title="Logotyp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37364" cy="493777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14:paraId="4CE11129" w14:textId="77777777" w:rsidR="007A05DC" w:rsidRDefault="007A05DC" w:rsidP="00EE3C0F">
          <w:pPr>
            <w:pStyle w:val="Sidhuvud"/>
          </w:pPr>
        </w:p>
        <w:p w14:paraId="715C2955" w14:textId="77777777" w:rsidR="007A05DC" w:rsidRDefault="007A05DC" w:rsidP="00EE3C0F">
          <w:pPr>
            <w:pStyle w:val="Sidhuvud"/>
          </w:pPr>
        </w:p>
        <w:sdt>
          <w:sdtPr>
            <w:alias w:val="Dnr"/>
            <w:tag w:val="ccRKShow_Dnr"/>
            <w:id w:val="-584148506"/>
            <w:placeholder>
              <w:docPart w:val="2550B6E0FE2F4D69BBD84E1810217641"/>
            </w:placeholder>
            <w:dataBinding w:prefixMappings="xmlns:ns0='http://lp/documentinfo/RK' " w:xpath="/ns0:DocumentInfo[1]/ns0:BaseInfo[1]/ns0:Dnr[1]" w:storeItemID="{DF07079D-CE28-421E-AFE6-93FE06B51AB1}"/>
            <w:text/>
          </w:sdtPr>
          <w:sdtEndPr/>
          <w:sdtContent>
            <w:p w14:paraId="77AAA11B" w14:textId="77777777" w:rsidR="007A05DC" w:rsidRDefault="00E11675" w:rsidP="00EE3C0F">
              <w:pPr>
                <w:pStyle w:val="Sidhuvud"/>
              </w:pPr>
              <w:r>
                <w:t>Ju2017/01745</w:t>
              </w:r>
              <w:r w:rsidRPr="005C6D3F">
                <w:t>/POL</w:t>
              </w:r>
            </w:p>
          </w:sdtContent>
        </w:sdt>
        <w:sdt>
          <w:sdtPr>
            <w:alias w:val="DocNumber"/>
            <w:tag w:val="DocNumber"/>
            <w:id w:val="1636522252"/>
            <w:placeholder>
              <w:docPart w:val="C2A355DD307547EBB180BC36985130BE"/>
            </w:placeholder>
            <w:showingPlcHdr/>
            <w:dataBinding w:prefixMappings="xmlns:ns0='http://lp/documentinfo/RK' " w:xpath="/ns0:DocumentInfo[1]/ns0:BaseInfo[1]/ns0:DocNumber[1]" w:storeItemID="{DF07079D-CE28-421E-AFE6-93FE06B51AB1}"/>
            <w:text/>
          </w:sdtPr>
          <w:sdtEndPr/>
          <w:sdtContent>
            <w:p w14:paraId="67F372FB" w14:textId="77777777" w:rsidR="007A05DC" w:rsidRDefault="007A05DC" w:rsidP="007A05DC">
              <w:pPr>
                <w:pStyle w:val="Sidhuvud"/>
              </w:pPr>
              <w:r>
                <w:rPr>
                  <w:rStyle w:val="Platshllartext"/>
                </w:rPr>
                <w:t xml:space="preserve"> </w:t>
              </w:r>
            </w:p>
          </w:sdtContent>
        </w:sdt>
      </w:tc>
      <w:tc>
        <w:tcPr>
          <w:tcW w:w="1134" w:type="dxa"/>
        </w:tcPr>
        <w:p w14:paraId="018EEFDD" w14:textId="77777777" w:rsidR="007A05DC" w:rsidRPr="0094502D" w:rsidRDefault="007A05DC" w:rsidP="0094502D">
          <w:pPr>
            <w:pStyle w:val="Sidhuvud"/>
          </w:pPr>
        </w:p>
      </w:tc>
    </w:tr>
    <w:tr w:rsidR="007A05DC" w14:paraId="44626F70" w14:textId="77777777" w:rsidTr="00C93EBA">
      <w:trPr>
        <w:trHeight w:val="2268"/>
      </w:trPr>
      <w:sdt>
        <w:sdtPr>
          <w:rPr>
            <w:b/>
          </w:rPr>
          <w:alias w:val="SenderText"/>
          <w:tag w:val="ccRKShow_SenderText"/>
          <w:id w:val="1864632897"/>
          <w:placeholder>
            <w:docPart w:val="0F211034BDFE4359867203FEC832C7E3"/>
          </w:placeholder>
        </w:sdtPr>
        <w:sdtEndPr>
          <w:rPr>
            <w:b w:val="0"/>
          </w:rPr>
        </w:sdtEndPr>
        <w:sdtContent>
          <w:tc>
            <w:tcPr>
              <w:tcW w:w="5534" w:type="dxa"/>
              <w:tcMar>
                <w:right w:w="1134" w:type="dxa"/>
              </w:tcMar>
            </w:tcPr>
            <w:p w14:paraId="57148EF0" w14:textId="77777777" w:rsidR="007A05DC" w:rsidRPr="007A05DC" w:rsidRDefault="007A05DC" w:rsidP="00340DE0">
              <w:pPr>
                <w:pStyle w:val="Sidhuvud"/>
                <w:rPr>
                  <w:b/>
                </w:rPr>
              </w:pPr>
              <w:r w:rsidRPr="007A05DC">
                <w:rPr>
                  <w:b/>
                </w:rPr>
                <w:t>Justitiedepartementet</w:t>
              </w:r>
            </w:p>
            <w:p w14:paraId="4ABC6454" w14:textId="77777777" w:rsidR="007A05DC" w:rsidRPr="00340DE0" w:rsidRDefault="007A05DC" w:rsidP="00340DE0">
              <w:pPr>
                <w:pStyle w:val="Sidhuvud"/>
              </w:pPr>
              <w:r>
                <w:t>Inrikesministern</w:t>
              </w:r>
            </w:p>
          </w:tc>
        </w:sdtContent>
      </w:sdt>
      <w:sdt>
        <w:sdtPr>
          <w:alias w:val="Recipient"/>
          <w:tag w:val="ccRKShow_Recipient"/>
          <w:id w:val="-1825270627"/>
          <w:placeholder>
            <w:docPart w:val="93A500D777B749E69844EA5192026B4F"/>
          </w:placeholder>
          <w:dataBinding w:prefixMappings="xmlns:ns0='http://lp/documentinfo/RK' " w:xpath="/ns0:DocumentInfo[1]/ns0:BaseInfo[1]/ns0:Recipient[1]" w:storeItemID="{DF07079D-CE28-421E-AFE6-93FE06B51AB1}"/>
          <w:text w:multiLine="1"/>
        </w:sdtPr>
        <w:sdtEndPr/>
        <w:sdtContent>
          <w:tc>
            <w:tcPr>
              <w:tcW w:w="3170" w:type="dxa"/>
            </w:tcPr>
            <w:p w14:paraId="3861CDDF" w14:textId="77777777" w:rsidR="007A05DC" w:rsidRDefault="007A05DC" w:rsidP="007A05DC">
              <w:pPr>
                <w:pStyle w:val="Sidhuvud"/>
              </w:pPr>
              <w:r>
                <w:t>Till riksdagen</w:t>
              </w:r>
            </w:p>
          </w:tc>
        </w:sdtContent>
      </w:sdt>
      <w:tc>
        <w:tcPr>
          <w:tcW w:w="1134" w:type="dxa"/>
        </w:tcPr>
        <w:p w14:paraId="1B23B84F" w14:textId="77777777" w:rsidR="007A05DC" w:rsidRDefault="007A05DC" w:rsidP="003E6020">
          <w:pPr>
            <w:pStyle w:val="Sidhuvud"/>
          </w:pPr>
        </w:p>
      </w:tc>
    </w:tr>
  </w:tbl>
  <w:p w14:paraId="0F59F322" w14:textId="77777777" w:rsidR="008D4508" w:rsidRDefault="008D4508">
    <w:pPr>
      <w:pStyle w:val="Sidhuvud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AB0EA8D2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5D1A2602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EC5052F0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A8044C48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0A503F4C"/>
    <w:multiLevelType w:val="multilevel"/>
    <w:tmpl w:val="1A20A4CA"/>
    <w:numStyleLink w:val="RKPunktlista"/>
  </w:abstractNum>
  <w:abstractNum w:abstractNumId="12">
    <w:nsid w:val="0ED533F4"/>
    <w:multiLevelType w:val="multilevel"/>
    <w:tmpl w:val="1B563932"/>
    <w:numStyleLink w:val="RKNumreradlista"/>
  </w:abstractNum>
  <w:abstractNum w:abstractNumId="13">
    <w:nsid w:val="10D15729"/>
    <w:multiLevelType w:val="multilevel"/>
    <w:tmpl w:val="1A20A4CA"/>
    <w:styleLink w:val="RKPunktlista"/>
    <w:lvl w:ilvl="0">
      <w:start w:val="1"/>
      <w:numFmt w:val="bullet"/>
      <w:pStyle w:val="Punktlista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Punktlista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Punktlista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151B5490"/>
    <w:multiLevelType w:val="multilevel"/>
    <w:tmpl w:val="1B563932"/>
    <w:numStyleLink w:val="RKNumreradlista"/>
  </w:abstractNum>
  <w:abstractNum w:abstractNumId="15">
    <w:nsid w:val="1F88532F"/>
    <w:multiLevelType w:val="multilevel"/>
    <w:tmpl w:val="1B563932"/>
    <w:numStyleLink w:val="RKNumreradlista"/>
  </w:abstractNum>
  <w:abstractNum w:abstractNumId="16">
    <w:nsid w:val="2AB05199"/>
    <w:multiLevelType w:val="multilevel"/>
    <w:tmpl w:val="186C6512"/>
    <w:numStyleLink w:val="Strecklistan"/>
  </w:abstractNum>
  <w:abstractNum w:abstractNumId="17">
    <w:nsid w:val="2BE361F1"/>
    <w:multiLevelType w:val="multilevel"/>
    <w:tmpl w:val="1B563932"/>
    <w:numStyleLink w:val="RKNumreradlista"/>
  </w:abstractNum>
  <w:abstractNum w:abstractNumId="18">
    <w:nsid w:val="2C9B0453"/>
    <w:multiLevelType w:val="multilevel"/>
    <w:tmpl w:val="1A20A4CA"/>
    <w:numStyleLink w:val="RKPunktlista"/>
  </w:abstractNum>
  <w:abstractNum w:abstractNumId="19">
    <w:nsid w:val="2ECF6BA1"/>
    <w:multiLevelType w:val="multilevel"/>
    <w:tmpl w:val="1B563932"/>
    <w:numStyleLink w:val="RKNumreradlista"/>
  </w:abstractNum>
  <w:abstractNum w:abstractNumId="20">
    <w:nsid w:val="2F604539"/>
    <w:multiLevelType w:val="multilevel"/>
    <w:tmpl w:val="1B563932"/>
    <w:numStyleLink w:val="RKNumreradlista"/>
  </w:abstractNum>
  <w:abstractNum w:abstractNumId="21">
    <w:nsid w:val="348522EF"/>
    <w:multiLevelType w:val="multilevel"/>
    <w:tmpl w:val="1B563932"/>
    <w:numStyleLink w:val="RKNumreradlista"/>
  </w:abstractNum>
  <w:abstractNum w:abstractNumId="22">
    <w:nsid w:val="38FF55E8"/>
    <w:multiLevelType w:val="multilevel"/>
    <w:tmpl w:val="1B563932"/>
    <w:styleLink w:val="RKNumreradlista"/>
    <w:lvl w:ilvl="0">
      <w:start w:val="1"/>
      <w:numFmt w:val="decimal"/>
      <w:pStyle w:val="Numreradlista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Numreradlista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Numreradlista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>
    <w:nsid w:val="3D3D0E02"/>
    <w:multiLevelType w:val="multilevel"/>
    <w:tmpl w:val="1B563932"/>
    <w:numStyleLink w:val="RKNumreradlista"/>
  </w:abstractNum>
  <w:abstractNum w:abstractNumId="24">
    <w:nsid w:val="3F3A62C3"/>
    <w:multiLevelType w:val="multilevel"/>
    <w:tmpl w:val="60844524"/>
    <w:lvl w:ilvl="0">
      <w:start w:val="1"/>
      <w:numFmt w:val="decimal"/>
      <w:pStyle w:val="0551DEBBB60648789CBF788F338E8B712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>
    <w:nsid w:val="40D72C2F"/>
    <w:multiLevelType w:val="multilevel"/>
    <w:tmpl w:val="E2FEA49E"/>
    <w:styleLink w:val="RKNumreraderubriker"/>
    <w:lvl w:ilvl="0">
      <w:start w:val="1"/>
      <w:numFmt w:val="decimal"/>
      <w:pStyle w:val="Rubrik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>
    <w:nsid w:val="4270774A"/>
    <w:multiLevelType w:val="multilevel"/>
    <w:tmpl w:val="1B563932"/>
    <w:numStyleLink w:val="RKNumreradlista"/>
  </w:abstractNum>
  <w:abstractNum w:abstractNumId="27">
    <w:nsid w:val="4C84297C"/>
    <w:multiLevelType w:val="multilevel"/>
    <w:tmpl w:val="1B563932"/>
    <w:numStyleLink w:val="RKNumreradlista"/>
  </w:abstractNum>
  <w:abstractNum w:abstractNumId="28">
    <w:nsid w:val="4D904BDB"/>
    <w:multiLevelType w:val="multilevel"/>
    <w:tmpl w:val="1B563932"/>
    <w:numStyleLink w:val="RKNumreradlista"/>
  </w:abstractNum>
  <w:abstractNum w:abstractNumId="29">
    <w:nsid w:val="4DAD38FF"/>
    <w:multiLevelType w:val="multilevel"/>
    <w:tmpl w:val="1B563932"/>
    <w:numStyleLink w:val="RKNumreradlista"/>
  </w:abstractNum>
  <w:abstractNum w:abstractNumId="30">
    <w:nsid w:val="53A05A92"/>
    <w:multiLevelType w:val="multilevel"/>
    <w:tmpl w:val="1B563932"/>
    <w:numStyleLink w:val="RKNumreradlista"/>
  </w:abstractNum>
  <w:abstractNum w:abstractNumId="31">
    <w:nsid w:val="5C6843F9"/>
    <w:multiLevelType w:val="multilevel"/>
    <w:tmpl w:val="1A20A4CA"/>
    <w:numStyleLink w:val="RKPunktlista"/>
  </w:abstractNum>
  <w:abstractNum w:abstractNumId="32">
    <w:nsid w:val="61AC437A"/>
    <w:multiLevelType w:val="multilevel"/>
    <w:tmpl w:val="E2FEA49E"/>
    <w:numStyleLink w:val="RKNumreraderubriker"/>
  </w:abstractNum>
  <w:abstractNum w:abstractNumId="33">
    <w:nsid w:val="64780D1B"/>
    <w:multiLevelType w:val="multilevel"/>
    <w:tmpl w:val="1B563932"/>
    <w:numStyleLink w:val="RKNumreradlista"/>
  </w:abstractNum>
  <w:abstractNum w:abstractNumId="34">
    <w:nsid w:val="664239C2"/>
    <w:multiLevelType w:val="multilevel"/>
    <w:tmpl w:val="1A20A4CA"/>
    <w:numStyleLink w:val="RKPunktlista"/>
  </w:abstractNum>
  <w:abstractNum w:abstractNumId="35">
    <w:nsid w:val="6AA87A6A"/>
    <w:multiLevelType w:val="multilevel"/>
    <w:tmpl w:val="186C6512"/>
    <w:numStyleLink w:val="Strecklistan"/>
  </w:abstractNum>
  <w:abstractNum w:abstractNumId="36">
    <w:nsid w:val="6D8C68B4"/>
    <w:multiLevelType w:val="multilevel"/>
    <w:tmpl w:val="1B563932"/>
    <w:numStyleLink w:val="RKNumreradlista"/>
  </w:abstractNum>
  <w:abstractNum w:abstractNumId="37">
    <w:nsid w:val="6EBB50B0"/>
    <w:multiLevelType w:val="hybridMultilevel"/>
    <w:tmpl w:val="13EA7E04"/>
    <w:lvl w:ilvl="0" w:tplc="C19AAA56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74466A28"/>
    <w:multiLevelType w:val="multilevel"/>
    <w:tmpl w:val="1A20A4CA"/>
    <w:numStyleLink w:val="RKPunktlista"/>
  </w:abstractNum>
  <w:abstractNum w:abstractNumId="39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2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7"/>
  </w:num>
  <w:num w:numId="13">
    <w:abstractNumId w:val="30"/>
  </w:num>
  <w:num w:numId="14">
    <w:abstractNumId w:val="13"/>
  </w:num>
  <w:num w:numId="15">
    <w:abstractNumId w:val="11"/>
  </w:num>
  <w:num w:numId="16">
    <w:abstractNumId w:val="34"/>
  </w:num>
  <w:num w:numId="17">
    <w:abstractNumId w:val="31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8"/>
  </w:num>
  <w:num w:numId="26">
    <w:abstractNumId w:val="23"/>
  </w:num>
  <w:num w:numId="27">
    <w:abstractNumId w:val="35"/>
  </w:num>
  <w:num w:numId="28">
    <w:abstractNumId w:val="18"/>
  </w:num>
  <w:num w:numId="29">
    <w:abstractNumId w:val="16"/>
  </w:num>
  <w:num w:numId="30">
    <w:abstractNumId w:val="36"/>
  </w:num>
  <w:num w:numId="31">
    <w:abstractNumId w:val="15"/>
  </w:num>
  <w:num w:numId="32">
    <w:abstractNumId w:val="29"/>
  </w:num>
  <w:num w:numId="33">
    <w:abstractNumId w:val="33"/>
  </w:num>
  <w:num w:numId="34">
    <w:abstractNumId w:val="39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1"/>
  </w:num>
  <w:num w:numId="39">
    <w:abstractNumId w:val="0"/>
  </w:num>
  <w:num w:numId="40">
    <w:abstractNumId w:val="5"/>
  </w:num>
  <w:num w:numId="41">
    <w:abstractNumId w:val="4"/>
  </w:num>
  <w:num w:numId="42">
    <w:abstractNumId w:val="24"/>
  </w:num>
  <w:num w:numId="43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attachedTemplate r:id="rId1"/>
  <w:defaultTabStop w:val="1304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05DC"/>
    <w:rsid w:val="00004D5C"/>
    <w:rsid w:val="00005F68"/>
    <w:rsid w:val="00012B00"/>
    <w:rsid w:val="00014EF6"/>
    <w:rsid w:val="00017197"/>
    <w:rsid w:val="0001725B"/>
    <w:rsid w:val="000203B0"/>
    <w:rsid w:val="00025992"/>
    <w:rsid w:val="00026711"/>
    <w:rsid w:val="00026945"/>
    <w:rsid w:val="0003679E"/>
    <w:rsid w:val="00041EDC"/>
    <w:rsid w:val="00053CAA"/>
    <w:rsid w:val="00057FE0"/>
    <w:rsid w:val="00066BC9"/>
    <w:rsid w:val="0007033C"/>
    <w:rsid w:val="00072D77"/>
    <w:rsid w:val="000757FC"/>
    <w:rsid w:val="000862E0"/>
    <w:rsid w:val="000873C3"/>
    <w:rsid w:val="00093408"/>
    <w:rsid w:val="0009435C"/>
    <w:rsid w:val="000C61D1"/>
    <w:rsid w:val="000E12D9"/>
    <w:rsid w:val="000E3E18"/>
    <w:rsid w:val="000F00B8"/>
    <w:rsid w:val="000F6B0D"/>
    <w:rsid w:val="000F7B17"/>
    <w:rsid w:val="0011413E"/>
    <w:rsid w:val="00121002"/>
    <w:rsid w:val="001428E2"/>
    <w:rsid w:val="00170CE4"/>
    <w:rsid w:val="0017300E"/>
    <w:rsid w:val="00173126"/>
    <w:rsid w:val="00192E34"/>
    <w:rsid w:val="001A2A61"/>
    <w:rsid w:val="001B7E75"/>
    <w:rsid w:val="001C4980"/>
    <w:rsid w:val="001C5DC9"/>
    <w:rsid w:val="001C71A9"/>
    <w:rsid w:val="001E1A13"/>
    <w:rsid w:val="001F0629"/>
    <w:rsid w:val="001F0736"/>
    <w:rsid w:val="001F3BA1"/>
    <w:rsid w:val="001F4302"/>
    <w:rsid w:val="001F525B"/>
    <w:rsid w:val="001F6BBE"/>
    <w:rsid w:val="00204079"/>
    <w:rsid w:val="002102FD"/>
    <w:rsid w:val="00211B4E"/>
    <w:rsid w:val="00213258"/>
    <w:rsid w:val="00222258"/>
    <w:rsid w:val="00223AD6"/>
    <w:rsid w:val="0022666A"/>
    <w:rsid w:val="00233D52"/>
    <w:rsid w:val="00237147"/>
    <w:rsid w:val="00243982"/>
    <w:rsid w:val="00260D2D"/>
    <w:rsid w:val="00281106"/>
    <w:rsid w:val="00282D27"/>
    <w:rsid w:val="00292420"/>
    <w:rsid w:val="00296B7A"/>
    <w:rsid w:val="002A1FDA"/>
    <w:rsid w:val="002A3B28"/>
    <w:rsid w:val="002A6820"/>
    <w:rsid w:val="002C5B48"/>
    <w:rsid w:val="002D4298"/>
    <w:rsid w:val="002D4829"/>
    <w:rsid w:val="002E4D3F"/>
    <w:rsid w:val="002F59E0"/>
    <w:rsid w:val="002F66A6"/>
    <w:rsid w:val="003050DB"/>
    <w:rsid w:val="00310561"/>
    <w:rsid w:val="00311D8C"/>
    <w:rsid w:val="003128E2"/>
    <w:rsid w:val="003240E1"/>
    <w:rsid w:val="00326C03"/>
    <w:rsid w:val="00327474"/>
    <w:rsid w:val="003368BC"/>
    <w:rsid w:val="00340DE0"/>
    <w:rsid w:val="00341F47"/>
    <w:rsid w:val="00342327"/>
    <w:rsid w:val="00347E11"/>
    <w:rsid w:val="00350696"/>
    <w:rsid w:val="00350C92"/>
    <w:rsid w:val="00365461"/>
    <w:rsid w:val="00370311"/>
    <w:rsid w:val="00380663"/>
    <w:rsid w:val="003825CD"/>
    <w:rsid w:val="003853E3"/>
    <w:rsid w:val="0038587E"/>
    <w:rsid w:val="00392ED4"/>
    <w:rsid w:val="003A2E73"/>
    <w:rsid w:val="003A5969"/>
    <w:rsid w:val="003A5C58"/>
    <w:rsid w:val="003C7BE0"/>
    <w:rsid w:val="003D0DD3"/>
    <w:rsid w:val="003D17EF"/>
    <w:rsid w:val="003D3535"/>
    <w:rsid w:val="003E6020"/>
    <w:rsid w:val="0041223B"/>
    <w:rsid w:val="00413A4E"/>
    <w:rsid w:val="00415163"/>
    <w:rsid w:val="004157BE"/>
    <w:rsid w:val="0042068E"/>
    <w:rsid w:val="00420953"/>
    <w:rsid w:val="00422030"/>
    <w:rsid w:val="00422A7F"/>
    <w:rsid w:val="00425225"/>
    <w:rsid w:val="00441D70"/>
    <w:rsid w:val="004660C8"/>
    <w:rsid w:val="00472EBA"/>
    <w:rsid w:val="00474676"/>
    <w:rsid w:val="0047511B"/>
    <w:rsid w:val="00480EC3"/>
    <w:rsid w:val="0048317E"/>
    <w:rsid w:val="00485601"/>
    <w:rsid w:val="004865B8"/>
    <w:rsid w:val="00486C0D"/>
    <w:rsid w:val="00491796"/>
    <w:rsid w:val="004A66B1"/>
    <w:rsid w:val="004B1E7B"/>
    <w:rsid w:val="004B35E7"/>
    <w:rsid w:val="004B63BF"/>
    <w:rsid w:val="004B66DA"/>
    <w:rsid w:val="004B7DFF"/>
    <w:rsid w:val="004C5686"/>
    <w:rsid w:val="004C70EE"/>
    <w:rsid w:val="004D70F1"/>
    <w:rsid w:val="004E25CD"/>
    <w:rsid w:val="004F0448"/>
    <w:rsid w:val="004F1EA0"/>
    <w:rsid w:val="004F2E64"/>
    <w:rsid w:val="004F6525"/>
    <w:rsid w:val="00505905"/>
    <w:rsid w:val="00511A1B"/>
    <w:rsid w:val="00511A68"/>
    <w:rsid w:val="0052127C"/>
    <w:rsid w:val="005302E0"/>
    <w:rsid w:val="00544738"/>
    <w:rsid w:val="005456E4"/>
    <w:rsid w:val="00547B89"/>
    <w:rsid w:val="005606BC"/>
    <w:rsid w:val="00567799"/>
    <w:rsid w:val="00571A0B"/>
    <w:rsid w:val="00573BB1"/>
    <w:rsid w:val="005747D0"/>
    <w:rsid w:val="00583B60"/>
    <w:rsid w:val="005850D7"/>
    <w:rsid w:val="0058522F"/>
    <w:rsid w:val="00596E2B"/>
    <w:rsid w:val="005A5193"/>
    <w:rsid w:val="005B115A"/>
    <w:rsid w:val="005B16CC"/>
    <w:rsid w:val="005B537F"/>
    <w:rsid w:val="005B6F35"/>
    <w:rsid w:val="005C120D"/>
    <w:rsid w:val="005C1D89"/>
    <w:rsid w:val="005C6D3F"/>
    <w:rsid w:val="005E2F29"/>
    <w:rsid w:val="005E4E79"/>
    <w:rsid w:val="005E5CE7"/>
    <w:rsid w:val="00606330"/>
    <w:rsid w:val="006175D7"/>
    <w:rsid w:val="006208E5"/>
    <w:rsid w:val="00625A7C"/>
    <w:rsid w:val="00630576"/>
    <w:rsid w:val="00631F82"/>
    <w:rsid w:val="00650080"/>
    <w:rsid w:val="00654B4D"/>
    <w:rsid w:val="0065559D"/>
    <w:rsid w:val="0066378C"/>
    <w:rsid w:val="006652E3"/>
    <w:rsid w:val="00665C23"/>
    <w:rsid w:val="00670A48"/>
    <w:rsid w:val="00672F6F"/>
    <w:rsid w:val="0069523C"/>
    <w:rsid w:val="006962CA"/>
    <w:rsid w:val="006B4A30"/>
    <w:rsid w:val="006B7569"/>
    <w:rsid w:val="006C28EE"/>
    <w:rsid w:val="006D2998"/>
    <w:rsid w:val="006D3188"/>
    <w:rsid w:val="006E08FC"/>
    <w:rsid w:val="006E609A"/>
    <w:rsid w:val="006E6D12"/>
    <w:rsid w:val="006F2588"/>
    <w:rsid w:val="00710A6C"/>
    <w:rsid w:val="00710D98"/>
    <w:rsid w:val="00712266"/>
    <w:rsid w:val="00712593"/>
    <w:rsid w:val="00724A1C"/>
    <w:rsid w:val="007351D9"/>
    <w:rsid w:val="00743E09"/>
    <w:rsid w:val="00750C93"/>
    <w:rsid w:val="00754E24"/>
    <w:rsid w:val="00757B3B"/>
    <w:rsid w:val="00765B8A"/>
    <w:rsid w:val="00773075"/>
    <w:rsid w:val="00773F36"/>
    <w:rsid w:val="00776254"/>
    <w:rsid w:val="00777CFF"/>
    <w:rsid w:val="00782B3F"/>
    <w:rsid w:val="00782E3C"/>
    <w:rsid w:val="0079641B"/>
    <w:rsid w:val="007A05DC"/>
    <w:rsid w:val="007A1887"/>
    <w:rsid w:val="007A629C"/>
    <w:rsid w:val="007A6348"/>
    <w:rsid w:val="007C44FF"/>
    <w:rsid w:val="007C7BDB"/>
    <w:rsid w:val="007D354D"/>
    <w:rsid w:val="007D73AB"/>
    <w:rsid w:val="007E2712"/>
    <w:rsid w:val="007E4A9C"/>
    <w:rsid w:val="007E5516"/>
    <w:rsid w:val="007E7EE2"/>
    <w:rsid w:val="007F06CA"/>
    <w:rsid w:val="0080228F"/>
    <w:rsid w:val="00804C1B"/>
    <w:rsid w:val="008053F3"/>
    <w:rsid w:val="008178E6"/>
    <w:rsid w:val="0082249C"/>
    <w:rsid w:val="00830B7B"/>
    <w:rsid w:val="008349AA"/>
    <w:rsid w:val="008375D5"/>
    <w:rsid w:val="008423A0"/>
    <w:rsid w:val="008431AF"/>
    <w:rsid w:val="008504F6"/>
    <w:rsid w:val="00860EC4"/>
    <w:rsid w:val="00863BB7"/>
    <w:rsid w:val="00875DDD"/>
    <w:rsid w:val="00881BC6"/>
    <w:rsid w:val="008860CC"/>
    <w:rsid w:val="00891929"/>
    <w:rsid w:val="00893029"/>
    <w:rsid w:val="0089514A"/>
    <w:rsid w:val="008A0A0D"/>
    <w:rsid w:val="008A407E"/>
    <w:rsid w:val="008A4CEA"/>
    <w:rsid w:val="008A7506"/>
    <w:rsid w:val="008B1603"/>
    <w:rsid w:val="008B1FF6"/>
    <w:rsid w:val="008C4538"/>
    <w:rsid w:val="008C562B"/>
    <w:rsid w:val="008D3090"/>
    <w:rsid w:val="008D4306"/>
    <w:rsid w:val="008D4508"/>
    <w:rsid w:val="008D4DC4"/>
    <w:rsid w:val="008D7CAF"/>
    <w:rsid w:val="008E34FB"/>
    <w:rsid w:val="008E65A8"/>
    <w:rsid w:val="008E77D6"/>
    <w:rsid w:val="009036E7"/>
    <w:rsid w:val="0091053B"/>
    <w:rsid w:val="00914CCE"/>
    <w:rsid w:val="0094502D"/>
    <w:rsid w:val="00947013"/>
    <w:rsid w:val="00976D76"/>
    <w:rsid w:val="0098368D"/>
    <w:rsid w:val="00984EA2"/>
    <w:rsid w:val="00986CC3"/>
    <w:rsid w:val="0099068E"/>
    <w:rsid w:val="009920AA"/>
    <w:rsid w:val="009A4D0A"/>
    <w:rsid w:val="009C2459"/>
    <w:rsid w:val="009C255A"/>
    <w:rsid w:val="009C2B46"/>
    <w:rsid w:val="009C4448"/>
    <w:rsid w:val="009C4DBA"/>
    <w:rsid w:val="009C610D"/>
    <w:rsid w:val="009D5D40"/>
    <w:rsid w:val="009D6B1B"/>
    <w:rsid w:val="009D7277"/>
    <w:rsid w:val="009D7776"/>
    <w:rsid w:val="009E107B"/>
    <w:rsid w:val="009E18D6"/>
    <w:rsid w:val="00A00D24"/>
    <w:rsid w:val="00A01F5C"/>
    <w:rsid w:val="00A2019A"/>
    <w:rsid w:val="00A3270B"/>
    <w:rsid w:val="00A379E4"/>
    <w:rsid w:val="00A43B02"/>
    <w:rsid w:val="00A46B85"/>
    <w:rsid w:val="00A50585"/>
    <w:rsid w:val="00A506F1"/>
    <w:rsid w:val="00A5156E"/>
    <w:rsid w:val="00A53E57"/>
    <w:rsid w:val="00A554DF"/>
    <w:rsid w:val="00A56824"/>
    <w:rsid w:val="00A6721C"/>
    <w:rsid w:val="00A67276"/>
    <w:rsid w:val="00A676AF"/>
    <w:rsid w:val="00A67840"/>
    <w:rsid w:val="00A71A9E"/>
    <w:rsid w:val="00A7382D"/>
    <w:rsid w:val="00A743AC"/>
    <w:rsid w:val="00A8483F"/>
    <w:rsid w:val="00A870B0"/>
    <w:rsid w:val="00A87A54"/>
    <w:rsid w:val="00AA1809"/>
    <w:rsid w:val="00AB5519"/>
    <w:rsid w:val="00AB6313"/>
    <w:rsid w:val="00AB71DD"/>
    <w:rsid w:val="00AC15C5"/>
    <w:rsid w:val="00AD0E75"/>
    <w:rsid w:val="00AF0BB7"/>
    <w:rsid w:val="00AF0BDE"/>
    <w:rsid w:val="00AF0EDE"/>
    <w:rsid w:val="00B0234E"/>
    <w:rsid w:val="00B06751"/>
    <w:rsid w:val="00B149E2"/>
    <w:rsid w:val="00B2169D"/>
    <w:rsid w:val="00B21CBB"/>
    <w:rsid w:val="00B263C0"/>
    <w:rsid w:val="00B316CA"/>
    <w:rsid w:val="00B33ECA"/>
    <w:rsid w:val="00B3528F"/>
    <w:rsid w:val="00B357AB"/>
    <w:rsid w:val="00B41F72"/>
    <w:rsid w:val="00B44E90"/>
    <w:rsid w:val="00B47956"/>
    <w:rsid w:val="00B50C79"/>
    <w:rsid w:val="00B517E1"/>
    <w:rsid w:val="00B55E70"/>
    <w:rsid w:val="00B60238"/>
    <w:rsid w:val="00B64962"/>
    <w:rsid w:val="00B66AC0"/>
    <w:rsid w:val="00B84409"/>
    <w:rsid w:val="00B90390"/>
    <w:rsid w:val="00BB5683"/>
    <w:rsid w:val="00BC17DF"/>
    <w:rsid w:val="00BD0826"/>
    <w:rsid w:val="00BD15AB"/>
    <w:rsid w:val="00BE3210"/>
    <w:rsid w:val="00BF4F06"/>
    <w:rsid w:val="00BF534E"/>
    <w:rsid w:val="00BF5717"/>
    <w:rsid w:val="00C12575"/>
    <w:rsid w:val="00C141C6"/>
    <w:rsid w:val="00C2071A"/>
    <w:rsid w:val="00C20ACB"/>
    <w:rsid w:val="00C23703"/>
    <w:rsid w:val="00C2582D"/>
    <w:rsid w:val="00C26068"/>
    <w:rsid w:val="00C271A8"/>
    <w:rsid w:val="00C37A77"/>
    <w:rsid w:val="00C41141"/>
    <w:rsid w:val="00C461E6"/>
    <w:rsid w:val="00C63EC4"/>
    <w:rsid w:val="00C76683"/>
    <w:rsid w:val="00C9061B"/>
    <w:rsid w:val="00C93EBA"/>
    <w:rsid w:val="00CA7FF5"/>
    <w:rsid w:val="00CB07E5"/>
    <w:rsid w:val="00CB09A1"/>
    <w:rsid w:val="00CB1E7C"/>
    <w:rsid w:val="00CB2EA1"/>
    <w:rsid w:val="00CB2F84"/>
    <w:rsid w:val="00CB43F1"/>
    <w:rsid w:val="00CB6A8A"/>
    <w:rsid w:val="00CB6EDE"/>
    <w:rsid w:val="00CC41BA"/>
    <w:rsid w:val="00CD1C6C"/>
    <w:rsid w:val="00CD6169"/>
    <w:rsid w:val="00CD6D76"/>
    <w:rsid w:val="00CE20BC"/>
    <w:rsid w:val="00CF13E2"/>
    <w:rsid w:val="00CF1FD8"/>
    <w:rsid w:val="00CF4FDC"/>
    <w:rsid w:val="00D021D2"/>
    <w:rsid w:val="00D05D49"/>
    <w:rsid w:val="00D061BB"/>
    <w:rsid w:val="00D07BE1"/>
    <w:rsid w:val="00D116C0"/>
    <w:rsid w:val="00D13433"/>
    <w:rsid w:val="00D13D8A"/>
    <w:rsid w:val="00D217F2"/>
    <w:rsid w:val="00D279D8"/>
    <w:rsid w:val="00D27C8E"/>
    <w:rsid w:val="00D4141B"/>
    <w:rsid w:val="00D4145D"/>
    <w:rsid w:val="00D5467F"/>
    <w:rsid w:val="00D55837"/>
    <w:rsid w:val="00D60F51"/>
    <w:rsid w:val="00D6730A"/>
    <w:rsid w:val="00D674A6"/>
    <w:rsid w:val="00D70BAE"/>
    <w:rsid w:val="00D74B7C"/>
    <w:rsid w:val="00D76068"/>
    <w:rsid w:val="00D76B01"/>
    <w:rsid w:val="00D84704"/>
    <w:rsid w:val="00D95424"/>
    <w:rsid w:val="00DA5C0D"/>
    <w:rsid w:val="00DB714B"/>
    <w:rsid w:val="00DC0009"/>
    <w:rsid w:val="00DD0722"/>
    <w:rsid w:val="00DF5BFB"/>
    <w:rsid w:val="00E022DA"/>
    <w:rsid w:val="00E03BCB"/>
    <w:rsid w:val="00E11675"/>
    <w:rsid w:val="00E124DC"/>
    <w:rsid w:val="00E16DFF"/>
    <w:rsid w:val="00E26B91"/>
    <w:rsid w:val="00E31804"/>
    <w:rsid w:val="00E406DF"/>
    <w:rsid w:val="00E4143A"/>
    <w:rsid w:val="00E4457A"/>
    <w:rsid w:val="00E469E4"/>
    <w:rsid w:val="00E475C3"/>
    <w:rsid w:val="00E509B0"/>
    <w:rsid w:val="00E55D8E"/>
    <w:rsid w:val="00E81E54"/>
    <w:rsid w:val="00E8691E"/>
    <w:rsid w:val="00EA1688"/>
    <w:rsid w:val="00EA2D00"/>
    <w:rsid w:val="00EA4C83"/>
    <w:rsid w:val="00EB6F70"/>
    <w:rsid w:val="00EC1DA0"/>
    <w:rsid w:val="00EC329B"/>
    <w:rsid w:val="00EC73EB"/>
    <w:rsid w:val="00ED592E"/>
    <w:rsid w:val="00ED6ABD"/>
    <w:rsid w:val="00ED72E1"/>
    <w:rsid w:val="00EE2044"/>
    <w:rsid w:val="00EE3C0F"/>
    <w:rsid w:val="00EE6810"/>
    <w:rsid w:val="00EF2A7F"/>
    <w:rsid w:val="00EF4803"/>
    <w:rsid w:val="00F03EAC"/>
    <w:rsid w:val="00F04B7C"/>
    <w:rsid w:val="00F108ED"/>
    <w:rsid w:val="00F14024"/>
    <w:rsid w:val="00F25761"/>
    <w:rsid w:val="00F259D7"/>
    <w:rsid w:val="00F30A45"/>
    <w:rsid w:val="00F32D05"/>
    <w:rsid w:val="00F35263"/>
    <w:rsid w:val="00F403BF"/>
    <w:rsid w:val="00F4342F"/>
    <w:rsid w:val="00F45227"/>
    <w:rsid w:val="00F5045C"/>
    <w:rsid w:val="00F53AEA"/>
    <w:rsid w:val="00F5663B"/>
    <w:rsid w:val="00F6392C"/>
    <w:rsid w:val="00F64256"/>
    <w:rsid w:val="00F66093"/>
    <w:rsid w:val="00F70848"/>
    <w:rsid w:val="00F834AA"/>
    <w:rsid w:val="00F848D6"/>
    <w:rsid w:val="00F943C8"/>
    <w:rsid w:val="00F96B28"/>
    <w:rsid w:val="00FA41B4"/>
    <w:rsid w:val="00FA5DDD"/>
    <w:rsid w:val="00FA7644"/>
    <w:rsid w:val="00FD0B7B"/>
    <w:rsid w:val="00FE1DCC"/>
    <w:rsid w:val="00FF05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139868D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unhideWhenUsed="0" w:qFormat="1"/>
    <w:lsdException w:name="heading 6" w:uiPriority="9" w:unhideWhenUsed="0" w:qFormat="1"/>
    <w:lsdException w:name="heading 7" w:uiPriority="9" w:unhideWhenUsed="0" w:qFormat="1"/>
    <w:lsdException w:name="heading 8" w:uiPriority="9" w:unhideWhenUsed="0" w:qFormat="1"/>
    <w:lsdException w:name="heading 9" w:uiPriority="9" w:unhideWhenUsed="0" w:qFormat="1"/>
    <w:lsdException w:name="toc 1" w:uiPriority="39"/>
    <w:lsdException w:name="toc 2" w:semiHidden="0" w:uiPriority="39" w:unhideWhenUsed="0"/>
    <w:lsdException w:name="toc 3" w:semiHidden="0" w:uiPriority="39" w:unhideWhenUsed="0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Bullet" w:semiHidden="0" w:uiPriority="6" w:unhideWhenUsed="0"/>
    <w:lsdException w:name="List Number" w:semiHidden="0" w:uiPriority="6" w:unhideWhenUsed="0"/>
    <w:lsdException w:name="List Bullet 2" w:semiHidden="0" w:uiPriority="6" w:unhideWhenUsed="0"/>
    <w:lsdException w:name="List Bullet 3" w:semiHidden="0" w:uiPriority="6" w:unhideWhenUsed="0"/>
    <w:lsdException w:name="List Number 2" w:semiHidden="0" w:uiPriority="6" w:unhideWhenUsed="0"/>
    <w:lsdException w:name="List Number 3" w:semiHidden="0" w:uiPriority="6" w:unhideWhenUsed="0"/>
    <w:lsdException w:name="Title" w:semiHidden="0" w:uiPriority="1" w:unhideWhenUsed="0" w:qFormat="1"/>
    <w:lsdException w:name="Default Paragraph Font" w:uiPriority="1"/>
    <w:lsdException w:name="Body Text" w:semiHidden="0" w:uiPriority="0" w:unhideWhenUsed="0" w:qFormat="1"/>
    <w:lsdException w:name="Body Text Indent" w:semiHidden="0" w:uiPriority="0" w:unhideWhenUsed="0" w:qFormat="1"/>
    <w:lsdException w:name="Subtitle" w:uiPriority="11" w:unhideWhenUsed="0" w:qFormat="1"/>
    <w:lsdException w:name="Strong" w:uiPriority="22" w:unhideWhenUsed="0" w:qFormat="1"/>
    <w:lsdException w:name="Emphasis" w:uiPriority="0" w:unhideWhenUsed="0" w:qFormat="1"/>
    <w:lsdException w:name="Table Grid" w:semiHidden="0" w:uiPriority="3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uiPriority="34" w:unhideWhenUsed="0" w:qFormat="1"/>
    <w:lsdException w:name="Quote" w:uiPriority="29" w:unhideWhenUsed="0" w:qFormat="1"/>
    <w:lsdException w:name="Intense Quote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uiPriority="19" w:unhideWhenUsed="0" w:qFormat="1"/>
    <w:lsdException w:name="Intense Emphasis" w:uiPriority="21" w:unhideWhenUsed="0" w:qFormat="1"/>
    <w:lsdException w:name="Subtle Reference" w:uiPriority="31" w:unhideWhenUsed="0" w:qFormat="1"/>
    <w:lsdException w:name="Intense Reference" w:uiPriority="32" w:unhideWhenUsed="0" w:qFormat="1"/>
    <w:lsdException w:name="Book Title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semiHidden/>
    <w:qFormat/>
    <w:rsid w:val="00B357AB"/>
  </w:style>
  <w:style w:type="paragraph" w:styleId="Rubrik1">
    <w:name w:val="heading 1"/>
    <w:basedOn w:val="Brdtext"/>
    <w:next w:val="Brdtext"/>
    <w:link w:val="Rubrik1Char"/>
    <w:uiPriority w:val="1"/>
    <w:qFormat/>
    <w:rsid w:val="00CA7FF5"/>
    <w:pPr>
      <w:keepNext/>
      <w:keepLines/>
      <w:numPr>
        <w:numId w:val="2"/>
      </w:numPr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Rubrik2">
    <w:name w:val="heading 2"/>
    <w:basedOn w:val="Brdtext"/>
    <w:next w:val="Brd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Rubrik3">
    <w:name w:val="heading 3"/>
    <w:basedOn w:val="Brdtext"/>
    <w:next w:val="Brd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Rubrik4">
    <w:name w:val="heading 4"/>
    <w:basedOn w:val="Normal"/>
    <w:next w:val="Brd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Rubrik5">
    <w:name w:val="heading 5"/>
    <w:basedOn w:val="Normal"/>
    <w:next w:val="Brd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Rubrik6">
    <w:name w:val="heading 6"/>
    <w:basedOn w:val="Normal"/>
    <w:next w:val="Normal"/>
    <w:link w:val="Rubrik6Char"/>
    <w:uiPriority w:val="9"/>
    <w:semiHidden/>
    <w:qFormat/>
    <w:rsid w:val="007A05DC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Rubrik7">
    <w:name w:val="heading 7"/>
    <w:basedOn w:val="Normal"/>
    <w:next w:val="Normal"/>
    <w:link w:val="Rubrik7Char"/>
    <w:uiPriority w:val="9"/>
    <w:semiHidden/>
    <w:qFormat/>
    <w:rsid w:val="007A05DC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Rubrik8">
    <w:name w:val="heading 8"/>
    <w:basedOn w:val="Normal"/>
    <w:next w:val="Normal"/>
    <w:link w:val="Rubrik8Char"/>
    <w:uiPriority w:val="9"/>
    <w:semiHidden/>
    <w:qFormat/>
    <w:rsid w:val="007A05DC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Rubrik9">
    <w:name w:val="heading 9"/>
    <w:basedOn w:val="Normal"/>
    <w:next w:val="Normal"/>
    <w:link w:val="Rubrik9Char"/>
    <w:uiPriority w:val="9"/>
    <w:semiHidden/>
    <w:qFormat/>
    <w:rsid w:val="007A05DC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Standardstycketeckensnitt"/>
    <w:link w:val="Brdtext"/>
    <w:rsid w:val="00E022DA"/>
  </w:style>
  <w:style w:type="paragraph" w:styleId="Brdtextmedindrag">
    <w:name w:val="Body Text Indent"/>
    <w:basedOn w:val="Normal"/>
    <w:link w:val="BrdtextmedindragChar"/>
    <w:qFormat/>
    <w:rsid w:val="00CC41BA"/>
    <w:pPr>
      <w:tabs>
        <w:tab w:val="left" w:pos="1701"/>
        <w:tab w:val="left" w:pos="3600"/>
        <w:tab w:val="left" w:pos="5387"/>
      </w:tabs>
      <w:ind w:left="284"/>
    </w:pPr>
  </w:style>
  <w:style w:type="character" w:customStyle="1" w:styleId="BrdtextmedindragChar">
    <w:name w:val="Brödtext med indrag Char"/>
    <w:basedOn w:val="Standardstycketeckensnitt"/>
    <w:link w:val="Brdtextmedindrag"/>
    <w:rsid w:val="00CC41BA"/>
  </w:style>
  <w:style w:type="character" w:customStyle="1" w:styleId="Rubrik1Char">
    <w:name w:val="Rubrik 1 Char"/>
    <w:basedOn w:val="Standardstycketeckensnitt"/>
    <w:link w:val="Rubrik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Rubrik">
    <w:name w:val="Title"/>
    <w:basedOn w:val="Normal"/>
    <w:next w:val="Brdtext"/>
    <w:link w:val="RubrikChar"/>
    <w:uiPriority w:val="1"/>
    <w:qFormat/>
    <w:rsid w:val="00282D27"/>
    <w:pPr>
      <w:keepNext/>
      <w:keepLines/>
      <w:spacing w:after="600"/>
      <w:contextualSpacing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Standardstycketeckensnitt"/>
    <w:link w:val="Rubrik"/>
    <w:uiPriority w:val="1"/>
    <w:rsid w:val="00282D27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Standardstycketeckensnitt"/>
    <w:link w:val="Rubrik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Standardstycketeckensnitt"/>
    <w:link w:val="Rubrik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Rubrik1"/>
    <w:next w:val="Brd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Rubrik2"/>
    <w:next w:val="Brd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Rubrik3"/>
    <w:next w:val="Brd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Standardstycketeckensnitt"/>
    <w:link w:val="Rubrik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  <w:rPr>
      <w:noProof/>
    </w:rPr>
  </w:style>
  <w:style w:type="paragraph" w:customStyle="1" w:styleId="Bildtext">
    <w:name w:val="Bildtext"/>
    <w:basedOn w:val="Brdtext"/>
    <w:next w:val="Brdtext"/>
    <w:uiPriority w:val="2"/>
    <w:qFormat/>
    <w:rsid w:val="0041223B"/>
    <w:pPr>
      <w:keepLines/>
      <w:spacing w:before="100" w:line="240" w:lineRule="auto"/>
      <w:textboxTightWrap w:val="firstLineOnly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Rubrik4"/>
    <w:next w:val="Brd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Rubrik5"/>
    <w:next w:val="Brdtext"/>
    <w:uiPriority w:val="1"/>
    <w:qFormat/>
    <w:rsid w:val="00485601"/>
  </w:style>
  <w:style w:type="paragraph" w:styleId="Beskrivning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Standardstycketeckensnitt"/>
    <w:link w:val="Rubrik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rdtext"/>
    <w:uiPriority w:val="2"/>
    <w:qFormat/>
    <w:rsid w:val="00C271A8"/>
    <w:rPr>
      <w:noProof/>
    </w:rPr>
  </w:style>
  <w:style w:type="paragraph" w:styleId="Sidhuvud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Standardstycketeckensnitt"/>
    <w:link w:val="Sidhuvud"/>
    <w:uiPriority w:val="99"/>
    <w:rsid w:val="00E022DA"/>
    <w:rPr>
      <w:rFonts w:asciiTheme="majorHAnsi" w:hAnsiTheme="majorHAnsi"/>
      <w:sz w:val="19"/>
    </w:rPr>
  </w:style>
  <w:style w:type="paragraph" w:styleId="Sidfot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Standardstycketeckensnitt"/>
    <w:link w:val="Sidfot"/>
    <w:uiPriority w:val="99"/>
    <w:semiHidden/>
    <w:rsid w:val="00E022DA"/>
    <w:rPr>
      <w:rFonts w:asciiTheme="majorHAnsi" w:hAnsiTheme="majorHAnsi"/>
      <w:sz w:val="16"/>
    </w:rPr>
  </w:style>
  <w:style w:type="paragraph" w:styleId="Innehll2">
    <w:name w:val="toc 2"/>
    <w:basedOn w:val="Normal"/>
    <w:next w:val="Brdtext"/>
    <w:uiPriority w:val="39"/>
    <w:semiHidden/>
    <w:rsid w:val="00B84409"/>
    <w:pPr>
      <w:spacing w:after="0" w:line="240" w:lineRule="auto"/>
    </w:pPr>
  </w:style>
  <w:style w:type="character" w:styleId="Sidnummer">
    <w:name w:val="page number"/>
    <w:basedOn w:val="SidfotChar"/>
    <w:uiPriority w:val="99"/>
    <w:semiHidden/>
    <w:rsid w:val="00B84409"/>
    <w:rPr>
      <w:rFonts w:asciiTheme="majorHAnsi" w:hAnsiTheme="majorHAnsi"/>
      <w:sz w:val="17"/>
    </w:rPr>
  </w:style>
  <w:style w:type="paragraph" w:styleId="Innehll1">
    <w:name w:val="toc 1"/>
    <w:basedOn w:val="Normal"/>
    <w:next w:val="Brdtext"/>
    <w:uiPriority w:val="39"/>
    <w:semiHidden/>
    <w:rsid w:val="00B84409"/>
    <w:pPr>
      <w:spacing w:before="240" w:after="100" w:line="240" w:lineRule="auto"/>
    </w:pPr>
    <w:rPr>
      <w:rFonts w:asciiTheme="majorHAnsi" w:hAnsiTheme="majorHAnsi"/>
      <w:sz w:val="24"/>
    </w:rPr>
  </w:style>
  <w:style w:type="paragraph" w:styleId="Innehll3">
    <w:name w:val="toc 3"/>
    <w:basedOn w:val="Normal"/>
    <w:next w:val="Brdtext"/>
    <w:uiPriority w:val="39"/>
    <w:semiHidden/>
    <w:rsid w:val="00B84409"/>
    <w:pPr>
      <w:spacing w:after="0" w:line="240" w:lineRule="auto"/>
      <w:ind w:left="284"/>
    </w:pPr>
  </w:style>
  <w:style w:type="character" w:styleId="Hyperlnk">
    <w:name w:val="Hyperlink"/>
    <w:basedOn w:val="Standardstycketeckensnitt"/>
    <w:uiPriority w:val="99"/>
    <w:unhideWhenUsed/>
    <w:rsid w:val="000C61D1"/>
    <w:rPr>
      <w:color w:val="0563C1" w:themeColor="hyperlink"/>
      <w:u w:val="single"/>
    </w:rPr>
  </w:style>
  <w:style w:type="paragraph" w:styleId="Innehllsfrteckningsrubrik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ellrutnt">
    <w:name w:val="Table Grid"/>
    <w:basedOn w:val="Normaltabel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tnots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672F6F"/>
    <w:rPr>
      <w:vertAlign w:val="superscript"/>
    </w:rPr>
  </w:style>
  <w:style w:type="paragraph" w:styleId="Numreradlista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Numreradlista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Punktlista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Punktlista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Punktlista"/>
    <w:uiPriority w:val="6"/>
    <w:qFormat/>
    <w:rsid w:val="007A629C"/>
    <w:pPr>
      <w:numPr>
        <w:numId w:val="34"/>
      </w:numPr>
    </w:pPr>
    <w:rPr>
      <w:noProof/>
    </w:r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tshllartext">
    <w:name w:val="Placeholder Text"/>
    <w:basedOn w:val="Standardstycketeckensnitt"/>
    <w:uiPriority w:val="99"/>
    <w:semiHidden/>
    <w:rsid w:val="00093408"/>
    <w:rPr>
      <w:color w:val="808080"/>
    </w:rPr>
  </w:style>
  <w:style w:type="paragraph" w:styleId="Numreradlista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rdtext"/>
    <w:uiPriority w:val="6"/>
    <w:semiHidden/>
    <w:qFormat/>
    <w:rsid w:val="007A629C"/>
    <w:pPr>
      <w:numPr>
        <w:ilvl w:val="2"/>
        <w:numId w:val="34"/>
      </w:numPr>
      <w:spacing w:after="100"/>
    </w:pPr>
    <w:rPr>
      <w:noProof/>
    </w:rPr>
  </w:style>
  <w:style w:type="paragraph" w:styleId="Punktlista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rdtext"/>
    <w:qFormat/>
    <w:rsid w:val="005C120D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Standardstycketeckensnit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link w:val="RKnormalChar"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7A05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7A05DC"/>
    <w:rPr>
      <w:rFonts w:ascii="Tahoma" w:hAnsi="Tahoma" w:cs="Tahoma"/>
      <w:sz w:val="16"/>
      <w:szCs w:val="16"/>
    </w:rPr>
  </w:style>
  <w:style w:type="paragraph" w:styleId="Adress-brev">
    <w:name w:val="envelope address"/>
    <w:basedOn w:val="Normal"/>
    <w:uiPriority w:val="99"/>
    <w:semiHidden/>
    <w:unhideWhenUsed/>
    <w:rsid w:val="007A05DC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nteckningsrubrik">
    <w:name w:val="Note Heading"/>
    <w:basedOn w:val="Normal"/>
    <w:next w:val="Normal"/>
    <w:link w:val="AnteckningsrubrikChar"/>
    <w:uiPriority w:val="99"/>
    <w:semiHidden/>
    <w:unhideWhenUsed/>
    <w:rsid w:val="007A05DC"/>
    <w:pPr>
      <w:spacing w:after="0" w:line="240" w:lineRule="auto"/>
    </w:pPr>
  </w:style>
  <w:style w:type="character" w:customStyle="1" w:styleId="AnteckningsrubrikChar">
    <w:name w:val="Anteckningsrubrik Char"/>
    <w:basedOn w:val="Standardstycketeckensnitt"/>
    <w:link w:val="Anteckningsrubrik"/>
    <w:uiPriority w:val="99"/>
    <w:semiHidden/>
    <w:rsid w:val="007A05DC"/>
  </w:style>
  <w:style w:type="paragraph" w:styleId="Avslutandetext">
    <w:name w:val="Closing"/>
    <w:basedOn w:val="Normal"/>
    <w:link w:val="AvslutandetextChar"/>
    <w:uiPriority w:val="99"/>
    <w:semiHidden/>
    <w:unhideWhenUsed/>
    <w:rsid w:val="007A05DC"/>
    <w:pPr>
      <w:spacing w:after="0" w:line="240" w:lineRule="auto"/>
      <w:ind w:left="4252"/>
    </w:pPr>
  </w:style>
  <w:style w:type="character" w:customStyle="1" w:styleId="AvslutandetextChar">
    <w:name w:val="Avslutande text Char"/>
    <w:basedOn w:val="Standardstycketeckensnitt"/>
    <w:link w:val="Avslutandetext"/>
    <w:uiPriority w:val="99"/>
    <w:semiHidden/>
    <w:rsid w:val="007A05DC"/>
  </w:style>
  <w:style w:type="paragraph" w:styleId="Avsndaradress-brev">
    <w:name w:val="envelope return"/>
    <w:basedOn w:val="Normal"/>
    <w:uiPriority w:val="99"/>
    <w:semiHidden/>
    <w:unhideWhenUsed/>
    <w:rsid w:val="007A05DC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rdtext2">
    <w:name w:val="Body Text 2"/>
    <w:basedOn w:val="Normal"/>
    <w:link w:val="Brdtext2Char"/>
    <w:uiPriority w:val="99"/>
    <w:semiHidden/>
    <w:unhideWhenUsed/>
    <w:rsid w:val="007A05DC"/>
    <w:pPr>
      <w:spacing w:after="120" w:line="480" w:lineRule="auto"/>
    </w:pPr>
  </w:style>
  <w:style w:type="character" w:customStyle="1" w:styleId="Brdtext2Char">
    <w:name w:val="Brödtext 2 Char"/>
    <w:basedOn w:val="Standardstycketeckensnitt"/>
    <w:link w:val="Brdtext2"/>
    <w:uiPriority w:val="99"/>
    <w:semiHidden/>
    <w:rsid w:val="007A05DC"/>
  </w:style>
  <w:style w:type="paragraph" w:styleId="Brdtext3">
    <w:name w:val="Body Text 3"/>
    <w:basedOn w:val="Normal"/>
    <w:link w:val="Brdtext3Char"/>
    <w:uiPriority w:val="99"/>
    <w:semiHidden/>
    <w:unhideWhenUsed/>
    <w:rsid w:val="007A05DC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Standardstycketeckensnitt"/>
    <w:link w:val="Brdtext3"/>
    <w:uiPriority w:val="99"/>
    <w:semiHidden/>
    <w:rsid w:val="007A05DC"/>
    <w:rPr>
      <w:sz w:val="16"/>
      <w:szCs w:val="16"/>
    </w:rPr>
  </w:style>
  <w:style w:type="paragraph" w:styleId="Brdtextmedfrstaindrag">
    <w:name w:val="Body Text First Indent"/>
    <w:basedOn w:val="Brdtext"/>
    <w:link w:val="BrdtextmedfrstaindragChar"/>
    <w:uiPriority w:val="99"/>
    <w:semiHidden/>
    <w:unhideWhenUsed/>
    <w:rsid w:val="007A05DC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rdtextmedfrstaindrag"/>
    <w:uiPriority w:val="99"/>
    <w:semiHidden/>
    <w:rsid w:val="007A05DC"/>
  </w:style>
  <w:style w:type="paragraph" w:styleId="Brdtextmedfrstaindrag2">
    <w:name w:val="Body Text First Indent 2"/>
    <w:basedOn w:val="Brdtextmedindrag"/>
    <w:link w:val="Brdtextmedfrstaindrag2Char"/>
    <w:uiPriority w:val="99"/>
    <w:semiHidden/>
    <w:unhideWhenUsed/>
    <w:rsid w:val="007A05DC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rdtextmedfrstaindrag2"/>
    <w:uiPriority w:val="99"/>
    <w:semiHidden/>
    <w:rsid w:val="007A05DC"/>
  </w:style>
  <w:style w:type="paragraph" w:styleId="Brdtextmedindrag2">
    <w:name w:val="Body Text Indent 2"/>
    <w:basedOn w:val="Normal"/>
    <w:link w:val="Brdtextmedindrag2Char"/>
    <w:uiPriority w:val="99"/>
    <w:semiHidden/>
    <w:unhideWhenUsed/>
    <w:rsid w:val="007A05DC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Standardstycketeckensnitt"/>
    <w:link w:val="Brdtextmedindrag2"/>
    <w:uiPriority w:val="99"/>
    <w:semiHidden/>
    <w:rsid w:val="007A05DC"/>
  </w:style>
  <w:style w:type="paragraph" w:styleId="Brdtextmedindrag3">
    <w:name w:val="Body Text Indent 3"/>
    <w:basedOn w:val="Normal"/>
    <w:link w:val="Brdtextmedindrag3Char"/>
    <w:uiPriority w:val="99"/>
    <w:semiHidden/>
    <w:unhideWhenUsed/>
    <w:rsid w:val="007A05DC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Standardstycketeckensnitt"/>
    <w:link w:val="Brdtextmedindrag3"/>
    <w:uiPriority w:val="99"/>
    <w:semiHidden/>
    <w:rsid w:val="007A05DC"/>
    <w:rPr>
      <w:sz w:val="16"/>
      <w:szCs w:val="16"/>
    </w:rPr>
  </w:style>
  <w:style w:type="paragraph" w:styleId="Citat">
    <w:name w:val="Quote"/>
    <w:basedOn w:val="Normal"/>
    <w:next w:val="Normal"/>
    <w:link w:val="CitatChar"/>
    <w:uiPriority w:val="29"/>
    <w:semiHidden/>
    <w:qFormat/>
    <w:rsid w:val="007A05DC"/>
    <w:rPr>
      <w:i/>
      <w:iCs/>
      <w:color w:val="000000" w:themeColor="text1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7A05DC"/>
    <w:rPr>
      <w:i/>
      <w:iCs/>
      <w:color w:val="000000" w:themeColor="text1"/>
    </w:rPr>
  </w:style>
  <w:style w:type="paragraph" w:styleId="Citatfrteckning">
    <w:name w:val="table of authorities"/>
    <w:basedOn w:val="Normal"/>
    <w:next w:val="Normal"/>
    <w:uiPriority w:val="99"/>
    <w:semiHidden/>
    <w:unhideWhenUsed/>
    <w:rsid w:val="007A05DC"/>
    <w:pPr>
      <w:spacing w:after="0"/>
      <w:ind w:left="250" w:hanging="250"/>
    </w:pPr>
  </w:style>
  <w:style w:type="paragraph" w:styleId="Citatfrteckningsrubrik">
    <w:name w:val="toa heading"/>
    <w:basedOn w:val="Normal"/>
    <w:next w:val="Normal"/>
    <w:uiPriority w:val="99"/>
    <w:semiHidden/>
    <w:unhideWhenUsed/>
    <w:rsid w:val="007A05DC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um">
    <w:name w:val="Date"/>
    <w:basedOn w:val="Normal"/>
    <w:next w:val="Normal"/>
    <w:link w:val="DatumChar"/>
    <w:uiPriority w:val="99"/>
    <w:semiHidden/>
    <w:unhideWhenUsed/>
    <w:rsid w:val="007A05DC"/>
  </w:style>
  <w:style w:type="character" w:customStyle="1" w:styleId="DatumChar">
    <w:name w:val="Datum Char"/>
    <w:basedOn w:val="Standardstycketeckensnitt"/>
    <w:link w:val="Datum"/>
    <w:uiPriority w:val="99"/>
    <w:semiHidden/>
    <w:rsid w:val="007A05DC"/>
  </w:style>
  <w:style w:type="paragraph" w:styleId="Dokumentversikt">
    <w:name w:val="Document Map"/>
    <w:basedOn w:val="Normal"/>
    <w:link w:val="DokumentversiktChar"/>
    <w:uiPriority w:val="99"/>
    <w:semiHidden/>
    <w:unhideWhenUsed/>
    <w:rsid w:val="007A05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rsid w:val="007A05DC"/>
    <w:rPr>
      <w:rFonts w:ascii="Tahoma" w:hAnsi="Tahoma" w:cs="Tahoma"/>
      <w:sz w:val="16"/>
      <w:szCs w:val="16"/>
    </w:rPr>
  </w:style>
  <w:style w:type="paragraph" w:styleId="E-postsignatur">
    <w:name w:val="E-mail Signature"/>
    <w:basedOn w:val="Normal"/>
    <w:link w:val="E-postsignaturChar"/>
    <w:uiPriority w:val="99"/>
    <w:semiHidden/>
    <w:unhideWhenUsed/>
    <w:rsid w:val="007A05DC"/>
    <w:pPr>
      <w:spacing w:after="0" w:line="240" w:lineRule="auto"/>
    </w:pPr>
  </w:style>
  <w:style w:type="character" w:customStyle="1" w:styleId="E-postsignaturChar">
    <w:name w:val="E-postsignatur Char"/>
    <w:basedOn w:val="Standardstycketeckensnitt"/>
    <w:link w:val="E-postsignatur"/>
    <w:uiPriority w:val="99"/>
    <w:semiHidden/>
    <w:rsid w:val="007A05DC"/>
  </w:style>
  <w:style w:type="paragraph" w:styleId="Figurfrteckning">
    <w:name w:val="table of figures"/>
    <w:basedOn w:val="Normal"/>
    <w:next w:val="Normal"/>
    <w:uiPriority w:val="99"/>
    <w:semiHidden/>
    <w:unhideWhenUsed/>
    <w:rsid w:val="007A05DC"/>
    <w:pPr>
      <w:spacing w:after="0"/>
    </w:pPr>
  </w:style>
  <w:style w:type="paragraph" w:styleId="HTML-adress">
    <w:name w:val="HTML Address"/>
    <w:basedOn w:val="Normal"/>
    <w:link w:val="HTML-adressChar"/>
    <w:uiPriority w:val="99"/>
    <w:semiHidden/>
    <w:unhideWhenUsed/>
    <w:rsid w:val="007A05DC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Standardstycketeckensnitt"/>
    <w:link w:val="HTML-adress"/>
    <w:uiPriority w:val="99"/>
    <w:semiHidden/>
    <w:rsid w:val="007A05DC"/>
    <w:rPr>
      <w:i/>
      <w:iCs/>
    </w:rPr>
  </w:style>
  <w:style w:type="paragraph" w:styleId="HTML-frformaterad">
    <w:name w:val="HTML Preformatted"/>
    <w:basedOn w:val="Normal"/>
    <w:link w:val="HTML-frformateradChar"/>
    <w:uiPriority w:val="99"/>
    <w:semiHidden/>
    <w:unhideWhenUsed/>
    <w:rsid w:val="007A05DC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Standardstycketeckensnitt"/>
    <w:link w:val="HTML-frformaterad"/>
    <w:uiPriority w:val="99"/>
    <w:semiHidden/>
    <w:rsid w:val="007A05DC"/>
    <w:rPr>
      <w:rFonts w:ascii="Consolas" w:hAnsi="Consolas"/>
      <w:sz w:val="20"/>
      <w:szCs w:val="2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7A05DC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7A05DC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7A05DC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7A05DC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7A05DC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7A05DC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7A05DC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7A05DC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7A05DC"/>
    <w:pPr>
      <w:spacing w:after="0" w:line="240" w:lineRule="auto"/>
      <w:ind w:left="2250" w:hanging="250"/>
    </w:pPr>
  </w:style>
  <w:style w:type="paragraph" w:styleId="Indexrubrik">
    <w:name w:val="index heading"/>
    <w:basedOn w:val="Normal"/>
    <w:next w:val="Index1"/>
    <w:uiPriority w:val="99"/>
    <w:semiHidden/>
    <w:unhideWhenUsed/>
    <w:rsid w:val="007A05DC"/>
    <w:rPr>
      <w:rFonts w:asciiTheme="majorHAnsi" w:eastAsiaTheme="majorEastAsia" w:hAnsiTheme="majorHAnsi" w:cstheme="majorBidi"/>
      <w:b/>
      <w:bCs/>
    </w:rPr>
  </w:style>
  <w:style w:type="paragraph" w:styleId="Indragetstycke">
    <w:name w:val="Block Text"/>
    <w:basedOn w:val="Normal"/>
    <w:uiPriority w:val="99"/>
    <w:semiHidden/>
    <w:unhideWhenUsed/>
    <w:rsid w:val="007A05DC"/>
    <w:pPr>
      <w:pBdr>
        <w:top w:val="single" w:sz="2" w:space="10" w:color="1A3050" w:themeColor="accent1" w:shadow="1"/>
        <w:left w:val="single" w:sz="2" w:space="10" w:color="1A3050" w:themeColor="accent1" w:shadow="1"/>
        <w:bottom w:val="single" w:sz="2" w:space="10" w:color="1A3050" w:themeColor="accent1" w:shadow="1"/>
        <w:right w:val="single" w:sz="2" w:space="10" w:color="1A3050" w:themeColor="accent1" w:shadow="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Ingetavstnd">
    <w:name w:val="No Spacing"/>
    <w:uiPriority w:val="1"/>
    <w:semiHidden/>
    <w:qFormat/>
    <w:rsid w:val="007A05DC"/>
    <w:pPr>
      <w:spacing w:after="0" w:line="240" w:lineRule="auto"/>
    </w:pPr>
  </w:style>
  <w:style w:type="paragraph" w:styleId="Inledning">
    <w:name w:val="Salutation"/>
    <w:basedOn w:val="Normal"/>
    <w:next w:val="Normal"/>
    <w:link w:val="InledningChar"/>
    <w:uiPriority w:val="99"/>
    <w:semiHidden/>
    <w:unhideWhenUsed/>
    <w:rsid w:val="007A05DC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7A05DC"/>
  </w:style>
  <w:style w:type="paragraph" w:styleId="Innehll4">
    <w:name w:val="toc 4"/>
    <w:basedOn w:val="Normal"/>
    <w:next w:val="Normal"/>
    <w:autoRedefine/>
    <w:uiPriority w:val="39"/>
    <w:semiHidden/>
    <w:unhideWhenUsed/>
    <w:rsid w:val="007A05DC"/>
    <w:pPr>
      <w:spacing w:after="100"/>
      <w:ind w:left="750"/>
    </w:pPr>
  </w:style>
  <w:style w:type="paragraph" w:styleId="Innehll5">
    <w:name w:val="toc 5"/>
    <w:basedOn w:val="Normal"/>
    <w:next w:val="Normal"/>
    <w:autoRedefine/>
    <w:uiPriority w:val="39"/>
    <w:semiHidden/>
    <w:unhideWhenUsed/>
    <w:rsid w:val="007A05DC"/>
    <w:pPr>
      <w:spacing w:after="100"/>
      <w:ind w:left="1000"/>
    </w:pPr>
  </w:style>
  <w:style w:type="paragraph" w:styleId="Innehll6">
    <w:name w:val="toc 6"/>
    <w:basedOn w:val="Normal"/>
    <w:next w:val="Normal"/>
    <w:autoRedefine/>
    <w:uiPriority w:val="39"/>
    <w:semiHidden/>
    <w:unhideWhenUsed/>
    <w:rsid w:val="007A05DC"/>
    <w:pPr>
      <w:spacing w:after="100"/>
      <w:ind w:left="1250"/>
    </w:pPr>
  </w:style>
  <w:style w:type="paragraph" w:styleId="Innehll7">
    <w:name w:val="toc 7"/>
    <w:basedOn w:val="Normal"/>
    <w:next w:val="Normal"/>
    <w:autoRedefine/>
    <w:uiPriority w:val="39"/>
    <w:semiHidden/>
    <w:unhideWhenUsed/>
    <w:rsid w:val="007A05DC"/>
    <w:pPr>
      <w:spacing w:after="100"/>
      <w:ind w:left="1500"/>
    </w:pPr>
  </w:style>
  <w:style w:type="paragraph" w:styleId="Innehll8">
    <w:name w:val="toc 8"/>
    <w:basedOn w:val="Normal"/>
    <w:next w:val="Normal"/>
    <w:autoRedefine/>
    <w:uiPriority w:val="39"/>
    <w:semiHidden/>
    <w:unhideWhenUsed/>
    <w:rsid w:val="007A05DC"/>
    <w:pPr>
      <w:spacing w:after="100"/>
      <w:ind w:left="1750"/>
    </w:pPr>
  </w:style>
  <w:style w:type="paragraph" w:styleId="Innehll9">
    <w:name w:val="toc 9"/>
    <w:basedOn w:val="Normal"/>
    <w:next w:val="Normal"/>
    <w:autoRedefine/>
    <w:uiPriority w:val="39"/>
    <w:semiHidden/>
    <w:unhideWhenUsed/>
    <w:rsid w:val="007A05DC"/>
    <w:pPr>
      <w:spacing w:after="100"/>
      <w:ind w:left="2000"/>
    </w:pPr>
  </w:style>
  <w:style w:type="paragraph" w:styleId="Kommentarer">
    <w:name w:val="annotation text"/>
    <w:basedOn w:val="Normal"/>
    <w:link w:val="KommentarerChar"/>
    <w:uiPriority w:val="99"/>
    <w:semiHidden/>
    <w:unhideWhenUsed/>
    <w:rsid w:val="007A05DC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7A05DC"/>
    <w:rPr>
      <w:sz w:val="20"/>
      <w:szCs w:val="20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7A05DC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7A05DC"/>
    <w:rPr>
      <w:b/>
      <w:bCs/>
      <w:sz w:val="20"/>
      <w:szCs w:val="20"/>
    </w:rPr>
  </w:style>
  <w:style w:type="paragraph" w:styleId="Lista">
    <w:name w:val="List"/>
    <w:basedOn w:val="Normal"/>
    <w:uiPriority w:val="99"/>
    <w:semiHidden/>
    <w:unhideWhenUsed/>
    <w:rsid w:val="007A05DC"/>
    <w:pPr>
      <w:ind w:left="283" w:hanging="283"/>
      <w:contextualSpacing/>
    </w:pPr>
  </w:style>
  <w:style w:type="paragraph" w:styleId="Lista2">
    <w:name w:val="List 2"/>
    <w:basedOn w:val="Normal"/>
    <w:uiPriority w:val="99"/>
    <w:semiHidden/>
    <w:unhideWhenUsed/>
    <w:rsid w:val="007A05DC"/>
    <w:pPr>
      <w:ind w:left="566" w:hanging="283"/>
      <w:contextualSpacing/>
    </w:pPr>
  </w:style>
  <w:style w:type="paragraph" w:styleId="Lista3">
    <w:name w:val="List 3"/>
    <w:basedOn w:val="Normal"/>
    <w:uiPriority w:val="99"/>
    <w:semiHidden/>
    <w:unhideWhenUsed/>
    <w:rsid w:val="007A05DC"/>
    <w:pPr>
      <w:ind w:left="849" w:hanging="283"/>
      <w:contextualSpacing/>
    </w:pPr>
  </w:style>
  <w:style w:type="paragraph" w:styleId="Lista4">
    <w:name w:val="List 4"/>
    <w:basedOn w:val="Normal"/>
    <w:uiPriority w:val="99"/>
    <w:semiHidden/>
    <w:unhideWhenUsed/>
    <w:rsid w:val="007A05DC"/>
    <w:pPr>
      <w:ind w:left="1132" w:hanging="283"/>
      <w:contextualSpacing/>
    </w:pPr>
  </w:style>
  <w:style w:type="paragraph" w:styleId="Lista5">
    <w:name w:val="List 5"/>
    <w:basedOn w:val="Normal"/>
    <w:uiPriority w:val="99"/>
    <w:semiHidden/>
    <w:unhideWhenUsed/>
    <w:rsid w:val="007A05DC"/>
    <w:pPr>
      <w:ind w:left="1415" w:hanging="283"/>
      <w:contextualSpacing/>
    </w:pPr>
  </w:style>
  <w:style w:type="paragraph" w:styleId="Listafortstt">
    <w:name w:val="List Continue"/>
    <w:basedOn w:val="Normal"/>
    <w:uiPriority w:val="99"/>
    <w:semiHidden/>
    <w:unhideWhenUsed/>
    <w:rsid w:val="007A05DC"/>
    <w:pPr>
      <w:spacing w:after="120"/>
      <w:ind w:left="283"/>
      <w:contextualSpacing/>
    </w:pPr>
  </w:style>
  <w:style w:type="paragraph" w:styleId="Listafortstt2">
    <w:name w:val="List Continue 2"/>
    <w:basedOn w:val="Normal"/>
    <w:uiPriority w:val="99"/>
    <w:semiHidden/>
    <w:unhideWhenUsed/>
    <w:rsid w:val="007A05DC"/>
    <w:pPr>
      <w:spacing w:after="120"/>
      <w:ind w:left="566"/>
      <w:contextualSpacing/>
    </w:pPr>
  </w:style>
  <w:style w:type="paragraph" w:styleId="Listafortstt3">
    <w:name w:val="List Continue 3"/>
    <w:basedOn w:val="Normal"/>
    <w:uiPriority w:val="99"/>
    <w:semiHidden/>
    <w:unhideWhenUsed/>
    <w:rsid w:val="007A05DC"/>
    <w:pPr>
      <w:spacing w:after="120"/>
      <w:ind w:left="849"/>
      <w:contextualSpacing/>
    </w:pPr>
  </w:style>
  <w:style w:type="paragraph" w:styleId="Listafortstt4">
    <w:name w:val="List Continue 4"/>
    <w:basedOn w:val="Normal"/>
    <w:uiPriority w:val="99"/>
    <w:semiHidden/>
    <w:unhideWhenUsed/>
    <w:rsid w:val="007A05DC"/>
    <w:pPr>
      <w:spacing w:after="120"/>
      <w:ind w:left="1132"/>
      <w:contextualSpacing/>
    </w:pPr>
  </w:style>
  <w:style w:type="paragraph" w:styleId="Listafortstt5">
    <w:name w:val="List Continue 5"/>
    <w:basedOn w:val="Normal"/>
    <w:uiPriority w:val="99"/>
    <w:semiHidden/>
    <w:unhideWhenUsed/>
    <w:rsid w:val="007A05DC"/>
    <w:pPr>
      <w:spacing w:after="120"/>
      <w:ind w:left="1415"/>
      <w:contextualSpacing/>
    </w:pPr>
  </w:style>
  <w:style w:type="paragraph" w:styleId="Liststycke">
    <w:name w:val="List Paragraph"/>
    <w:basedOn w:val="Normal"/>
    <w:uiPriority w:val="34"/>
    <w:semiHidden/>
    <w:qFormat/>
    <w:rsid w:val="007A05DC"/>
    <w:pPr>
      <w:ind w:left="720"/>
      <w:contextualSpacing/>
    </w:pPr>
  </w:style>
  <w:style w:type="paragraph" w:styleId="Litteraturfrteckning">
    <w:name w:val="Bibliography"/>
    <w:basedOn w:val="Normal"/>
    <w:next w:val="Normal"/>
    <w:uiPriority w:val="37"/>
    <w:semiHidden/>
    <w:unhideWhenUsed/>
    <w:rsid w:val="007A05DC"/>
  </w:style>
  <w:style w:type="paragraph" w:styleId="Makrotext">
    <w:name w:val="macro"/>
    <w:link w:val="MakrotextChar"/>
    <w:uiPriority w:val="99"/>
    <w:semiHidden/>
    <w:unhideWhenUsed/>
    <w:rsid w:val="007A05DC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Standardstycketeckensnitt"/>
    <w:link w:val="Makrotext"/>
    <w:uiPriority w:val="99"/>
    <w:semiHidden/>
    <w:rsid w:val="007A05DC"/>
    <w:rPr>
      <w:rFonts w:ascii="Consolas" w:hAnsi="Consolas"/>
      <w:sz w:val="20"/>
      <w:szCs w:val="20"/>
    </w:rPr>
  </w:style>
  <w:style w:type="paragraph" w:styleId="Meddelanderubrik">
    <w:name w:val="Message Header"/>
    <w:basedOn w:val="Normal"/>
    <w:link w:val="MeddelanderubrikChar"/>
    <w:uiPriority w:val="99"/>
    <w:semiHidden/>
    <w:unhideWhenUsed/>
    <w:rsid w:val="007A05DC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Standardstycketeckensnitt"/>
    <w:link w:val="Meddelanderubrik"/>
    <w:uiPriority w:val="99"/>
    <w:semiHidden/>
    <w:rsid w:val="007A05DC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rmalwebb">
    <w:name w:val="Normal (Web)"/>
    <w:basedOn w:val="Normal"/>
    <w:uiPriority w:val="99"/>
    <w:semiHidden/>
    <w:unhideWhenUsed/>
    <w:rsid w:val="007A05DC"/>
    <w:rPr>
      <w:rFonts w:ascii="Times New Roman" w:hAnsi="Times New Roman" w:cs="Times New Roman"/>
      <w:sz w:val="24"/>
      <w:szCs w:val="24"/>
    </w:rPr>
  </w:style>
  <w:style w:type="paragraph" w:styleId="Normaltindrag">
    <w:name w:val="Normal Indent"/>
    <w:basedOn w:val="Normal"/>
    <w:uiPriority w:val="99"/>
    <w:semiHidden/>
    <w:unhideWhenUsed/>
    <w:rsid w:val="007A05DC"/>
    <w:pPr>
      <w:ind w:left="1304"/>
    </w:pPr>
  </w:style>
  <w:style w:type="paragraph" w:styleId="Numreradlista4">
    <w:name w:val="List Number 4"/>
    <w:basedOn w:val="Normal"/>
    <w:uiPriority w:val="99"/>
    <w:semiHidden/>
    <w:unhideWhenUsed/>
    <w:rsid w:val="007A05DC"/>
    <w:pPr>
      <w:numPr>
        <w:numId w:val="38"/>
      </w:numPr>
      <w:contextualSpacing/>
    </w:pPr>
  </w:style>
  <w:style w:type="paragraph" w:styleId="Numreradlista5">
    <w:name w:val="List Number 5"/>
    <w:basedOn w:val="Normal"/>
    <w:uiPriority w:val="99"/>
    <w:semiHidden/>
    <w:unhideWhenUsed/>
    <w:rsid w:val="007A05DC"/>
    <w:pPr>
      <w:numPr>
        <w:numId w:val="39"/>
      </w:numPr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7A05DC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7A05DC"/>
    <w:rPr>
      <w:rFonts w:ascii="Consolas" w:hAnsi="Consolas"/>
      <w:sz w:val="21"/>
      <w:szCs w:val="21"/>
    </w:rPr>
  </w:style>
  <w:style w:type="paragraph" w:styleId="Punktlista4">
    <w:name w:val="List Bullet 4"/>
    <w:basedOn w:val="Normal"/>
    <w:uiPriority w:val="99"/>
    <w:semiHidden/>
    <w:unhideWhenUsed/>
    <w:rsid w:val="007A05DC"/>
    <w:pPr>
      <w:numPr>
        <w:numId w:val="40"/>
      </w:numPr>
      <w:contextualSpacing/>
    </w:pPr>
  </w:style>
  <w:style w:type="paragraph" w:styleId="Punktlista5">
    <w:name w:val="List Bullet 5"/>
    <w:basedOn w:val="Normal"/>
    <w:uiPriority w:val="99"/>
    <w:semiHidden/>
    <w:unhideWhenUsed/>
    <w:rsid w:val="007A05DC"/>
    <w:pPr>
      <w:numPr>
        <w:numId w:val="41"/>
      </w:numPr>
      <w:contextualSpacing/>
    </w:pPr>
  </w:style>
  <w:style w:type="character" w:customStyle="1" w:styleId="Rubrik6Char">
    <w:name w:val="Rubrik 6 Char"/>
    <w:basedOn w:val="Standardstycketeckensnitt"/>
    <w:link w:val="Rubrik6"/>
    <w:uiPriority w:val="9"/>
    <w:semiHidden/>
    <w:rsid w:val="007A05DC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7A05DC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7A05DC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7A05DC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Signatur">
    <w:name w:val="Signature"/>
    <w:basedOn w:val="Normal"/>
    <w:link w:val="SignaturChar"/>
    <w:uiPriority w:val="99"/>
    <w:semiHidden/>
    <w:unhideWhenUsed/>
    <w:rsid w:val="007A05DC"/>
    <w:pPr>
      <w:spacing w:after="0" w:line="240" w:lineRule="auto"/>
      <w:ind w:left="4252"/>
    </w:pPr>
  </w:style>
  <w:style w:type="character" w:customStyle="1" w:styleId="SignaturChar">
    <w:name w:val="Signatur Char"/>
    <w:basedOn w:val="Standardstycketeckensnitt"/>
    <w:link w:val="Signatur"/>
    <w:uiPriority w:val="99"/>
    <w:semiHidden/>
    <w:rsid w:val="007A05DC"/>
  </w:style>
  <w:style w:type="paragraph" w:styleId="Slutkommentar">
    <w:name w:val="endnote text"/>
    <w:basedOn w:val="Normal"/>
    <w:link w:val="SlutkommentarChar"/>
    <w:uiPriority w:val="99"/>
    <w:semiHidden/>
    <w:unhideWhenUsed/>
    <w:rsid w:val="007A05DC"/>
    <w:pPr>
      <w:spacing w:after="0" w:line="240" w:lineRule="auto"/>
    </w:pPr>
    <w:rPr>
      <w:sz w:val="20"/>
      <w:szCs w:val="20"/>
    </w:rPr>
  </w:style>
  <w:style w:type="character" w:customStyle="1" w:styleId="SlutkommentarChar">
    <w:name w:val="Slutkommentar Char"/>
    <w:basedOn w:val="Standardstycketeckensnitt"/>
    <w:link w:val="Slutkommentar"/>
    <w:uiPriority w:val="99"/>
    <w:semiHidden/>
    <w:rsid w:val="007A05DC"/>
    <w:rPr>
      <w:sz w:val="20"/>
      <w:szCs w:val="20"/>
    </w:rPr>
  </w:style>
  <w:style w:type="paragraph" w:styleId="Starktcitat">
    <w:name w:val="Intense Quote"/>
    <w:basedOn w:val="Normal"/>
    <w:next w:val="Normal"/>
    <w:link w:val="StarktcitatChar"/>
    <w:uiPriority w:val="30"/>
    <w:semiHidden/>
    <w:qFormat/>
    <w:rsid w:val="007A05DC"/>
    <w:pPr>
      <w:pBdr>
        <w:bottom w:val="single" w:sz="4" w:space="4" w:color="1A3050" w:themeColor="accent1"/>
      </w:pBdr>
      <w:spacing w:before="200"/>
      <w:ind w:left="936" w:right="936"/>
    </w:pPr>
    <w:rPr>
      <w:b/>
      <w:bCs/>
      <w:i/>
      <w:iCs/>
      <w:color w:val="1A3050" w:themeColor="accent1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7A05DC"/>
    <w:rPr>
      <w:b/>
      <w:bCs/>
      <w:i/>
      <w:iCs/>
      <w:color w:val="1A3050" w:themeColor="accent1"/>
    </w:rPr>
  </w:style>
  <w:style w:type="paragraph" w:styleId="Underrubrik">
    <w:name w:val="Subtitle"/>
    <w:basedOn w:val="Normal"/>
    <w:next w:val="Normal"/>
    <w:link w:val="UnderrubrikChar"/>
    <w:uiPriority w:val="11"/>
    <w:semiHidden/>
    <w:qFormat/>
    <w:rsid w:val="007A05DC"/>
    <w:pPr>
      <w:numPr>
        <w:ilvl w:val="1"/>
      </w:numPr>
    </w:pPr>
    <w:rPr>
      <w:rFonts w:asciiTheme="majorHAnsi" w:eastAsiaTheme="majorEastAsia" w:hAnsiTheme="majorHAnsi" w:cstheme="majorBidi"/>
      <w:i/>
      <w:iCs/>
      <w:color w:val="1A3050" w:themeColor="accent1"/>
      <w:spacing w:val="15"/>
      <w:sz w:val="24"/>
      <w:szCs w:val="24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7A05DC"/>
    <w:rPr>
      <w:rFonts w:asciiTheme="majorHAnsi" w:eastAsiaTheme="majorEastAsia" w:hAnsiTheme="majorHAnsi" w:cstheme="majorBidi"/>
      <w:i/>
      <w:iCs/>
      <w:color w:val="1A3050" w:themeColor="accent1"/>
      <w:spacing w:val="15"/>
      <w:sz w:val="24"/>
      <w:szCs w:val="24"/>
    </w:rPr>
  </w:style>
  <w:style w:type="paragraph" w:customStyle="1" w:styleId="0551DEBBB60648789CBF788F338E8B712">
    <w:name w:val="0551DEBBB60648789CBF788F338E8B712"/>
    <w:rsid w:val="007A05DC"/>
    <w:pPr>
      <w:numPr>
        <w:numId w:val="42"/>
      </w:numPr>
      <w:tabs>
        <w:tab w:val="num" w:pos="425"/>
      </w:tabs>
      <w:spacing w:after="100"/>
      <w:ind w:left="425" w:hanging="425"/>
      <w:contextualSpacing/>
    </w:pPr>
  </w:style>
  <w:style w:type="character" w:customStyle="1" w:styleId="RKnormalChar">
    <w:name w:val="RKnormal Char"/>
    <w:basedOn w:val="Standardstycketeckensnitt"/>
    <w:link w:val="RKnormal"/>
    <w:locked/>
    <w:rsid w:val="00765B8A"/>
    <w:rPr>
      <w:rFonts w:ascii="OrigGarmnd BT" w:eastAsia="Times New Roman" w:hAnsi="OrigGarmnd BT" w:cs="Times New Roman"/>
      <w:sz w:val="24"/>
      <w:szCs w:val="20"/>
    </w:rPr>
  </w:style>
  <w:style w:type="paragraph" w:customStyle="1" w:styleId="Avsndare">
    <w:name w:val="Avsändare"/>
    <w:basedOn w:val="Normal"/>
    <w:rsid w:val="00A6721C"/>
    <w:pPr>
      <w:framePr w:w="4695" w:h="2483" w:hRule="exact" w:hSpace="113" w:wrap="notBeside" w:vAnchor="page" w:hAnchor="page" w:x="1475" w:y="2496"/>
      <w:tabs>
        <w:tab w:val="left" w:pos="3260"/>
      </w:tabs>
      <w:overflowPunct w:val="0"/>
      <w:autoSpaceDE w:val="0"/>
      <w:autoSpaceDN w:val="0"/>
      <w:adjustRightInd w:val="0"/>
      <w:spacing w:after="0" w:line="260" w:lineRule="exact"/>
      <w:textAlignment w:val="baseline"/>
    </w:pPr>
    <w:rPr>
      <w:rFonts w:ascii="TradeGothic" w:eastAsia="Times New Roman" w:hAnsi="TradeGothic" w:cs="Times New Roman"/>
      <w:i/>
      <w:sz w:val="18"/>
      <w:szCs w:val="20"/>
    </w:rPr>
  </w:style>
  <w:style w:type="character" w:styleId="Betoning">
    <w:name w:val="Emphasis"/>
    <w:basedOn w:val="Standardstycketeckensnitt"/>
    <w:qFormat/>
    <w:rsid w:val="00D05D49"/>
    <w:rPr>
      <w:i/>
      <w:iCs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B90390"/>
    <w:rPr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unhideWhenUsed="0" w:qFormat="1"/>
    <w:lsdException w:name="heading 6" w:uiPriority="9" w:unhideWhenUsed="0" w:qFormat="1"/>
    <w:lsdException w:name="heading 7" w:uiPriority="9" w:unhideWhenUsed="0" w:qFormat="1"/>
    <w:lsdException w:name="heading 8" w:uiPriority="9" w:unhideWhenUsed="0" w:qFormat="1"/>
    <w:lsdException w:name="heading 9" w:uiPriority="9" w:unhideWhenUsed="0" w:qFormat="1"/>
    <w:lsdException w:name="toc 1" w:uiPriority="39"/>
    <w:lsdException w:name="toc 2" w:semiHidden="0" w:uiPriority="39" w:unhideWhenUsed="0"/>
    <w:lsdException w:name="toc 3" w:semiHidden="0" w:uiPriority="39" w:unhideWhenUsed="0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Bullet" w:semiHidden="0" w:uiPriority="6" w:unhideWhenUsed="0"/>
    <w:lsdException w:name="List Number" w:semiHidden="0" w:uiPriority="6" w:unhideWhenUsed="0"/>
    <w:lsdException w:name="List Bullet 2" w:semiHidden="0" w:uiPriority="6" w:unhideWhenUsed="0"/>
    <w:lsdException w:name="List Bullet 3" w:semiHidden="0" w:uiPriority="6" w:unhideWhenUsed="0"/>
    <w:lsdException w:name="List Number 2" w:semiHidden="0" w:uiPriority="6" w:unhideWhenUsed="0"/>
    <w:lsdException w:name="List Number 3" w:semiHidden="0" w:uiPriority="6" w:unhideWhenUsed="0"/>
    <w:lsdException w:name="Title" w:semiHidden="0" w:uiPriority="1" w:unhideWhenUsed="0" w:qFormat="1"/>
    <w:lsdException w:name="Default Paragraph Font" w:uiPriority="1"/>
    <w:lsdException w:name="Body Text" w:semiHidden="0" w:uiPriority="0" w:unhideWhenUsed="0" w:qFormat="1"/>
    <w:lsdException w:name="Body Text Indent" w:semiHidden="0" w:uiPriority="0" w:unhideWhenUsed="0" w:qFormat="1"/>
    <w:lsdException w:name="Subtitle" w:uiPriority="11" w:unhideWhenUsed="0" w:qFormat="1"/>
    <w:lsdException w:name="Strong" w:uiPriority="22" w:unhideWhenUsed="0" w:qFormat="1"/>
    <w:lsdException w:name="Emphasis" w:uiPriority="0" w:unhideWhenUsed="0" w:qFormat="1"/>
    <w:lsdException w:name="Table Grid" w:semiHidden="0" w:uiPriority="3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uiPriority="34" w:unhideWhenUsed="0" w:qFormat="1"/>
    <w:lsdException w:name="Quote" w:uiPriority="29" w:unhideWhenUsed="0" w:qFormat="1"/>
    <w:lsdException w:name="Intense Quote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uiPriority="19" w:unhideWhenUsed="0" w:qFormat="1"/>
    <w:lsdException w:name="Intense Emphasis" w:uiPriority="21" w:unhideWhenUsed="0" w:qFormat="1"/>
    <w:lsdException w:name="Subtle Reference" w:uiPriority="31" w:unhideWhenUsed="0" w:qFormat="1"/>
    <w:lsdException w:name="Intense Reference" w:uiPriority="32" w:unhideWhenUsed="0" w:qFormat="1"/>
    <w:lsdException w:name="Book Title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semiHidden/>
    <w:qFormat/>
    <w:rsid w:val="00B357AB"/>
  </w:style>
  <w:style w:type="paragraph" w:styleId="Rubrik1">
    <w:name w:val="heading 1"/>
    <w:basedOn w:val="Brdtext"/>
    <w:next w:val="Brdtext"/>
    <w:link w:val="Rubrik1Char"/>
    <w:uiPriority w:val="1"/>
    <w:qFormat/>
    <w:rsid w:val="00CA7FF5"/>
    <w:pPr>
      <w:keepNext/>
      <w:keepLines/>
      <w:numPr>
        <w:numId w:val="2"/>
      </w:numPr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Rubrik2">
    <w:name w:val="heading 2"/>
    <w:basedOn w:val="Brdtext"/>
    <w:next w:val="Brd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Rubrik3">
    <w:name w:val="heading 3"/>
    <w:basedOn w:val="Brdtext"/>
    <w:next w:val="Brd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Rubrik4">
    <w:name w:val="heading 4"/>
    <w:basedOn w:val="Normal"/>
    <w:next w:val="Brd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Rubrik5">
    <w:name w:val="heading 5"/>
    <w:basedOn w:val="Normal"/>
    <w:next w:val="Brd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Rubrik6">
    <w:name w:val="heading 6"/>
    <w:basedOn w:val="Normal"/>
    <w:next w:val="Normal"/>
    <w:link w:val="Rubrik6Char"/>
    <w:uiPriority w:val="9"/>
    <w:semiHidden/>
    <w:qFormat/>
    <w:rsid w:val="007A05DC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Rubrik7">
    <w:name w:val="heading 7"/>
    <w:basedOn w:val="Normal"/>
    <w:next w:val="Normal"/>
    <w:link w:val="Rubrik7Char"/>
    <w:uiPriority w:val="9"/>
    <w:semiHidden/>
    <w:qFormat/>
    <w:rsid w:val="007A05DC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Rubrik8">
    <w:name w:val="heading 8"/>
    <w:basedOn w:val="Normal"/>
    <w:next w:val="Normal"/>
    <w:link w:val="Rubrik8Char"/>
    <w:uiPriority w:val="9"/>
    <w:semiHidden/>
    <w:qFormat/>
    <w:rsid w:val="007A05DC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Rubrik9">
    <w:name w:val="heading 9"/>
    <w:basedOn w:val="Normal"/>
    <w:next w:val="Normal"/>
    <w:link w:val="Rubrik9Char"/>
    <w:uiPriority w:val="9"/>
    <w:semiHidden/>
    <w:qFormat/>
    <w:rsid w:val="007A05DC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Standardstycketeckensnitt"/>
    <w:link w:val="Brdtext"/>
    <w:rsid w:val="00E022DA"/>
  </w:style>
  <w:style w:type="paragraph" w:styleId="Brdtextmedindrag">
    <w:name w:val="Body Text Indent"/>
    <w:basedOn w:val="Normal"/>
    <w:link w:val="BrdtextmedindragChar"/>
    <w:qFormat/>
    <w:rsid w:val="00CC41BA"/>
    <w:pPr>
      <w:tabs>
        <w:tab w:val="left" w:pos="1701"/>
        <w:tab w:val="left" w:pos="3600"/>
        <w:tab w:val="left" w:pos="5387"/>
      </w:tabs>
      <w:ind w:left="284"/>
    </w:pPr>
  </w:style>
  <w:style w:type="character" w:customStyle="1" w:styleId="BrdtextmedindragChar">
    <w:name w:val="Brödtext med indrag Char"/>
    <w:basedOn w:val="Standardstycketeckensnitt"/>
    <w:link w:val="Brdtextmedindrag"/>
    <w:rsid w:val="00CC41BA"/>
  </w:style>
  <w:style w:type="character" w:customStyle="1" w:styleId="Rubrik1Char">
    <w:name w:val="Rubrik 1 Char"/>
    <w:basedOn w:val="Standardstycketeckensnitt"/>
    <w:link w:val="Rubrik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Rubrik">
    <w:name w:val="Title"/>
    <w:basedOn w:val="Normal"/>
    <w:next w:val="Brdtext"/>
    <w:link w:val="RubrikChar"/>
    <w:uiPriority w:val="1"/>
    <w:qFormat/>
    <w:rsid w:val="00282D27"/>
    <w:pPr>
      <w:keepNext/>
      <w:keepLines/>
      <w:spacing w:after="600"/>
      <w:contextualSpacing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Standardstycketeckensnitt"/>
    <w:link w:val="Rubrik"/>
    <w:uiPriority w:val="1"/>
    <w:rsid w:val="00282D27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Standardstycketeckensnitt"/>
    <w:link w:val="Rubrik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Standardstycketeckensnitt"/>
    <w:link w:val="Rubrik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Rubrik1"/>
    <w:next w:val="Brd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Rubrik2"/>
    <w:next w:val="Brd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Rubrik3"/>
    <w:next w:val="Brd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Standardstycketeckensnitt"/>
    <w:link w:val="Rubrik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  <w:rPr>
      <w:noProof/>
    </w:rPr>
  </w:style>
  <w:style w:type="paragraph" w:customStyle="1" w:styleId="Bildtext">
    <w:name w:val="Bildtext"/>
    <w:basedOn w:val="Brdtext"/>
    <w:next w:val="Brdtext"/>
    <w:uiPriority w:val="2"/>
    <w:qFormat/>
    <w:rsid w:val="0041223B"/>
    <w:pPr>
      <w:keepLines/>
      <w:spacing w:before="100" w:line="240" w:lineRule="auto"/>
      <w:textboxTightWrap w:val="firstLineOnly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Rubrik4"/>
    <w:next w:val="Brd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Rubrik5"/>
    <w:next w:val="Brdtext"/>
    <w:uiPriority w:val="1"/>
    <w:qFormat/>
    <w:rsid w:val="00485601"/>
  </w:style>
  <w:style w:type="paragraph" w:styleId="Beskrivning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Standardstycketeckensnitt"/>
    <w:link w:val="Rubrik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rdtext"/>
    <w:uiPriority w:val="2"/>
    <w:qFormat/>
    <w:rsid w:val="00C271A8"/>
    <w:rPr>
      <w:noProof/>
    </w:rPr>
  </w:style>
  <w:style w:type="paragraph" w:styleId="Sidhuvud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Standardstycketeckensnitt"/>
    <w:link w:val="Sidhuvud"/>
    <w:uiPriority w:val="99"/>
    <w:rsid w:val="00E022DA"/>
    <w:rPr>
      <w:rFonts w:asciiTheme="majorHAnsi" w:hAnsiTheme="majorHAnsi"/>
      <w:sz w:val="19"/>
    </w:rPr>
  </w:style>
  <w:style w:type="paragraph" w:styleId="Sidfot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Standardstycketeckensnitt"/>
    <w:link w:val="Sidfot"/>
    <w:uiPriority w:val="99"/>
    <w:semiHidden/>
    <w:rsid w:val="00E022DA"/>
    <w:rPr>
      <w:rFonts w:asciiTheme="majorHAnsi" w:hAnsiTheme="majorHAnsi"/>
      <w:sz w:val="16"/>
    </w:rPr>
  </w:style>
  <w:style w:type="paragraph" w:styleId="Innehll2">
    <w:name w:val="toc 2"/>
    <w:basedOn w:val="Normal"/>
    <w:next w:val="Brdtext"/>
    <w:uiPriority w:val="39"/>
    <w:semiHidden/>
    <w:rsid w:val="00B84409"/>
    <w:pPr>
      <w:spacing w:after="0" w:line="240" w:lineRule="auto"/>
    </w:pPr>
  </w:style>
  <w:style w:type="character" w:styleId="Sidnummer">
    <w:name w:val="page number"/>
    <w:basedOn w:val="SidfotChar"/>
    <w:uiPriority w:val="99"/>
    <w:semiHidden/>
    <w:rsid w:val="00B84409"/>
    <w:rPr>
      <w:rFonts w:asciiTheme="majorHAnsi" w:hAnsiTheme="majorHAnsi"/>
      <w:sz w:val="17"/>
    </w:rPr>
  </w:style>
  <w:style w:type="paragraph" w:styleId="Innehll1">
    <w:name w:val="toc 1"/>
    <w:basedOn w:val="Normal"/>
    <w:next w:val="Brdtext"/>
    <w:uiPriority w:val="39"/>
    <w:semiHidden/>
    <w:rsid w:val="00B84409"/>
    <w:pPr>
      <w:spacing w:before="240" w:after="100" w:line="240" w:lineRule="auto"/>
    </w:pPr>
    <w:rPr>
      <w:rFonts w:asciiTheme="majorHAnsi" w:hAnsiTheme="majorHAnsi"/>
      <w:sz w:val="24"/>
    </w:rPr>
  </w:style>
  <w:style w:type="paragraph" w:styleId="Innehll3">
    <w:name w:val="toc 3"/>
    <w:basedOn w:val="Normal"/>
    <w:next w:val="Brdtext"/>
    <w:uiPriority w:val="39"/>
    <w:semiHidden/>
    <w:rsid w:val="00B84409"/>
    <w:pPr>
      <w:spacing w:after="0" w:line="240" w:lineRule="auto"/>
      <w:ind w:left="284"/>
    </w:pPr>
  </w:style>
  <w:style w:type="character" w:styleId="Hyperlnk">
    <w:name w:val="Hyperlink"/>
    <w:basedOn w:val="Standardstycketeckensnitt"/>
    <w:uiPriority w:val="99"/>
    <w:unhideWhenUsed/>
    <w:rsid w:val="000C61D1"/>
    <w:rPr>
      <w:color w:val="0563C1" w:themeColor="hyperlink"/>
      <w:u w:val="single"/>
    </w:rPr>
  </w:style>
  <w:style w:type="paragraph" w:styleId="Innehllsfrteckningsrubrik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ellrutnt">
    <w:name w:val="Table Grid"/>
    <w:basedOn w:val="Normaltabel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tnots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672F6F"/>
    <w:rPr>
      <w:vertAlign w:val="superscript"/>
    </w:rPr>
  </w:style>
  <w:style w:type="paragraph" w:styleId="Numreradlista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Numreradlista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Punktlista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Punktlista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Punktlista"/>
    <w:uiPriority w:val="6"/>
    <w:qFormat/>
    <w:rsid w:val="007A629C"/>
    <w:pPr>
      <w:numPr>
        <w:numId w:val="34"/>
      </w:numPr>
    </w:pPr>
    <w:rPr>
      <w:noProof/>
    </w:r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tshllartext">
    <w:name w:val="Placeholder Text"/>
    <w:basedOn w:val="Standardstycketeckensnitt"/>
    <w:uiPriority w:val="99"/>
    <w:semiHidden/>
    <w:rsid w:val="00093408"/>
    <w:rPr>
      <w:color w:val="808080"/>
    </w:rPr>
  </w:style>
  <w:style w:type="paragraph" w:styleId="Numreradlista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rdtext"/>
    <w:uiPriority w:val="6"/>
    <w:semiHidden/>
    <w:qFormat/>
    <w:rsid w:val="007A629C"/>
    <w:pPr>
      <w:numPr>
        <w:ilvl w:val="2"/>
        <w:numId w:val="34"/>
      </w:numPr>
      <w:spacing w:after="100"/>
    </w:pPr>
    <w:rPr>
      <w:noProof/>
    </w:rPr>
  </w:style>
  <w:style w:type="paragraph" w:styleId="Punktlista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rdtext"/>
    <w:qFormat/>
    <w:rsid w:val="005C120D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Standardstycketeckensnit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link w:val="RKnormalChar"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7A05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7A05DC"/>
    <w:rPr>
      <w:rFonts w:ascii="Tahoma" w:hAnsi="Tahoma" w:cs="Tahoma"/>
      <w:sz w:val="16"/>
      <w:szCs w:val="16"/>
    </w:rPr>
  </w:style>
  <w:style w:type="paragraph" w:styleId="Adress-brev">
    <w:name w:val="envelope address"/>
    <w:basedOn w:val="Normal"/>
    <w:uiPriority w:val="99"/>
    <w:semiHidden/>
    <w:unhideWhenUsed/>
    <w:rsid w:val="007A05DC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nteckningsrubrik">
    <w:name w:val="Note Heading"/>
    <w:basedOn w:val="Normal"/>
    <w:next w:val="Normal"/>
    <w:link w:val="AnteckningsrubrikChar"/>
    <w:uiPriority w:val="99"/>
    <w:semiHidden/>
    <w:unhideWhenUsed/>
    <w:rsid w:val="007A05DC"/>
    <w:pPr>
      <w:spacing w:after="0" w:line="240" w:lineRule="auto"/>
    </w:pPr>
  </w:style>
  <w:style w:type="character" w:customStyle="1" w:styleId="AnteckningsrubrikChar">
    <w:name w:val="Anteckningsrubrik Char"/>
    <w:basedOn w:val="Standardstycketeckensnitt"/>
    <w:link w:val="Anteckningsrubrik"/>
    <w:uiPriority w:val="99"/>
    <w:semiHidden/>
    <w:rsid w:val="007A05DC"/>
  </w:style>
  <w:style w:type="paragraph" w:styleId="Avslutandetext">
    <w:name w:val="Closing"/>
    <w:basedOn w:val="Normal"/>
    <w:link w:val="AvslutandetextChar"/>
    <w:uiPriority w:val="99"/>
    <w:semiHidden/>
    <w:unhideWhenUsed/>
    <w:rsid w:val="007A05DC"/>
    <w:pPr>
      <w:spacing w:after="0" w:line="240" w:lineRule="auto"/>
      <w:ind w:left="4252"/>
    </w:pPr>
  </w:style>
  <w:style w:type="character" w:customStyle="1" w:styleId="AvslutandetextChar">
    <w:name w:val="Avslutande text Char"/>
    <w:basedOn w:val="Standardstycketeckensnitt"/>
    <w:link w:val="Avslutandetext"/>
    <w:uiPriority w:val="99"/>
    <w:semiHidden/>
    <w:rsid w:val="007A05DC"/>
  </w:style>
  <w:style w:type="paragraph" w:styleId="Avsndaradress-brev">
    <w:name w:val="envelope return"/>
    <w:basedOn w:val="Normal"/>
    <w:uiPriority w:val="99"/>
    <w:semiHidden/>
    <w:unhideWhenUsed/>
    <w:rsid w:val="007A05DC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rdtext2">
    <w:name w:val="Body Text 2"/>
    <w:basedOn w:val="Normal"/>
    <w:link w:val="Brdtext2Char"/>
    <w:uiPriority w:val="99"/>
    <w:semiHidden/>
    <w:unhideWhenUsed/>
    <w:rsid w:val="007A05DC"/>
    <w:pPr>
      <w:spacing w:after="120" w:line="480" w:lineRule="auto"/>
    </w:pPr>
  </w:style>
  <w:style w:type="character" w:customStyle="1" w:styleId="Brdtext2Char">
    <w:name w:val="Brödtext 2 Char"/>
    <w:basedOn w:val="Standardstycketeckensnitt"/>
    <w:link w:val="Brdtext2"/>
    <w:uiPriority w:val="99"/>
    <w:semiHidden/>
    <w:rsid w:val="007A05DC"/>
  </w:style>
  <w:style w:type="paragraph" w:styleId="Brdtext3">
    <w:name w:val="Body Text 3"/>
    <w:basedOn w:val="Normal"/>
    <w:link w:val="Brdtext3Char"/>
    <w:uiPriority w:val="99"/>
    <w:semiHidden/>
    <w:unhideWhenUsed/>
    <w:rsid w:val="007A05DC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Standardstycketeckensnitt"/>
    <w:link w:val="Brdtext3"/>
    <w:uiPriority w:val="99"/>
    <w:semiHidden/>
    <w:rsid w:val="007A05DC"/>
    <w:rPr>
      <w:sz w:val="16"/>
      <w:szCs w:val="16"/>
    </w:rPr>
  </w:style>
  <w:style w:type="paragraph" w:styleId="Brdtextmedfrstaindrag">
    <w:name w:val="Body Text First Indent"/>
    <w:basedOn w:val="Brdtext"/>
    <w:link w:val="BrdtextmedfrstaindragChar"/>
    <w:uiPriority w:val="99"/>
    <w:semiHidden/>
    <w:unhideWhenUsed/>
    <w:rsid w:val="007A05DC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rdtextmedfrstaindrag"/>
    <w:uiPriority w:val="99"/>
    <w:semiHidden/>
    <w:rsid w:val="007A05DC"/>
  </w:style>
  <w:style w:type="paragraph" w:styleId="Brdtextmedfrstaindrag2">
    <w:name w:val="Body Text First Indent 2"/>
    <w:basedOn w:val="Brdtextmedindrag"/>
    <w:link w:val="Brdtextmedfrstaindrag2Char"/>
    <w:uiPriority w:val="99"/>
    <w:semiHidden/>
    <w:unhideWhenUsed/>
    <w:rsid w:val="007A05DC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rdtextmedfrstaindrag2"/>
    <w:uiPriority w:val="99"/>
    <w:semiHidden/>
    <w:rsid w:val="007A05DC"/>
  </w:style>
  <w:style w:type="paragraph" w:styleId="Brdtextmedindrag2">
    <w:name w:val="Body Text Indent 2"/>
    <w:basedOn w:val="Normal"/>
    <w:link w:val="Brdtextmedindrag2Char"/>
    <w:uiPriority w:val="99"/>
    <w:semiHidden/>
    <w:unhideWhenUsed/>
    <w:rsid w:val="007A05DC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Standardstycketeckensnitt"/>
    <w:link w:val="Brdtextmedindrag2"/>
    <w:uiPriority w:val="99"/>
    <w:semiHidden/>
    <w:rsid w:val="007A05DC"/>
  </w:style>
  <w:style w:type="paragraph" w:styleId="Brdtextmedindrag3">
    <w:name w:val="Body Text Indent 3"/>
    <w:basedOn w:val="Normal"/>
    <w:link w:val="Brdtextmedindrag3Char"/>
    <w:uiPriority w:val="99"/>
    <w:semiHidden/>
    <w:unhideWhenUsed/>
    <w:rsid w:val="007A05DC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Standardstycketeckensnitt"/>
    <w:link w:val="Brdtextmedindrag3"/>
    <w:uiPriority w:val="99"/>
    <w:semiHidden/>
    <w:rsid w:val="007A05DC"/>
    <w:rPr>
      <w:sz w:val="16"/>
      <w:szCs w:val="16"/>
    </w:rPr>
  </w:style>
  <w:style w:type="paragraph" w:styleId="Citat">
    <w:name w:val="Quote"/>
    <w:basedOn w:val="Normal"/>
    <w:next w:val="Normal"/>
    <w:link w:val="CitatChar"/>
    <w:uiPriority w:val="29"/>
    <w:semiHidden/>
    <w:qFormat/>
    <w:rsid w:val="007A05DC"/>
    <w:rPr>
      <w:i/>
      <w:iCs/>
      <w:color w:val="000000" w:themeColor="text1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7A05DC"/>
    <w:rPr>
      <w:i/>
      <w:iCs/>
      <w:color w:val="000000" w:themeColor="text1"/>
    </w:rPr>
  </w:style>
  <w:style w:type="paragraph" w:styleId="Citatfrteckning">
    <w:name w:val="table of authorities"/>
    <w:basedOn w:val="Normal"/>
    <w:next w:val="Normal"/>
    <w:uiPriority w:val="99"/>
    <w:semiHidden/>
    <w:unhideWhenUsed/>
    <w:rsid w:val="007A05DC"/>
    <w:pPr>
      <w:spacing w:after="0"/>
      <w:ind w:left="250" w:hanging="250"/>
    </w:pPr>
  </w:style>
  <w:style w:type="paragraph" w:styleId="Citatfrteckningsrubrik">
    <w:name w:val="toa heading"/>
    <w:basedOn w:val="Normal"/>
    <w:next w:val="Normal"/>
    <w:uiPriority w:val="99"/>
    <w:semiHidden/>
    <w:unhideWhenUsed/>
    <w:rsid w:val="007A05DC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um">
    <w:name w:val="Date"/>
    <w:basedOn w:val="Normal"/>
    <w:next w:val="Normal"/>
    <w:link w:val="DatumChar"/>
    <w:uiPriority w:val="99"/>
    <w:semiHidden/>
    <w:unhideWhenUsed/>
    <w:rsid w:val="007A05DC"/>
  </w:style>
  <w:style w:type="character" w:customStyle="1" w:styleId="DatumChar">
    <w:name w:val="Datum Char"/>
    <w:basedOn w:val="Standardstycketeckensnitt"/>
    <w:link w:val="Datum"/>
    <w:uiPriority w:val="99"/>
    <w:semiHidden/>
    <w:rsid w:val="007A05DC"/>
  </w:style>
  <w:style w:type="paragraph" w:styleId="Dokumentversikt">
    <w:name w:val="Document Map"/>
    <w:basedOn w:val="Normal"/>
    <w:link w:val="DokumentversiktChar"/>
    <w:uiPriority w:val="99"/>
    <w:semiHidden/>
    <w:unhideWhenUsed/>
    <w:rsid w:val="007A05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rsid w:val="007A05DC"/>
    <w:rPr>
      <w:rFonts w:ascii="Tahoma" w:hAnsi="Tahoma" w:cs="Tahoma"/>
      <w:sz w:val="16"/>
      <w:szCs w:val="16"/>
    </w:rPr>
  </w:style>
  <w:style w:type="paragraph" w:styleId="E-postsignatur">
    <w:name w:val="E-mail Signature"/>
    <w:basedOn w:val="Normal"/>
    <w:link w:val="E-postsignaturChar"/>
    <w:uiPriority w:val="99"/>
    <w:semiHidden/>
    <w:unhideWhenUsed/>
    <w:rsid w:val="007A05DC"/>
    <w:pPr>
      <w:spacing w:after="0" w:line="240" w:lineRule="auto"/>
    </w:pPr>
  </w:style>
  <w:style w:type="character" w:customStyle="1" w:styleId="E-postsignaturChar">
    <w:name w:val="E-postsignatur Char"/>
    <w:basedOn w:val="Standardstycketeckensnitt"/>
    <w:link w:val="E-postsignatur"/>
    <w:uiPriority w:val="99"/>
    <w:semiHidden/>
    <w:rsid w:val="007A05DC"/>
  </w:style>
  <w:style w:type="paragraph" w:styleId="Figurfrteckning">
    <w:name w:val="table of figures"/>
    <w:basedOn w:val="Normal"/>
    <w:next w:val="Normal"/>
    <w:uiPriority w:val="99"/>
    <w:semiHidden/>
    <w:unhideWhenUsed/>
    <w:rsid w:val="007A05DC"/>
    <w:pPr>
      <w:spacing w:after="0"/>
    </w:pPr>
  </w:style>
  <w:style w:type="paragraph" w:styleId="HTML-adress">
    <w:name w:val="HTML Address"/>
    <w:basedOn w:val="Normal"/>
    <w:link w:val="HTML-adressChar"/>
    <w:uiPriority w:val="99"/>
    <w:semiHidden/>
    <w:unhideWhenUsed/>
    <w:rsid w:val="007A05DC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Standardstycketeckensnitt"/>
    <w:link w:val="HTML-adress"/>
    <w:uiPriority w:val="99"/>
    <w:semiHidden/>
    <w:rsid w:val="007A05DC"/>
    <w:rPr>
      <w:i/>
      <w:iCs/>
    </w:rPr>
  </w:style>
  <w:style w:type="paragraph" w:styleId="HTML-frformaterad">
    <w:name w:val="HTML Preformatted"/>
    <w:basedOn w:val="Normal"/>
    <w:link w:val="HTML-frformateradChar"/>
    <w:uiPriority w:val="99"/>
    <w:semiHidden/>
    <w:unhideWhenUsed/>
    <w:rsid w:val="007A05DC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Standardstycketeckensnitt"/>
    <w:link w:val="HTML-frformaterad"/>
    <w:uiPriority w:val="99"/>
    <w:semiHidden/>
    <w:rsid w:val="007A05DC"/>
    <w:rPr>
      <w:rFonts w:ascii="Consolas" w:hAnsi="Consolas"/>
      <w:sz w:val="20"/>
      <w:szCs w:val="2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7A05DC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7A05DC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7A05DC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7A05DC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7A05DC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7A05DC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7A05DC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7A05DC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7A05DC"/>
    <w:pPr>
      <w:spacing w:after="0" w:line="240" w:lineRule="auto"/>
      <w:ind w:left="2250" w:hanging="250"/>
    </w:pPr>
  </w:style>
  <w:style w:type="paragraph" w:styleId="Indexrubrik">
    <w:name w:val="index heading"/>
    <w:basedOn w:val="Normal"/>
    <w:next w:val="Index1"/>
    <w:uiPriority w:val="99"/>
    <w:semiHidden/>
    <w:unhideWhenUsed/>
    <w:rsid w:val="007A05DC"/>
    <w:rPr>
      <w:rFonts w:asciiTheme="majorHAnsi" w:eastAsiaTheme="majorEastAsia" w:hAnsiTheme="majorHAnsi" w:cstheme="majorBidi"/>
      <w:b/>
      <w:bCs/>
    </w:rPr>
  </w:style>
  <w:style w:type="paragraph" w:styleId="Indragetstycke">
    <w:name w:val="Block Text"/>
    <w:basedOn w:val="Normal"/>
    <w:uiPriority w:val="99"/>
    <w:semiHidden/>
    <w:unhideWhenUsed/>
    <w:rsid w:val="007A05DC"/>
    <w:pPr>
      <w:pBdr>
        <w:top w:val="single" w:sz="2" w:space="10" w:color="1A3050" w:themeColor="accent1" w:shadow="1"/>
        <w:left w:val="single" w:sz="2" w:space="10" w:color="1A3050" w:themeColor="accent1" w:shadow="1"/>
        <w:bottom w:val="single" w:sz="2" w:space="10" w:color="1A3050" w:themeColor="accent1" w:shadow="1"/>
        <w:right w:val="single" w:sz="2" w:space="10" w:color="1A3050" w:themeColor="accent1" w:shadow="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Ingetavstnd">
    <w:name w:val="No Spacing"/>
    <w:uiPriority w:val="1"/>
    <w:semiHidden/>
    <w:qFormat/>
    <w:rsid w:val="007A05DC"/>
    <w:pPr>
      <w:spacing w:after="0" w:line="240" w:lineRule="auto"/>
    </w:pPr>
  </w:style>
  <w:style w:type="paragraph" w:styleId="Inledning">
    <w:name w:val="Salutation"/>
    <w:basedOn w:val="Normal"/>
    <w:next w:val="Normal"/>
    <w:link w:val="InledningChar"/>
    <w:uiPriority w:val="99"/>
    <w:semiHidden/>
    <w:unhideWhenUsed/>
    <w:rsid w:val="007A05DC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7A05DC"/>
  </w:style>
  <w:style w:type="paragraph" w:styleId="Innehll4">
    <w:name w:val="toc 4"/>
    <w:basedOn w:val="Normal"/>
    <w:next w:val="Normal"/>
    <w:autoRedefine/>
    <w:uiPriority w:val="39"/>
    <w:semiHidden/>
    <w:unhideWhenUsed/>
    <w:rsid w:val="007A05DC"/>
    <w:pPr>
      <w:spacing w:after="100"/>
      <w:ind w:left="750"/>
    </w:pPr>
  </w:style>
  <w:style w:type="paragraph" w:styleId="Innehll5">
    <w:name w:val="toc 5"/>
    <w:basedOn w:val="Normal"/>
    <w:next w:val="Normal"/>
    <w:autoRedefine/>
    <w:uiPriority w:val="39"/>
    <w:semiHidden/>
    <w:unhideWhenUsed/>
    <w:rsid w:val="007A05DC"/>
    <w:pPr>
      <w:spacing w:after="100"/>
      <w:ind w:left="1000"/>
    </w:pPr>
  </w:style>
  <w:style w:type="paragraph" w:styleId="Innehll6">
    <w:name w:val="toc 6"/>
    <w:basedOn w:val="Normal"/>
    <w:next w:val="Normal"/>
    <w:autoRedefine/>
    <w:uiPriority w:val="39"/>
    <w:semiHidden/>
    <w:unhideWhenUsed/>
    <w:rsid w:val="007A05DC"/>
    <w:pPr>
      <w:spacing w:after="100"/>
      <w:ind w:left="1250"/>
    </w:pPr>
  </w:style>
  <w:style w:type="paragraph" w:styleId="Innehll7">
    <w:name w:val="toc 7"/>
    <w:basedOn w:val="Normal"/>
    <w:next w:val="Normal"/>
    <w:autoRedefine/>
    <w:uiPriority w:val="39"/>
    <w:semiHidden/>
    <w:unhideWhenUsed/>
    <w:rsid w:val="007A05DC"/>
    <w:pPr>
      <w:spacing w:after="100"/>
      <w:ind w:left="1500"/>
    </w:pPr>
  </w:style>
  <w:style w:type="paragraph" w:styleId="Innehll8">
    <w:name w:val="toc 8"/>
    <w:basedOn w:val="Normal"/>
    <w:next w:val="Normal"/>
    <w:autoRedefine/>
    <w:uiPriority w:val="39"/>
    <w:semiHidden/>
    <w:unhideWhenUsed/>
    <w:rsid w:val="007A05DC"/>
    <w:pPr>
      <w:spacing w:after="100"/>
      <w:ind w:left="1750"/>
    </w:pPr>
  </w:style>
  <w:style w:type="paragraph" w:styleId="Innehll9">
    <w:name w:val="toc 9"/>
    <w:basedOn w:val="Normal"/>
    <w:next w:val="Normal"/>
    <w:autoRedefine/>
    <w:uiPriority w:val="39"/>
    <w:semiHidden/>
    <w:unhideWhenUsed/>
    <w:rsid w:val="007A05DC"/>
    <w:pPr>
      <w:spacing w:after="100"/>
      <w:ind w:left="2000"/>
    </w:pPr>
  </w:style>
  <w:style w:type="paragraph" w:styleId="Kommentarer">
    <w:name w:val="annotation text"/>
    <w:basedOn w:val="Normal"/>
    <w:link w:val="KommentarerChar"/>
    <w:uiPriority w:val="99"/>
    <w:semiHidden/>
    <w:unhideWhenUsed/>
    <w:rsid w:val="007A05DC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7A05DC"/>
    <w:rPr>
      <w:sz w:val="20"/>
      <w:szCs w:val="20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7A05DC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7A05DC"/>
    <w:rPr>
      <w:b/>
      <w:bCs/>
      <w:sz w:val="20"/>
      <w:szCs w:val="20"/>
    </w:rPr>
  </w:style>
  <w:style w:type="paragraph" w:styleId="Lista">
    <w:name w:val="List"/>
    <w:basedOn w:val="Normal"/>
    <w:uiPriority w:val="99"/>
    <w:semiHidden/>
    <w:unhideWhenUsed/>
    <w:rsid w:val="007A05DC"/>
    <w:pPr>
      <w:ind w:left="283" w:hanging="283"/>
      <w:contextualSpacing/>
    </w:pPr>
  </w:style>
  <w:style w:type="paragraph" w:styleId="Lista2">
    <w:name w:val="List 2"/>
    <w:basedOn w:val="Normal"/>
    <w:uiPriority w:val="99"/>
    <w:semiHidden/>
    <w:unhideWhenUsed/>
    <w:rsid w:val="007A05DC"/>
    <w:pPr>
      <w:ind w:left="566" w:hanging="283"/>
      <w:contextualSpacing/>
    </w:pPr>
  </w:style>
  <w:style w:type="paragraph" w:styleId="Lista3">
    <w:name w:val="List 3"/>
    <w:basedOn w:val="Normal"/>
    <w:uiPriority w:val="99"/>
    <w:semiHidden/>
    <w:unhideWhenUsed/>
    <w:rsid w:val="007A05DC"/>
    <w:pPr>
      <w:ind w:left="849" w:hanging="283"/>
      <w:contextualSpacing/>
    </w:pPr>
  </w:style>
  <w:style w:type="paragraph" w:styleId="Lista4">
    <w:name w:val="List 4"/>
    <w:basedOn w:val="Normal"/>
    <w:uiPriority w:val="99"/>
    <w:semiHidden/>
    <w:unhideWhenUsed/>
    <w:rsid w:val="007A05DC"/>
    <w:pPr>
      <w:ind w:left="1132" w:hanging="283"/>
      <w:contextualSpacing/>
    </w:pPr>
  </w:style>
  <w:style w:type="paragraph" w:styleId="Lista5">
    <w:name w:val="List 5"/>
    <w:basedOn w:val="Normal"/>
    <w:uiPriority w:val="99"/>
    <w:semiHidden/>
    <w:unhideWhenUsed/>
    <w:rsid w:val="007A05DC"/>
    <w:pPr>
      <w:ind w:left="1415" w:hanging="283"/>
      <w:contextualSpacing/>
    </w:pPr>
  </w:style>
  <w:style w:type="paragraph" w:styleId="Listafortstt">
    <w:name w:val="List Continue"/>
    <w:basedOn w:val="Normal"/>
    <w:uiPriority w:val="99"/>
    <w:semiHidden/>
    <w:unhideWhenUsed/>
    <w:rsid w:val="007A05DC"/>
    <w:pPr>
      <w:spacing w:after="120"/>
      <w:ind w:left="283"/>
      <w:contextualSpacing/>
    </w:pPr>
  </w:style>
  <w:style w:type="paragraph" w:styleId="Listafortstt2">
    <w:name w:val="List Continue 2"/>
    <w:basedOn w:val="Normal"/>
    <w:uiPriority w:val="99"/>
    <w:semiHidden/>
    <w:unhideWhenUsed/>
    <w:rsid w:val="007A05DC"/>
    <w:pPr>
      <w:spacing w:after="120"/>
      <w:ind w:left="566"/>
      <w:contextualSpacing/>
    </w:pPr>
  </w:style>
  <w:style w:type="paragraph" w:styleId="Listafortstt3">
    <w:name w:val="List Continue 3"/>
    <w:basedOn w:val="Normal"/>
    <w:uiPriority w:val="99"/>
    <w:semiHidden/>
    <w:unhideWhenUsed/>
    <w:rsid w:val="007A05DC"/>
    <w:pPr>
      <w:spacing w:after="120"/>
      <w:ind w:left="849"/>
      <w:contextualSpacing/>
    </w:pPr>
  </w:style>
  <w:style w:type="paragraph" w:styleId="Listafortstt4">
    <w:name w:val="List Continue 4"/>
    <w:basedOn w:val="Normal"/>
    <w:uiPriority w:val="99"/>
    <w:semiHidden/>
    <w:unhideWhenUsed/>
    <w:rsid w:val="007A05DC"/>
    <w:pPr>
      <w:spacing w:after="120"/>
      <w:ind w:left="1132"/>
      <w:contextualSpacing/>
    </w:pPr>
  </w:style>
  <w:style w:type="paragraph" w:styleId="Listafortstt5">
    <w:name w:val="List Continue 5"/>
    <w:basedOn w:val="Normal"/>
    <w:uiPriority w:val="99"/>
    <w:semiHidden/>
    <w:unhideWhenUsed/>
    <w:rsid w:val="007A05DC"/>
    <w:pPr>
      <w:spacing w:after="120"/>
      <w:ind w:left="1415"/>
      <w:contextualSpacing/>
    </w:pPr>
  </w:style>
  <w:style w:type="paragraph" w:styleId="Liststycke">
    <w:name w:val="List Paragraph"/>
    <w:basedOn w:val="Normal"/>
    <w:uiPriority w:val="34"/>
    <w:semiHidden/>
    <w:qFormat/>
    <w:rsid w:val="007A05DC"/>
    <w:pPr>
      <w:ind w:left="720"/>
      <w:contextualSpacing/>
    </w:pPr>
  </w:style>
  <w:style w:type="paragraph" w:styleId="Litteraturfrteckning">
    <w:name w:val="Bibliography"/>
    <w:basedOn w:val="Normal"/>
    <w:next w:val="Normal"/>
    <w:uiPriority w:val="37"/>
    <w:semiHidden/>
    <w:unhideWhenUsed/>
    <w:rsid w:val="007A05DC"/>
  </w:style>
  <w:style w:type="paragraph" w:styleId="Makrotext">
    <w:name w:val="macro"/>
    <w:link w:val="MakrotextChar"/>
    <w:uiPriority w:val="99"/>
    <w:semiHidden/>
    <w:unhideWhenUsed/>
    <w:rsid w:val="007A05DC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Standardstycketeckensnitt"/>
    <w:link w:val="Makrotext"/>
    <w:uiPriority w:val="99"/>
    <w:semiHidden/>
    <w:rsid w:val="007A05DC"/>
    <w:rPr>
      <w:rFonts w:ascii="Consolas" w:hAnsi="Consolas"/>
      <w:sz w:val="20"/>
      <w:szCs w:val="20"/>
    </w:rPr>
  </w:style>
  <w:style w:type="paragraph" w:styleId="Meddelanderubrik">
    <w:name w:val="Message Header"/>
    <w:basedOn w:val="Normal"/>
    <w:link w:val="MeddelanderubrikChar"/>
    <w:uiPriority w:val="99"/>
    <w:semiHidden/>
    <w:unhideWhenUsed/>
    <w:rsid w:val="007A05DC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Standardstycketeckensnitt"/>
    <w:link w:val="Meddelanderubrik"/>
    <w:uiPriority w:val="99"/>
    <w:semiHidden/>
    <w:rsid w:val="007A05DC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rmalwebb">
    <w:name w:val="Normal (Web)"/>
    <w:basedOn w:val="Normal"/>
    <w:uiPriority w:val="99"/>
    <w:semiHidden/>
    <w:unhideWhenUsed/>
    <w:rsid w:val="007A05DC"/>
    <w:rPr>
      <w:rFonts w:ascii="Times New Roman" w:hAnsi="Times New Roman" w:cs="Times New Roman"/>
      <w:sz w:val="24"/>
      <w:szCs w:val="24"/>
    </w:rPr>
  </w:style>
  <w:style w:type="paragraph" w:styleId="Normaltindrag">
    <w:name w:val="Normal Indent"/>
    <w:basedOn w:val="Normal"/>
    <w:uiPriority w:val="99"/>
    <w:semiHidden/>
    <w:unhideWhenUsed/>
    <w:rsid w:val="007A05DC"/>
    <w:pPr>
      <w:ind w:left="1304"/>
    </w:pPr>
  </w:style>
  <w:style w:type="paragraph" w:styleId="Numreradlista4">
    <w:name w:val="List Number 4"/>
    <w:basedOn w:val="Normal"/>
    <w:uiPriority w:val="99"/>
    <w:semiHidden/>
    <w:unhideWhenUsed/>
    <w:rsid w:val="007A05DC"/>
    <w:pPr>
      <w:numPr>
        <w:numId w:val="38"/>
      </w:numPr>
      <w:contextualSpacing/>
    </w:pPr>
  </w:style>
  <w:style w:type="paragraph" w:styleId="Numreradlista5">
    <w:name w:val="List Number 5"/>
    <w:basedOn w:val="Normal"/>
    <w:uiPriority w:val="99"/>
    <w:semiHidden/>
    <w:unhideWhenUsed/>
    <w:rsid w:val="007A05DC"/>
    <w:pPr>
      <w:numPr>
        <w:numId w:val="39"/>
      </w:numPr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7A05DC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7A05DC"/>
    <w:rPr>
      <w:rFonts w:ascii="Consolas" w:hAnsi="Consolas"/>
      <w:sz w:val="21"/>
      <w:szCs w:val="21"/>
    </w:rPr>
  </w:style>
  <w:style w:type="paragraph" w:styleId="Punktlista4">
    <w:name w:val="List Bullet 4"/>
    <w:basedOn w:val="Normal"/>
    <w:uiPriority w:val="99"/>
    <w:semiHidden/>
    <w:unhideWhenUsed/>
    <w:rsid w:val="007A05DC"/>
    <w:pPr>
      <w:numPr>
        <w:numId w:val="40"/>
      </w:numPr>
      <w:contextualSpacing/>
    </w:pPr>
  </w:style>
  <w:style w:type="paragraph" w:styleId="Punktlista5">
    <w:name w:val="List Bullet 5"/>
    <w:basedOn w:val="Normal"/>
    <w:uiPriority w:val="99"/>
    <w:semiHidden/>
    <w:unhideWhenUsed/>
    <w:rsid w:val="007A05DC"/>
    <w:pPr>
      <w:numPr>
        <w:numId w:val="41"/>
      </w:numPr>
      <w:contextualSpacing/>
    </w:pPr>
  </w:style>
  <w:style w:type="character" w:customStyle="1" w:styleId="Rubrik6Char">
    <w:name w:val="Rubrik 6 Char"/>
    <w:basedOn w:val="Standardstycketeckensnitt"/>
    <w:link w:val="Rubrik6"/>
    <w:uiPriority w:val="9"/>
    <w:semiHidden/>
    <w:rsid w:val="007A05DC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7A05DC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7A05DC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7A05DC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Signatur">
    <w:name w:val="Signature"/>
    <w:basedOn w:val="Normal"/>
    <w:link w:val="SignaturChar"/>
    <w:uiPriority w:val="99"/>
    <w:semiHidden/>
    <w:unhideWhenUsed/>
    <w:rsid w:val="007A05DC"/>
    <w:pPr>
      <w:spacing w:after="0" w:line="240" w:lineRule="auto"/>
      <w:ind w:left="4252"/>
    </w:pPr>
  </w:style>
  <w:style w:type="character" w:customStyle="1" w:styleId="SignaturChar">
    <w:name w:val="Signatur Char"/>
    <w:basedOn w:val="Standardstycketeckensnitt"/>
    <w:link w:val="Signatur"/>
    <w:uiPriority w:val="99"/>
    <w:semiHidden/>
    <w:rsid w:val="007A05DC"/>
  </w:style>
  <w:style w:type="paragraph" w:styleId="Slutkommentar">
    <w:name w:val="endnote text"/>
    <w:basedOn w:val="Normal"/>
    <w:link w:val="SlutkommentarChar"/>
    <w:uiPriority w:val="99"/>
    <w:semiHidden/>
    <w:unhideWhenUsed/>
    <w:rsid w:val="007A05DC"/>
    <w:pPr>
      <w:spacing w:after="0" w:line="240" w:lineRule="auto"/>
    </w:pPr>
    <w:rPr>
      <w:sz w:val="20"/>
      <w:szCs w:val="20"/>
    </w:rPr>
  </w:style>
  <w:style w:type="character" w:customStyle="1" w:styleId="SlutkommentarChar">
    <w:name w:val="Slutkommentar Char"/>
    <w:basedOn w:val="Standardstycketeckensnitt"/>
    <w:link w:val="Slutkommentar"/>
    <w:uiPriority w:val="99"/>
    <w:semiHidden/>
    <w:rsid w:val="007A05DC"/>
    <w:rPr>
      <w:sz w:val="20"/>
      <w:szCs w:val="20"/>
    </w:rPr>
  </w:style>
  <w:style w:type="paragraph" w:styleId="Starktcitat">
    <w:name w:val="Intense Quote"/>
    <w:basedOn w:val="Normal"/>
    <w:next w:val="Normal"/>
    <w:link w:val="StarktcitatChar"/>
    <w:uiPriority w:val="30"/>
    <w:semiHidden/>
    <w:qFormat/>
    <w:rsid w:val="007A05DC"/>
    <w:pPr>
      <w:pBdr>
        <w:bottom w:val="single" w:sz="4" w:space="4" w:color="1A3050" w:themeColor="accent1"/>
      </w:pBdr>
      <w:spacing w:before="200"/>
      <w:ind w:left="936" w:right="936"/>
    </w:pPr>
    <w:rPr>
      <w:b/>
      <w:bCs/>
      <w:i/>
      <w:iCs/>
      <w:color w:val="1A3050" w:themeColor="accent1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7A05DC"/>
    <w:rPr>
      <w:b/>
      <w:bCs/>
      <w:i/>
      <w:iCs/>
      <w:color w:val="1A3050" w:themeColor="accent1"/>
    </w:rPr>
  </w:style>
  <w:style w:type="paragraph" w:styleId="Underrubrik">
    <w:name w:val="Subtitle"/>
    <w:basedOn w:val="Normal"/>
    <w:next w:val="Normal"/>
    <w:link w:val="UnderrubrikChar"/>
    <w:uiPriority w:val="11"/>
    <w:semiHidden/>
    <w:qFormat/>
    <w:rsid w:val="007A05DC"/>
    <w:pPr>
      <w:numPr>
        <w:ilvl w:val="1"/>
      </w:numPr>
    </w:pPr>
    <w:rPr>
      <w:rFonts w:asciiTheme="majorHAnsi" w:eastAsiaTheme="majorEastAsia" w:hAnsiTheme="majorHAnsi" w:cstheme="majorBidi"/>
      <w:i/>
      <w:iCs/>
      <w:color w:val="1A3050" w:themeColor="accent1"/>
      <w:spacing w:val="15"/>
      <w:sz w:val="24"/>
      <w:szCs w:val="24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7A05DC"/>
    <w:rPr>
      <w:rFonts w:asciiTheme="majorHAnsi" w:eastAsiaTheme="majorEastAsia" w:hAnsiTheme="majorHAnsi" w:cstheme="majorBidi"/>
      <w:i/>
      <w:iCs/>
      <w:color w:val="1A3050" w:themeColor="accent1"/>
      <w:spacing w:val="15"/>
      <w:sz w:val="24"/>
      <w:szCs w:val="24"/>
    </w:rPr>
  </w:style>
  <w:style w:type="paragraph" w:customStyle="1" w:styleId="0551DEBBB60648789CBF788F338E8B712">
    <w:name w:val="0551DEBBB60648789CBF788F338E8B712"/>
    <w:rsid w:val="007A05DC"/>
    <w:pPr>
      <w:numPr>
        <w:numId w:val="42"/>
      </w:numPr>
      <w:tabs>
        <w:tab w:val="num" w:pos="425"/>
      </w:tabs>
      <w:spacing w:after="100"/>
      <w:ind w:left="425" w:hanging="425"/>
      <w:contextualSpacing/>
    </w:pPr>
  </w:style>
  <w:style w:type="character" w:customStyle="1" w:styleId="RKnormalChar">
    <w:name w:val="RKnormal Char"/>
    <w:basedOn w:val="Standardstycketeckensnitt"/>
    <w:link w:val="RKnormal"/>
    <w:locked/>
    <w:rsid w:val="00765B8A"/>
    <w:rPr>
      <w:rFonts w:ascii="OrigGarmnd BT" w:eastAsia="Times New Roman" w:hAnsi="OrigGarmnd BT" w:cs="Times New Roman"/>
      <w:sz w:val="24"/>
      <w:szCs w:val="20"/>
    </w:rPr>
  </w:style>
  <w:style w:type="paragraph" w:customStyle="1" w:styleId="Avsndare">
    <w:name w:val="Avsändare"/>
    <w:basedOn w:val="Normal"/>
    <w:rsid w:val="00A6721C"/>
    <w:pPr>
      <w:framePr w:w="4695" w:h="2483" w:hRule="exact" w:hSpace="113" w:wrap="notBeside" w:vAnchor="page" w:hAnchor="page" w:x="1475" w:y="2496"/>
      <w:tabs>
        <w:tab w:val="left" w:pos="3260"/>
      </w:tabs>
      <w:overflowPunct w:val="0"/>
      <w:autoSpaceDE w:val="0"/>
      <w:autoSpaceDN w:val="0"/>
      <w:adjustRightInd w:val="0"/>
      <w:spacing w:after="0" w:line="260" w:lineRule="exact"/>
      <w:textAlignment w:val="baseline"/>
    </w:pPr>
    <w:rPr>
      <w:rFonts w:ascii="TradeGothic" w:eastAsia="Times New Roman" w:hAnsi="TradeGothic" w:cs="Times New Roman"/>
      <w:i/>
      <w:sz w:val="18"/>
      <w:szCs w:val="20"/>
    </w:rPr>
  </w:style>
  <w:style w:type="character" w:styleId="Betoning">
    <w:name w:val="Emphasis"/>
    <w:basedOn w:val="Standardstycketeckensnitt"/>
    <w:qFormat/>
    <w:rsid w:val="00D05D49"/>
    <w:rPr>
      <w:i/>
      <w:iCs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B90390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626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8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80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5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8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768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8.xml"/><Relationship Id="rId13" Type="http://schemas.openxmlformats.org/officeDocument/2006/relationships/webSettings" Target="webSettings.xml"/><Relationship Id="rId18" Type="http://schemas.openxmlformats.org/officeDocument/2006/relationships/footer" Target="footer2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17" Type="http://schemas.openxmlformats.org/officeDocument/2006/relationships/header" Target="header1.xml"/><Relationship Id="rId12" Type="http://schemas.openxmlformats.org/officeDocument/2006/relationships/settings" Target="settings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glossaryDocument" Target="glossary/document.xml"/><Relationship Id="rId11" Type="http://schemas.microsoft.com/office/2007/relationships/stylesWithEffects" Target="stylesWithEffects.xml"/><Relationship Id="rId5" Type="http://schemas.openxmlformats.org/officeDocument/2006/relationships/customXml" Target="../customXml/item5.xml"/><Relationship Id="rId15" Type="http://schemas.openxmlformats.org/officeDocument/2006/relationships/endnotes" Target="endnotes.xml"/><Relationship Id="rId10" Type="http://schemas.openxmlformats.org/officeDocument/2006/relationships/styles" Target="styl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numbering" Target="numbering.xml"/><Relationship Id="rId1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2550B6E0FE2F4D69BBD84E181021764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5CDD1A8-A091-4575-AF36-6499285E9F14}"/>
      </w:docPartPr>
      <w:docPartBody>
        <w:p w14:paraId="4AF09830" w14:textId="77777777" w:rsidR="003E06C4" w:rsidRDefault="005078C8" w:rsidP="005078C8">
          <w:pPr>
            <w:pStyle w:val="2550B6E0FE2F4D69BBD84E1810217641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C2A355DD307547EBB180BC36985130B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446F8E5-A773-42CB-AD08-A716631807E5}"/>
      </w:docPartPr>
      <w:docPartBody>
        <w:p w14:paraId="4AF09831" w14:textId="77777777" w:rsidR="003E06C4" w:rsidRDefault="005078C8" w:rsidP="005078C8">
          <w:pPr>
            <w:pStyle w:val="C2A355DD307547EBB180BC36985130BE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0F211034BDFE4359867203FEC832C7E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05DFD84-A918-4D90-B89D-9F1F9287D26A}"/>
      </w:docPartPr>
      <w:docPartBody>
        <w:p w14:paraId="4AF09832" w14:textId="77777777" w:rsidR="003E06C4" w:rsidRDefault="005078C8" w:rsidP="005078C8">
          <w:pPr>
            <w:pStyle w:val="0F211034BDFE4359867203FEC832C7E3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93A500D777B749E69844EA5192026B4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6C95770-99A8-4157-8804-970F8383C326}"/>
      </w:docPartPr>
      <w:docPartBody>
        <w:p w14:paraId="4AF09833" w14:textId="77777777" w:rsidR="003E06C4" w:rsidRDefault="005078C8" w:rsidP="005078C8">
          <w:pPr>
            <w:pStyle w:val="93A500D777B749E69844EA5192026B4F"/>
          </w:pPr>
          <w:r>
            <w:rPr>
              <w:rStyle w:val="Platshllartext"/>
            </w:rPr>
            <w:t xml:space="preserve">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TradeGothic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78C8"/>
    <w:rsid w:val="00166C51"/>
    <w:rsid w:val="003E06C4"/>
    <w:rsid w:val="00484421"/>
    <w:rsid w:val="005078C8"/>
    <w:rsid w:val="009A1173"/>
    <w:rsid w:val="00AA0D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4AF09830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sid w:val="005078C8"/>
    <w:rPr>
      <w:color w:val="808080"/>
    </w:rPr>
  </w:style>
  <w:style w:type="paragraph" w:customStyle="1" w:styleId="E26E243AF0BB41E19A35AA025F2E2790">
    <w:name w:val="E26E243AF0BB41E19A35AA025F2E2790"/>
    <w:rsid w:val="005078C8"/>
  </w:style>
  <w:style w:type="paragraph" w:customStyle="1" w:styleId="5461DDCA0FB24CAEA43612C71F76C947">
    <w:name w:val="5461DDCA0FB24CAEA43612C71F76C947"/>
    <w:rsid w:val="005078C8"/>
  </w:style>
  <w:style w:type="paragraph" w:customStyle="1" w:styleId="FA1BB212EFD14950BA3434A6D732F846">
    <w:name w:val="FA1BB212EFD14950BA3434A6D732F846"/>
    <w:rsid w:val="005078C8"/>
  </w:style>
  <w:style w:type="paragraph" w:customStyle="1" w:styleId="79308B6EAFAD4991A79AF8EC1094548C">
    <w:name w:val="79308B6EAFAD4991A79AF8EC1094548C"/>
    <w:rsid w:val="005078C8"/>
  </w:style>
  <w:style w:type="paragraph" w:customStyle="1" w:styleId="0877184FD753438D901179C9A75607E9">
    <w:name w:val="0877184FD753438D901179C9A75607E9"/>
    <w:rsid w:val="005078C8"/>
  </w:style>
  <w:style w:type="paragraph" w:customStyle="1" w:styleId="2550B6E0FE2F4D69BBD84E1810217641">
    <w:name w:val="2550B6E0FE2F4D69BBD84E1810217641"/>
    <w:rsid w:val="005078C8"/>
  </w:style>
  <w:style w:type="paragraph" w:customStyle="1" w:styleId="C2A355DD307547EBB180BC36985130BE">
    <w:name w:val="C2A355DD307547EBB180BC36985130BE"/>
    <w:rsid w:val="005078C8"/>
  </w:style>
  <w:style w:type="paragraph" w:customStyle="1" w:styleId="273AF0F9F83848A094EF9399A3A4AE30">
    <w:name w:val="273AF0F9F83848A094EF9399A3A4AE30"/>
    <w:rsid w:val="005078C8"/>
  </w:style>
  <w:style w:type="paragraph" w:customStyle="1" w:styleId="A2852D348C124C5DBDE6CDE8DF6337EE">
    <w:name w:val="A2852D348C124C5DBDE6CDE8DF6337EE"/>
    <w:rsid w:val="005078C8"/>
  </w:style>
  <w:style w:type="paragraph" w:customStyle="1" w:styleId="0F211034BDFE4359867203FEC832C7E3">
    <w:name w:val="0F211034BDFE4359867203FEC832C7E3"/>
    <w:rsid w:val="005078C8"/>
  </w:style>
  <w:style w:type="paragraph" w:customStyle="1" w:styleId="93A500D777B749E69844EA5192026B4F">
    <w:name w:val="93A500D777B749E69844EA5192026B4F"/>
    <w:rsid w:val="005078C8"/>
  </w:style>
  <w:style w:type="paragraph" w:customStyle="1" w:styleId="6AC71A08CC6C4F15850434386955D44C">
    <w:name w:val="6AC71A08CC6C4F15850434386955D44C"/>
    <w:rsid w:val="005078C8"/>
  </w:style>
  <w:style w:type="paragraph" w:customStyle="1" w:styleId="544E7F558A56465784D8BDDD58DAFDB9">
    <w:name w:val="544E7F558A56465784D8BDDD58DAFDB9"/>
    <w:rsid w:val="005078C8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sid w:val="005078C8"/>
    <w:rPr>
      <w:color w:val="808080"/>
    </w:rPr>
  </w:style>
  <w:style w:type="paragraph" w:customStyle="1" w:styleId="E26E243AF0BB41E19A35AA025F2E2790">
    <w:name w:val="E26E243AF0BB41E19A35AA025F2E2790"/>
    <w:rsid w:val="005078C8"/>
  </w:style>
  <w:style w:type="paragraph" w:customStyle="1" w:styleId="5461DDCA0FB24CAEA43612C71F76C947">
    <w:name w:val="5461DDCA0FB24CAEA43612C71F76C947"/>
    <w:rsid w:val="005078C8"/>
  </w:style>
  <w:style w:type="paragraph" w:customStyle="1" w:styleId="FA1BB212EFD14950BA3434A6D732F846">
    <w:name w:val="FA1BB212EFD14950BA3434A6D732F846"/>
    <w:rsid w:val="005078C8"/>
  </w:style>
  <w:style w:type="paragraph" w:customStyle="1" w:styleId="79308B6EAFAD4991A79AF8EC1094548C">
    <w:name w:val="79308B6EAFAD4991A79AF8EC1094548C"/>
    <w:rsid w:val="005078C8"/>
  </w:style>
  <w:style w:type="paragraph" w:customStyle="1" w:styleId="0877184FD753438D901179C9A75607E9">
    <w:name w:val="0877184FD753438D901179C9A75607E9"/>
    <w:rsid w:val="005078C8"/>
  </w:style>
  <w:style w:type="paragraph" w:customStyle="1" w:styleId="2550B6E0FE2F4D69BBD84E1810217641">
    <w:name w:val="2550B6E0FE2F4D69BBD84E1810217641"/>
    <w:rsid w:val="005078C8"/>
  </w:style>
  <w:style w:type="paragraph" w:customStyle="1" w:styleId="C2A355DD307547EBB180BC36985130BE">
    <w:name w:val="C2A355DD307547EBB180BC36985130BE"/>
    <w:rsid w:val="005078C8"/>
  </w:style>
  <w:style w:type="paragraph" w:customStyle="1" w:styleId="273AF0F9F83848A094EF9399A3A4AE30">
    <w:name w:val="273AF0F9F83848A094EF9399A3A4AE30"/>
    <w:rsid w:val="005078C8"/>
  </w:style>
  <w:style w:type="paragraph" w:customStyle="1" w:styleId="A2852D348C124C5DBDE6CDE8DF6337EE">
    <w:name w:val="A2852D348C124C5DBDE6CDE8DF6337EE"/>
    <w:rsid w:val="005078C8"/>
  </w:style>
  <w:style w:type="paragraph" w:customStyle="1" w:styleId="0F211034BDFE4359867203FEC832C7E3">
    <w:name w:val="0F211034BDFE4359867203FEC832C7E3"/>
    <w:rsid w:val="005078C8"/>
  </w:style>
  <w:style w:type="paragraph" w:customStyle="1" w:styleId="93A500D777B749E69844EA5192026B4F">
    <w:name w:val="93A500D777B749E69844EA5192026B4F"/>
    <w:rsid w:val="005078C8"/>
  </w:style>
  <w:style w:type="paragraph" w:customStyle="1" w:styleId="6AC71A08CC6C4F15850434386955D44C">
    <w:name w:val="6AC71A08CC6C4F15850434386955D44C"/>
    <w:rsid w:val="005078C8"/>
  </w:style>
  <w:style w:type="paragraph" w:customStyle="1" w:styleId="544E7F558A56465784D8BDDD58DAFDB9">
    <w:name w:val="544E7F558A56465784D8BDDD58DAFDB9"/>
    <w:rsid w:val="005078C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_rels/item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de088feb-0968-4b7b-a969-3765922286bb</RD_Svarsid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e485a555d1c6e0aaf3e141c8c063a0c0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e7d1843ac802feaf5aab54588200570b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!--<?xml version="1.0" encoding="iso-8859-1"?>-->
<DocumentInfo xmlns="http://lp/documentinfo/RK">
  <BaseInfo>
    <RkTemplate>Rktemplatetest</RkTemplate>
    <DocType>PM</DocType>
    <DocTypeShowName>Promemoria</DocTypeShowName>
    <Status/>
    <Sender>
      <SenderName>Emma Lindahl Timmelstad</SenderName>
      <SenderTitle/>
      <SenderMail>emma.lindahl.timmelstad@regeringskansliet.se</SenderMail>
      <SenderPhone/>
    </Sender>
    <TopId>1</TopId>
    <TopSender/>
    <OrganisationInfo>
      <Organisatoriskenhet1>Justitiedepartementet</Organisatoriskenhet1>
      <Organisatoriskenhet2>Polisenheten</Organisatoriskenhet2>
      <Organisatoriskenhet3> </Organisatoriskenhet3>
      <Organisatoriskenhet1Id>142</Organisatoriskenhet1Id>
      <Organisatoriskenhet2Id>144</Organisatoriskenhet2Id>
      <Organisatoriskenhet3Id> </Organisatoriskenhet3Id>
    </OrganisationInfo>
    <HeaderDate>2016-12-07</HeaderDate>
    <Office/>
    <Dnr>Ju2017/01745/POL</Dnr>
    <ParagrafNr/>
    <DocumentTitle/>
    <VisitingAddress/>
    <Extra1>extrainfo för denna mallm</Extra1>
    <Extra2>mer extrainfo</Extra2>
    <Extra3/>
    <Number/>
    <Recipient>Till riksdagen</Recipient>
    <SenderText/>
    <DocNumber/>
    <Doclanguage>1053</Doclanguage>
    <Appendix/>
    <LogotypeName>RK_LOGO_SV_BW.png</LogotypeName>
  </BaseInfo>
</DocumentInfo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6.xml><?xml version="1.0" encoding="utf-8"?>
<?mso-contentType ?>
<FormUrls xmlns="http://schemas.microsoft.com/sharepoint/v3/contenttype/forms/url">
  <Edit>_layouts/RK.Dhs/RKEditForm.aspx</Edit>
  <New>_layouts/RK.Dhs/RKEditForm.aspx</New>
</FormUrls>
</file>

<file path=customXml/item7.xml><?xml version="1.0" encoding="utf-8"?>
<?mso-contentType ?>
<customXsn xmlns="http://schemas.microsoft.com/office/2006/metadata/customXsn">
  <xsnLocation/>
  <cached>True</cached>
  <openByDefault>True</openByDefault>
  <xsnScope/>
</customXsn>
</file>

<file path=customXml/item8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35737ED-E3E5-421A-95C3-7F0AC346C9EB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C1BD4F1B-E075-4FA2-8C83-5D05F7EB78B8}">
  <ds:schemaRefs>
    <ds:schemaRef ds:uri="http://purl.org/dc/terms/"/>
    <ds:schemaRef ds:uri="http://schemas.openxmlformats.org/package/2006/metadata/core-properties"/>
    <ds:schemaRef ds:uri="5429eb68-8afa-474e-a293-a9fa933f1d84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03bdfa32-753e-480b-a763-6185260a9611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27905910-F04F-446A-9ED2-48518E711BAA}"/>
</file>

<file path=customXml/itemProps4.xml><?xml version="1.0" encoding="utf-8"?>
<ds:datastoreItem xmlns:ds="http://schemas.openxmlformats.org/officeDocument/2006/customXml" ds:itemID="{DF07079D-CE28-421E-AFE6-93FE06B51AB1}">
  <ds:schemaRefs>
    <ds:schemaRef ds:uri="http://lp/documentinfo/RK"/>
  </ds:schemaRefs>
</ds:datastoreItem>
</file>

<file path=customXml/itemProps5.xml><?xml version="1.0" encoding="utf-8"?>
<ds:datastoreItem xmlns:ds="http://schemas.openxmlformats.org/officeDocument/2006/customXml" ds:itemID="{154493FE-FCC2-4130-9ECC-0BE9F10EBD6E}">
  <ds:schemaRefs>
    <ds:schemaRef ds:uri="http://schemas.microsoft.com/sharepoint/v3/contenttype/forms"/>
  </ds:schemaRefs>
</ds:datastoreItem>
</file>

<file path=customXml/itemProps6.xml><?xml version="1.0" encoding="utf-8"?>
<ds:datastoreItem xmlns:ds="http://schemas.openxmlformats.org/officeDocument/2006/customXml" ds:itemID="{A8C4A9BC-911D-4232-8107-0B438BFE40E3}">
  <ds:schemaRefs>
    <ds:schemaRef ds:uri="http://schemas.microsoft.com/sharepoint/v3/contenttype/forms/url"/>
  </ds:schemaRefs>
</ds:datastoreItem>
</file>

<file path=customXml/itemProps7.xml><?xml version="1.0" encoding="utf-8"?>
<ds:datastoreItem xmlns:ds="http://schemas.openxmlformats.org/officeDocument/2006/customXml" ds:itemID="{09E23488-A099-4293-AEE5-ACCB97134971}">
  <ds:schemaRefs>
    <ds:schemaRef ds:uri="http://schemas.microsoft.com/office/2006/metadata/customXsn"/>
  </ds:schemaRefs>
</ds:datastoreItem>
</file>

<file path=customXml/itemProps8.xml><?xml version="1.0" encoding="utf-8"?>
<ds:datastoreItem xmlns:ds="http://schemas.openxmlformats.org/officeDocument/2006/customXml" ds:itemID="{8EC98A8F-198B-4599-9069-CC7AA0F3D3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2</Pages>
  <Words>249</Words>
  <Characters>1323</Characters>
  <Application>Microsoft Office Word</Application>
  <DocSecurity>0</DocSecurity>
  <Lines>11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Manager>Emma Lindahl Timmelstad</Manager>
  <Company>Regeringskansliet RK IT</Company>
  <LinksUpToDate>false</LinksUpToDate>
  <CharactersWithSpaces>1569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Emma Lindahl Timmelstad</dc:creator>
  <cp:lastModifiedBy>Emma Lindahl Timmelstad</cp:lastModifiedBy>
  <cp:revision>3</cp:revision>
  <dcterms:created xsi:type="dcterms:W3CDTF">2017-02-24T13:54:00Z</dcterms:created>
  <dcterms:modified xsi:type="dcterms:W3CDTF">2017-02-28T08:15:00Z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0x0101007DCF975C04D44161A4E6A1E30BEAF3560093B6C30A1794704D9AEDAE4402691088</vt:lpwstr>
  </property>
  <property fmtid="{D5CDD505-2E9C-101B-9397-08002B2CF9AE}" pid="3" name="Departementsenhet">
    <vt:lpwstr/>
  </property>
  <property fmtid="{D5CDD505-2E9C-101B-9397-08002B2CF9AE}" pid="4" name="Aktivitetskategori">
    <vt:lpwstr/>
  </property>
  <property fmtid="{D5CDD505-2E9C-101B-9397-08002B2CF9AE}" pid="5" name="_dlc_DocIdItemGuid">
    <vt:lpwstr>5addadc3-115c-48ec-8199-e55314031b22</vt:lpwstr>
  </property>
</Properties>
</file>