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49BA" w14:textId="6C3BD5F7" w:rsidR="00FE238E" w:rsidRDefault="00FE238E" w:rsidP="00DA0661">
      <w:pPr>
        <w:pStyle w:val="Rubrik"/>
      </w:pPr>
      <w:bookmarkStart w:id="0" w:name="Start"/>
      <w:bookmarkEnd w:id="0"/>
      <w:r>
        <w:t>Svar på fråga 20</w:t>
      </w:r>
      <w:r w:rsidR="0031347D">
        <w:t>20</w:t>
      </w:r>
      <w:r>
        <w:t>/</w:t>
      </w:r>
      <w:r w:rsidR="0031347D">
        <w:t>21</w:t>
      </w:r>
      <w:r>
        <w:t>:</w:t>
      </w:r>
      <w:r w:rsidR="0031347D">
        <w:t>437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84790B327D344918D93E8CC871B152B"/>
          </w:placeholder>
          <w:dataBinding w:prefixMappings="xmlns:ns0='http://lp/documentinfo/RK' " w:xpath="/ns0:DocumentInfo[1]/ns0:BaseInfo[1]/ns0:Extra3[1]" w:storeItemID="{65905EF5-9759-4690-8E72-DDECF87EBABC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9177D716E74CCD8E75AADF21494A5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Övergrepp på kristna i Nordkorea</w:t>
      </w:r>
    </w:p>
    <w:p w14:paraId="1057BF7D" w14:textId="09584766" w:rsidR="00FE238E" w:rsidRPr="00AB6B24" w:rsidRDefault="004C6181" w:rsidP="00F320EA">
      <w:pPr>
        <w:pStyle w:val="Brdtext"/>
        <w:spacing w:line="240" w:lineRule="auto"/>
      </w:pPr>
      <w:sdt>
        <w:sdtPr>
          <w:alias w:val="Frågeställare"/>
          <w:tag w:val="delete"/>
          <w:id w:val="-1635256365"/>
          <w:placeholder>
            <w:docPart w:val="84AF36C5A24C4F3389EE4BD755563908"/>
          </w:placeholder>
          <w:dataBinding w:prefixMappings="xmlns:ns0='http://lp/documentinfo/RK' " w:xpath="/ns0:DocumentInfo[1]/ns0:BaseInfo[1]/ns0:Extra3[1]" w:storeItemID="{65905EF5-9759-4690-8E72-DDECF87EBABC}"/>
          <w:text/>
        </w:sdtPr>
        <w:sdtEndPr/>
        <w:sdtContent>
          <w:r w:rsidR="00FE238E" w:rsidRPr="00AB6B24">
            <w:t>Björn Söder</w:t>
          </w:r>
        </w:sdtContent>
      </w:sdt>
      <w:r w:rsidR="00FE238E" w:rsidRPr="00AB6B24">
        <w:t xml:space="preserve"> har frågat mig</w:t>
      </w:r>
      <w:r w:rsidR="00B924A6" w:rsidRPr="00AB6B24">
        <w:t xml:space="preserve"> om jag avser att till Nordkoreas ledning fördöma övergrepp på kristna och andra religiösa grupper, och på vilket sätt man arbetar genom ambassaden med att lyfta fram de kristnas situation i Nordkorea. </w:t>
      </w:r>
    </w:p>
    <w:p w14:paraId="26EAF1E3" w14:textId="7789EA38" w:rsidR="00DD1EC6" w:rsidRPr="00AB6B24" w:rsidRDefault="00F320EA" w:rsidP="00DD1EC6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  <w:r w:rsidRPr="00AB6B24">
        <w:rPr>
          <w:rFonts w:ascii="Garamond" w:hAnsi="Garamond" w:cstheme="minorHAnsi"/>
          <w:sz w:val="25"/>
          <w:szCs w:val="25"/>
        </w:rPr>
        <w:t xml:space="preserve">Regeringen ser med stor oro på den allvarliga situationen för de mänskliga rättigheterna i Nordkorea. </w:t>
      </w:r>
      <w:r w:rsidRPr="00AB6B24">
        <w:rPr>
          <w:rFonts w:asciiTheme="minorHAnsi" w:hAnsiTheme="minorHAnsi"/>
          <w:sz w:val="25"/>
          <w:szCs w:val="25"/>
        </w:rPr>
        <w:t xml:space="preserve">Förra året gav regeringen ut </w:t>
      </w:r>
      <w:r w:rsidR="00E764D0">
        <w:rPr>
          <w:rFonts w:asciiTheme="minorHAnsi" w:hAnsiTheme="minorHAnsi"/>
          <w:sz w:val="25"/>
          <w:szCs w:val="25"/>
        </w:rPr>
        <w:t xml:space="preserve">uppdaterade </w:t>
      </w:r>
      <w:r w:rsidRPr="00AB6B24">
        <w:rPr>
          <w:rFonts w:asciiTheme="minorHAnsi" w:hAnsiTheme="minorHAnsi"/>
          <w:sz w:val="25"/>
          <w:szCs w:val="25"/>
        </w:rPr>
        <w:t xml:space="preserve">landspecifika rapporter om situationen för mänskliga rättigheter, demokrati och rättsstatens principer </w:t>
      </w:r>
      <w:r w:rsidR="00836295">
        <w:rPr>
          <w:rFonts w:asciiTheme="minorHAnsi" w:hAnsiTheme="minorHAnsi"/>
          <w:sz w:val="25"/>
          <w:szCs w:val="25"/>
        </w:rPr>
        <w:t>i</w:t>
      </w:r>
      <w:r w:rsidRPr="00AB6B24">
        <w:rPr>
          <w:rFonts w:asciiTheme="minorHAnsi" w:hAnsiTheme="minorHAnsi"/>
          <w:sz w:val="25"/>
          <w:szCs w:val="25"/>
        </w:rPr>
        <w:t xml:space="preserve"> </w:t>
      </w:r>
      <w:r w:rsidR="00E764D0">
        <w:rPr>
          <w:rFonts w:asciiTheme="minorHAnsi" w:hAnsiTheme="minorHAnsi"/>
          <w:sz w:val="25"/>
          <w:szCs w:val="25"/>
        </w:rPr>
        <w:t xml:space="preserve">Asien och Oceanien. </w:t>
      </w:r>
      <w:r w:rsidR="00836295">
        <w:rPr>
          <w:rFonts w:asciiTheme="minorHAnsi" w:hAnsiTheme="minorHAnsi"/>
          <w:sz w:val="25"/>
          <w:szCs w:val="25"/>
        </w:rPr>
        <w:t>Av r</w:t>
      </w:r>
      <w:r w:rsidRPr="00AB6B24">
        <w:rPr>
          <w:rFonts w:asciiTheme="minorHAnsi" w:hAnsiTheme="minorHAnsi"/>
          <w:sz w:val="25"/>
          <w:szCs w:val="25"/>
        </w:rPr>
        <w:t xml:space="preserve">apporten </w:t>
      </w:r>
      <w:r w:rsidR="00E764D0">
        <w:rPr>
          <w:rFonts w:asciiTheme="minorHAnsi" w:hAnsiTheme="minorHAnsi"/>
          <w:sz w:val="25"/>
          <w:szCs w:val="25"/>
        </w:rPr>
        <w:t xml:space="preserve">om </w:t>
      </w:r>
      <w:bookmarkStart w:id="1" w:name="_GoBack"/>
      <w:bookmarkEnd w:id="1"/>
      <w:r w:rsidR="00E764D0">
        <w:rPr>
          <w:rFonts w:asciiTheme="minorHAnsi" w:hAnsiTheme="minorHAnsi"/>
          <w:sz w:val="25"/>
          <w:szCs w:val="25"/>
        </w:rPr>
        <w:t xml:space="preserve">Nordkorea </w:t>
      </w:r>
      <w:r w:rsidR="00836295" w:rsidRPr="00AB6B24">
        <w:rPr>
          <w:rFonts w:asciiTheme="minorHAnsi" w:hAnsiTheme="minorHAnsi"/>
          <w:sz w:val="25"/>
          <w:szCs w:val="25"/>
        </w:rPr>
        <w:t>fram</w:t>
      </w:r>
      <w:r w:rsidR="00836295">
        <w:rPr>
          <w:rFonts w:asciiTheme="minorHAnsi" w:hAnsiTheme="minorHAnsi"/>
          <w:sz w:val="25"/>
          <w:szCs w:val="25"/>
        </w:rPr>
        <w:t>g</w:t>
      </w:r>
      <w:r w:rsidR="00836295" w:rsidRPr="00AB6B24">
        <w:rPr>
          <w:rFonts w:asciiTheme="minorHAnsi" w:hAnsiTheme="minorHAnsi"/>
          <w:sz w:val="25"/>
          <w:szCs w:val="25"/>
        </w:rPr>
        <w:t xml:space="preserve">år </w:t>
      </w:r>
      <w:r w:rsidRPr="00AB6B24">
        <w:rPr>
          <w:rFonts w:asciiTheme="minorHAnsi" w:hAnsiTheme="minorHAnsi"/>
          <w:sz w:val="25"/>
          <w:szCs w:val="25"/>
        </w:rPr>
        <w:t xml:space="preserve">att grova, omfattande och systematiska kränkningar av de mänskliga rättigheterna sker i </w:t>
      </w:r>
      <w:r w:rsidR="00E764D0">
        <w:rPr>
          <w:rFonts w:asciiTheme="minorHAnsi" w:hAnsiTheme="minorHAnsi"/>
          <w:sz w:val="25"/>
          <w:szCs w:val="25"/>
        </w:rPr>
        <w:t>landet</w:t>
      </w:r>
      <w:r w:rsidRPr="00AB6B24">
        <w:rPr>
          <w:rFonts w:asciiTheme="minorHAnsi" w:hAnsiTheme="minorHAnsi"/>
          <w:sz w:val="25"/>
          <w:szCs w:val="25"/>
        </w:rPr>
        <w:t xml:space="preserve">. </w:t>
      </w:r>
    </w:p>
    <w:p w14:paraId="40FBC692" w14:textId="77777777" w:rsidR="00DD1EC6" w:rsidRPr="00AB6B24" w:rsidRDefault="00DD1EC6" w:rsidP="00DD1EC6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</w:p>
    <w:p w14:paraId="018549A5" w14:textId="5E3F06A9" w:rsidR="00F320EA" w:rsidRPr="00AB6B24" w:rsidRDefault="00836295" w:rsidP="00DD1EC6">
      <w:pPr>
        <w:pStyle w:val="RKnormal"/>
        <w:spacing w:line="240" w:lineRule="auto"/>
        <w:rPr>
          <w:rFonts w:ascii="Garamond" w:hAnsi="Garamond" w:cstheme="minorHAnsi"/>
          <w:sz w:val="25"/>
          <w:szCs w:val="25"/>
        </w:rPr>
      </w:pPr>
      <w:r>
        <w:rPr>
          <w:rFonts w:ascii="Garamond" w:hAnsi="Garamond" w:cstheme="minorHAnsi"/>
          <w:sz w:val="25"/>
          <w:szCs w:val="25"/>
        </w:rPr>
        <w:t>Av rapporten framgår vidare att r</w:t>
      </w:r>
      <w:r w:rsidR="00DD1EC6" w:rsidRPr="00AB6B24">
        <w:rPr>
          <w:rFonts w:ascii="Garamond" w:hAnsi="Garamond" w:cstheme="minorHAnsi"/>
          <w:sz w:val="25"/>
          <w:szCs w:val="25"/>
        </w:rPr>
        <w:t>eligionsfriheten garanteras i landets konstitution men i praktiken</w:t>
      </w:r>
      <w:r>
        <w:rPr>
          <w:rFonts w:ascii="Garamond" w:hAnsi="Garamond" w:cstheme="minorHAnsi"/>
          <w:sz w:val="25"/>
          <w:szCs w:val="25"/>
        </w:rPr>
        <w:t xml:space="preserve"> är</w:t>
      </w:r>
      <w:r w:rsidR="00DD1EC6" w:rsidRPr="00AB6B24">
        <w:rPr>
          <w:rFonts w:ascii="Garamond" w:hAnsi="Garamond" w:cstheme="minorHAnsi"/>
          <w:sz w:val="25"/>
          <w:szCs w:val="25"/>
        </w:rPr>
        <w:t xml:space="preserve"> starkt begränsad. </w:t>
      </w:r>
      <w:r w:rsidRPr="00836295">
        <w:rPr>
          <w:rFonts w:ascii="Garamond" w:hAnsi="Garamond" w:cstheme="minorHAnsi"/>
          <w:sz w:val="25"/>
          <w:szCs w:val="25"/>
        </w:rPr>
        <w:t>E</w:t>
      </w:r>
      <w:r>
        <w:rPr>
          <w:rFonts w:ascii="Garamond" w:hAnsi="Garamond" w:cstheme="minorHAnsi"/>
          <w:sz w:val="25"/>
          <w:szCs w:val="25"/>
        </w:rPr>
        <w:t>xempelvis förekommer e</w:t>
      </w:r>
      <w:r w:rsidRPr="00836295">
        <w:rPr>
          <w:rFonts w:ascii="Garamond" w:hAnsi="Garamond" w:cstheme="minorHAnsi"/>
          <w:sz w:val="25"/>
          <w:szCs w:val="25"/>
        </w:rPr>
        <w:t>nligt vittnen och offer en aktiv förföljelse av personer som engagerat sig i religiösa aktiviteter som inte kontrolleras av staten, sökt sprida kristendomen eller varit medlemmar av församlingar med anknytning till grupper i utlandet.</w:t>
      </w:r>
    </w:p>
    <w:p w14:paraId="6AA4660C" w14:textId="2F421E83" w:rsidR="00DD1EC6" w:rsidRPr="00AB6B24" w:rsidRDefault="00DD1EC6" w:rsidP="00DD1EC6">
      <w:pPr>
        <w:pStyle w:val="RKnormal"/>
        <w:spacing w:line="240" w:lineRule="auto"/>
        <w:rPr>
          <w:rFonts w:ascii="Garamond" w:hAnsi="Garamond" w:cstheme="minorHAnsi"/>
          <w:sz w:val="25"/>
          <w:szCs w:val="25"/>
        </w:rPr>
      </w:pPr>
    </w:p>
    <w:p w14:paraId="4E6B4206" w14:textId="7E7BED74" w:rsidR="00F320EA" w:rsidRPr="00AB6B24" w:rsidRDefault="00F320EA" w:rsidP="00F320EA">
      <w:pPr>
        <w:spacing w:line="240" w:lineRule="auto"/>
        <w:rPr>
          <w:rFonts w:ascii="Garamond" w:hAnsi="Garamond" w:cstheme="minorHAnsi"/>
        </w:rPr>
      </w:pPr>
      <w:r w:rsidRPr="00AB6B24">
        <w:rPr>
          <w:rFonts w:ascii="Garamond" w:hAnsi="Garamond" w:cstheme="minorHAnsi"/>
        </w:rPr>
        <w:t xml:space="preserve">Nordkorea har liksom alla stater </w:t>
      </w:r>
      <w:r w:rsidR="006C2645">
        <w:rPr>
          <w:rFonts w:ascii="Garamond" w:hAnsi="Garamond" w:cstheme="minorHAnsi"/>
        </w:rPr>
        <w:t xml:space="preserve">en </w:t>
      </w:r>
      <w:r w:rsidRPr="00AB6B24">
        <w:rPr>
          <w:rFonts w:ascii="Garamond" w:hAnsi="Garamond" w:cstheme="minorHAnsi"/>
        </w:rPr>
        <w:t>skyldighet att leva upp till sina folkrättsliga förpliktelser om de mänskliga rättigheterna. Regeringen tar upp situationen med nordkoreanska företrädare i olika sammanhang</w:t>
      </w:r>
      <w:r w:rsidR="00DD1EC6" w:rsidRPr="00AB6B24">
        <w:rPr>
          <w:rFonts w:ascii="Garamond" w:hAnsi="Garamond" w:cstheme="minorHAnsi"/>
        </w:rPr>
        <w:t xml:space="preserve">, </w:t>
      </w:r>
      <w:r w:rsidR="00C45BA4" w:rsidRPr="00AB6B24">
        <w:rPr>
          <w:rFonts w:ascii="Garamond" w:hAnsi="Garamond" w:cstheme="minorHAnsi"/>
        </w:rPr>
        <w:t>inte minst</w:t>
      </w:r>
      <w:r w:rsidR="00DD1EC6" w:rsidRPr="00AB6B24">
        <w:rPr>
          <w:rFonts w:ascii="Garamond" w:hAnsi="Garamond" w:cstheme="minorHAnsi"/>
        </w:rPr>
        <w:t xml:space="preserve"> genom vår ambassad i Pyongyang</w:t>
      </w:r>
      <w:r w:rsidRPr="00AB6B24">
        <w:rPr>
          <w:rFonts w:ascii="Garamond" w:hAnsi="Garamond" w:cstheme="minorHAnsi"/>
        </w:rPr>
        <w:t xml:space="preserve">. </w:t>
      </w:r>
      <w:r w:rsidR="00E123A5" w:rsidRPr="00AB6B24">
        <w:rPr>
          <w:rFonts w:ascii="Garamond" w:hAnsi="Garamond" w:cstheme="minorHAnsi"/>
        </w:rPr>
        <w:t>Regeringen följer</w:t>
      </w:r>
      <w:r w:rsidR="00AB6B24" w:rsidRPr="00AB6B24">
        <w:rPr>
          <w:rFonts w:ascii="Garamond" w:hAnsi="Garamond" w:cstheme="minorHAnsi"/>
        </w:rPr>
        <w:t xml:space="preserve"> </w:t>
      </w:r>
      <w:r w:rsidR="00E123A5" w:rsidRPr="00AB6B24">
        <w:rPr>
          <w:rFonts w:ascii="Garamond" w:hAnsi="Garamond" w:cstheme="minorHAnsi"/>
        </w:rPr>
        <w:t>genom ambassaden noggrant händelseutvecklingen</w:t>
      </w:r>
      <w:r w:rsidR="00836295">
        <w:rPr>
          <w:rFonts w:ascii="Garamond" w:hAnsi="Garamond" w:cstheme="minorHAnsi"/>
        </w:rPr>
        <w:t xml:space="preserve"> och kommer att fortsätta att uppmärksamma frågor om de mänskliga rättigheterna i Nordkorea.</w:t>
      </w:r>
    </w:p>
    <w:p w14:paraId="1159DEED" w14:textId="4A0F4B2C" w:rsidR="00FE238E" w:rsidRPr="00AB6B24" w:rsidRDefault="00FE238E" w:rsidP="006A12F1">
      <w:pPr>
        <w:pStyle w:val="Brdtext"/>
      </w:pPr>
      <w:r w:rsidRPr="00AB6B24">
        <w:t xml:space="preserve">Stockholm den </w:t>
      </w:r>
      <w:sdt>
        <w:sdtPr>
          <w:id w:val="-1225218591"/>
          <w:placeholder>
            <w:docPart w:val="C1DA03BE432F406BB0B36E0A0E11B5F3"/>
          </w:placeholder>
          <w:dataBinding w:prefixMappings="xmlns:ns0='http://lp/documentinfo/RK' " w:xpath="/ns0:DocumentInfo[1]/ns0:BaseInfo[1]/ns0:HeaderDate[1]" w:storeItemID="{65905EF5-9759-4690-8E72-DDECF87EBABC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AB6B24">
            <w:t>25 november 2020</w:t>
          </w:r>
        </w:sdtContent>
      </w:sdt>
    </w:p>
    <w:p w14:paraId="4087E814" w14:textId="77777777" w:rsidR="00FE238E" w:rsidRPr="00AB6B24" w:rsidRDefault="00FE238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233354729924E708EC0C54FC4E3F663"/>
        </w:placeholder>
        <w:dataBinding w:prefixMappings="xmlns:ns0='http://lp/documentinfo/RK' " w:xpath="/ns0:DocumentInfo[1]/ns0:BaseInfo[1]/ns0:TopSender[1]" w:storeItemID="{65905EF5-9759-4690-8E72-DDECF87EBABC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54D603A" w14:textId="69ABEB82" w:rsidR="00FE238E" w:rsidRPr="00AB6B24" w:rsidRDefault="00FE238E" w:rsidP="00422A41">
          <w:pPr>
            <w:pStyle w:val="Brdtext"/>
          </w:pPr>
          <w:r w:rsidRPr="00AB6B24">
            <w:t>Ann Linde</w:t>
          </w:r>
        </w:p>
      </w:sdtContent>
    </w:sdt>
    <w:sectPr w:rsidR="00FE238E" w:rsidRPr="00AB6B2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1A0D" w14:textId="77777777" w:rsidR="006A44B3" w:rsidRDefault="006A44B3" w:rsidP="00A87A54">
      <w:pPr>
        <w:spacing w:after="0" w:line="240" w:lineRule="auto"/>
      </w:pPr>
      <w:r>
        <w:separator/>
      </w:r>
    </w:p>
  </w:endnote>
  <w:endnote w:type="continuationSeparator" w:id="0">
    <w:p w14:paraId="793EE911" w14:textId="77777777" w:rsidR="006A44B3" w:rsidRDefault="006A44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E40A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4BB1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74C1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7AAE1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3DB5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C63D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85C4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E9656F" w14:textId="77777777" w:rsidTr="00C26068">
      <w:trPr>
        <w:trHeight w:val="227"/>
      </w:trPr>
      <w:tc>
        <w:tcPr>
          <w:tcW w:w="4074" w:type="dxa"/>
        </w:tcPr>
        <w:p w14:paraId="3E3C47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8ABF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E535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7434" w14:textId="77777777" w:rsidR="006A44B3" w:rsidRDefault="006A44B3" w:rsidP="00A87A54">
      <w:pPr>
        <w:spacing w:after="0" w:line="240" w:lineRule="auto"/>
      </w:pPr>
      <w:r>
        <w:separator/>
      </w:r>
    </w:p>
  </w:footnote>
  <w:footnote w:type="continuationSeparator" w:id="0">
    <w:p w14:paraId="5AD11A1A" w14:textId="77777777" w:rsidR="006A44B3" w:rsidRDefault="006A44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44B3" w14:paraId="48FC92A3" w14:textId="77777777" w:rsidTr="00C93EBA">
      <w:trPr>
        <w:trHeight w:val="227"/>
      </w:trPr>
      <w:tc>
        <w:tcPr>
          <w:tcW w:w="5534" w:type="dxa"/>
        </w:tcPr>
        <w:p w14:paraId="302D9E14" w14:textId="77777777" w:rsidR="006A44B3" w:rsidRPr="007D73AB" w:rsidRDefault="006A44B3">
          <w:pPr>
            <w:pStyle w:val="Sidhuvud"/>
          </w:pPr>
        </w:p>
      </w:tc>
      <w:tc>
        <w:tcPr>
          <w:tcW w:w="3170" w:type="dxa"/>
          <w:vAlign w:val="bottom"/>
        </w:tcPr>
        <w:p w14:paraId="6116234E" w14:textId="77777777" w:rsidR="006A44B3" w:rsidRPr="007D73AB" w:rsidRDefault="006A44B3" w:rsidP="00340DE0">
          <w:pPr>
            <w:pStyle w:val="Sidhuvud"/>
          </w:pPr>
        </w:p>
      </w:tc>
      <w:tc>
        <w:tcPr>
          <w:tcW w:w="1134" w:type="dxa"/>
        </w:tcPr>
        <w:p w14:paraId="29555076" w14:textId="77777777" w:rsidR="006A44B3" w:rsidRDefault="006A44B3" w:rsidP="005A703A">
          <w:pPr>
            <w:pStyle w:val="Sidhuvud"/>
          </w:pPr>
        </w:p>
      </w:tc>
    </w:tr>
    <w:tr w:rsidR="006A44B3" w14:paraId="6B8609CF" w14:textId="77777777" w:rsidTr="00C93EBA">
      <w:trPr>
        <w:trHeight w:val="1928"/>
      </w:trPr>
      <w:tc>
        <w:tcPr>
          <w:tcW w:w="5534" w:type="dxa"/>
        </w:tcPr>
        <w:p w14:paraId="1C9253E7" w14:textId="77777777" w:rsidR="006A44B3" w:rsidRPr="00340DE0" w:rsidRDefault="006A44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403434" wp14:editId="6C1F8E9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A992D8" w14:textId="77777777" w:rsidR="006A44B3" w:rsidRPr="00710A6C" w:rsidRDefault="006A44B3" w:rsidP="00EE3C0F">
          <w:pPr>
            <w:pStyle w:val="Sidhuvud"/>
            <w:rPr>
              <w:b/>
            </w:rPr>
          </w:pPr>
        </w:p>
        <w:p w14:paraId="68733EB6" w14:textId="77777777" w:rsidR="006A44B3" w:rsidRDefault="006A44B3" w:rsidP="00EE3C0F">
          <w:pPr>
            <w:pStyle w:val="Sidhuvud"/>
          </w:pPr>
        </w:p>
        <w:p w14:paraId="2839A895" w14:textId="77777777" w:rsidR="006A44B3" w:rsidRDefault="006A44B3" w:rsidP="00EE3C0F">
          <w:pPr>
            <w:pStyle w:val="Sidhuvud"/>
          </w:pPr>
        </w:p>
        <w:p w14:paraId="47051526" w14:textId="77777777" w:rsidR="006A44B3" w:rsidRDefault="006A44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A86716F86A4B8DA4415244D9CBF38F"/>
            </w:placeholder>
            <w:showingPlcHdr/>
            <w:dataBinding w:prefixMappings="xmlns:ns0='http://lp/documentinfo/RK' " w:xpath="/ns0:DocumentInfo[1]/ns0:BaseInfo[1]/ns0:Dnr[1]" w:storeItemID="{65905EF5-9759-4690-8E72-DDECF87EBABC}"/>
            <w:text/>
          </w:sdtPr>
          <w:sdtContent>
            <w:p w14:paraId="29093569" w14:textId="16A4D8B2" w:rsidR="006A44B3" w:rsidRDefault="004C61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8B17FF23F14C8FAAD60FF9949024F3"/>
            </w:placeholder>
            <w:showingPlcHdr/>
            <w:dataBinding w:prefixMappings="xmlns:ns0='http://lp/documentinfo/RK' " w:xpath="/ns0:DocumentInfo[1]/ns0:BaseInfo[1]/ns0:DocNumber[1]" w:storeItemID="{65905EF5-9759-4690-8E72-DDECF87EBABC}"/>
            <w:text/>
          </w:sdtPr>
          <w:sdtEndPr/>
          <w:sdtContent>
            <w:p w14:paraId="6152D87B" w14:textId="77777777" w:rsidR="006A44B3" w:rsidRDefault="006A44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47D0A2" w14:textId="77777777" w:rsidR="006A44B3" w:rsidRDefault="006A44B3" w:rsidP="00EE3C0F">
          <w:pPr>
            <w:pStyle w:val="Sidhuvud"/>
          </w:pPr>
        </w:p>
      </w:tc>
      <w:tc>
        <w:tcPr>
          <w:tcW w:w="1134" w:type="dxa"/>
        </w:tcPr>
        <w:p w14:paraId="581BAA8C" w14:textId="77777777" w:rsidR="006A44B3" w:rsidRDefault="006A44B3" w:rsidP="0094502D">
          <w:pPr>
            <w:pStyle w:val="Sidhuvud"/>
          </w:pPr>
        </w:p>
        <w:p w14:paraId="386A9294" w14:textId="77777777" w:rsidR="006A44B3" w:rsidRPr="0094502D" w:rsidRDefault="006A44B3" w:rsidP="00EC71A6">
          <w:pPr>
            <w:pStyle w:val="Sidhuvud"/>
          </w:pPr>
        </w:p>
      </w:tc>
    </w:tr>
    <w:tr w:rsidR="006A44B3" w14:paraId="4CCF87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B0CAE6106640ABAE29E0AB755A5A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33466F" w14:textId="77777777" w:rsidR="006A44B3" w:rsidRPr="006A44B3" w:rsidRDefault="006A44B3" w:rsidP="00340DE0">
              <w:pPr>
                <w:pStyle w:val="Sidhuvud"/>
                <w:rPr>
                  <w:b/>
                </w:rPr>
              </w:pPr>
              <w:r w:rsidRPr="006A44B3">
                <w:rPr>
                  <w:b/>
                </w:rPr>
                <w:t>Utrikesdepartementet</w:t>
              </w:r>
            </w:p>
            <w:p w14:paraId="1A21CA19" w14:textId="77777777" w:rsidR="006A44B3" w:rsidRPr="00340DE0" w:rsidRDefault="006A44B3" w:rsidP="00340DE0">
              <w:pPr>
                <w:pStyle w:val="Sidhuvud"/>
              </w:pPr>
              <w:r w:rsidRPr="006A44B3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AC4A6E296D4FC6995A3D97425E2322"/>
          </w:placeholder>
          <w:dataBinding w:prefixMappings="xmlns:ns0='http://lp/documentinfo/RK' " w:xpath="/ns0:DocumentInfo[1]/ns0:BaseInfo[1]/ns0:Recipient[1]" w:storeItemID="{65905EF5-9759-4690-8E72-DDECF87EBABC}"/>
          <w:text w:multiLine="1"/>
        </w:sdtPr>
        <w:sdtEndPr/>
        <w:sdtContent>
          <w:tc>
            <w:tcPr>
              <w:tcW w:w="3170" w:type="dxa"/>
            </w:tcPr>
            <w:p w14:paraId="1D52D649" w14:textId="77777777" w:rsidR="006A44B3" w:rsidRDefault="006A44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F360A6" w14:textId="77777777" w:rsidR="006A44B3" w:rsidRDefault="006A44B3" w:rsidP="003E6020">
          <w:pPr>
            <w:pStyle w:val="Sidhuvud"/>
          </w:pPr>
        </w:p>
      </w:tc>
    </w:tr>
  </w:tbl>
  <w:p w14:paraId="50934F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47D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E8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181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A1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4B3"/>
    <w:rsid w:val="006B4A30"/>
    <w:rsid w:val="006B7569"/>
    <w:rsid w:val="006C2645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295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B24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4A6"/>
    <w:rsid w:val="00B9277F"/>
    <w:rsid w:val="00B927C9"/>
    <w:rsid w:val="00B96EFA"/>
    <w:rsid w:val="00B97CCF"/>
    <w:rsid w:val="00BA41E7"/>
    <w:rsid w:val="00BA61AC"/>
    <w:rsid w:val="00BB17B0"/>
    <w:rsid w:val="00BB28BF"/>
    <w:rsid w:val="00BB2F42"/>
    <w:rsid w:val="00BB4AC0"/>
    <w:rsid w:val="00BB5683"/>
    <w:rsid w:val="00BC0BA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BA4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EC6"/>
    <w:rsid w:val="00DD212F"/>
    <w:rsid w:val="00DE18F5"/>
    <w:rsid w:val="00DE73D2"/>
    <w:rsid w:val="00DF5BFB"/>
    <w:rsid w:val="00DF5CD6"/>
    <w:rsid w:val="00E022DA"/>
    <w:rsid w:val="00E03BCB"/>
    <w:rsid w:val="00E123A5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4D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F19"/>
    <w:rsid w:val="00F078B5"/>
    <w:rsid w:val="00F14024"/>
    <w:rsid w:val="00F14FA3"/>
    <w:rsid w:val="00F15DB1"/>
    <w:rsid w:val="00F24297"/>
    <w:rsid w:val="00F2564A"/>
    <w:rsid w:val="00F25761"/>
    <w:rsid w:val="00F259D7"/>
    <w:rsid w:val="00F320EA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38E"/>
    <w:rsid w:val="00FE2B19"/>
    <w:rsid w:val="00FE7E1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823A2B"/>
  <w15:docId w15:val="{72377B98-FA3A-46C0-BC15-ED4BED0C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A86716F86A4B8DA4415244D9CBF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ACF43-E16F-4D1D-BE9C-C35F4774B7C4}"/>
      </w:docPartPr>
      <w:docPartBody>
        <w:p w:rsidR="00734179" w:rsidRDefault="00162126" w:rsidP="00162126">
          <w:pPr>
            <w:pStyle w:val="FFA86716F86A4B8DA4415244D9CBF3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8B17FF23F14C8FAAD60FF994902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8F821-6E17-435A-87CA-303C3A2771FC}"/>
      </w:docPartPr>
      <w:docPartBody>
        <w:p w:rsidR="00734179" w:rsidRDefault="00162126" w:rsidP="00162126">
          <w:pPr>
            <w:pStyle w:val="5A8B17FF23F14C8FAAD60FF9949024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B0CAE6106640ABAE29E0AB755A5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D3C3B-F617-408F-873E-0EEFDB0115A3}"/>
      </w:docPartPr>
      <w:docPartBody>
        <w:p w:rsidR="00734179" w:rsidRDefault="00162126" w:rsidP="00162126">
          <w:pPr>
            <w:pStyle w:val="22B0CAE6106640ABAE29E0AB755A5A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AC4A6E296D4FC6995A3D97425E2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4DD87-272B-4858-A077-8F652E97B9B8}"/>
      </w:docPartPr>
      <w:docPartBody>
        <w:p w:rsidR="00734179" w:rsidRDefault="00162126" w:rsidP="00162126">
          <w:pPr>
            <w:pStyle w:val="E4AC4A6E296D4FC6995A3D97425E23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4790B327D344918D93E8CC871B1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44BD2-C76E-4774-B930-3429D7327DA0}"/>
      </w:docPartPr>
      <w:docPartBody>
        <w:p w:rsidR="00734179" w:rsidRDefault="00162126" w:rsidP="00162126">
          <w:pPr>
            <w:pStyle w:val="784790B327D344918D93E8CC871B152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9177D716E74CCD8E75AADF21494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38563-CBD1-46FD-B767-60D482018158}"/>
      </w:docPartPr>
      <w:docPartBody>
        <w:p w:rsidR="00734179" w:rsidRDefault="00162126" w:rsidP="00162126">
          <w:pPr>
            <w:pStyle w:val="809177D716E74CCD8E75AADF21494A5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4AF36C5A24C4F3389EE4BD755563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E942B-89EB-4885-A53C-5B5EFF6AD750}"/>
      </w:docPartPr>
      <w:docPartBody>
        <w:p w:rsidR="00734179" w:rsidRDefault="00162126" w:rsidP="00162126">
          <w:pPr>
            <w:pStyle w:val="84AF36C5A24C4F3389EE4BD7555639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1DA03BE432F406BB0B36E0A0E11B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4AA9C-35AE-4247-8E61-FD3D3BFDC583}"/>
      </w:docPartPr>
      <w:docPartBody>
        <w:p w:rsidR="00734179" w:rsidRDefault="00162126" w:rsidP="00162126">
          <w:pPr>
            <w:pStyle w:val="C1DA03BE432F406BB0B36E0A0E11B5F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233354729924E708EC0C54FC4E3F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FCCAF-8C37-4E43-A7A8-59205CAFA3B2}"/>
      </w:docPartPr>
      <w:docPartBody>
        <w:p w:rsidR="00734179" w:rsidRDefault="00162126" w:rsidP="00162126">
          <w:pPr>
            <w:pStyle w:val="8233354729924E708EC0C54FC4E3F6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26"/>
    <w:rsid w:val="00162126"/>
    <w:rsid w:val="0073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0A57BDE85C439B867DAE6458EB9A3B">
    <w:name w:val="3E0A57BDE85C439B867DAE6458EB9A3B"/>
    <w:rsid w:val="00162126"/>
  </w:style>
  <w:style w:type="character" w:styleId="Platshllartext">
    <w:name w:val="Placeholder Text"/>
    <w:basedOn w:val="Standardstycketeckensnitt"/>
    <w:uiPriority w:val="99"/>
    <w:semiHidden/>
    <w:rsid w:val="00162126"/>
  </w:style>
  <w:style w:type="paragraph" w:customStyle="1" w:styleId="A66ADDB5C4404D4889EB6730D124080B">
    <w:name w:val="A66ADDB5C4404D4889EB6730D124080B"/>
    <w:rsid w:val="00162126"/>
  </w:style>
  <w:style w:type="paragraph" w:customStyle="1" w:styleId="8D54FF788C9942F9A3F6171656906274">
    <w:name w:val="8D54FF788C9942F9A3F6171656906274"/>
    <w:rsid w:val="00162126"/>
  </w:style>
  <w:style w:type="paragraph" w:customStyle="1" w:styleId="12231A53BC6540F2815A7E9814670A72">
    <w:name w:val="12231A53BC6540F2815A7E9814670A72"/>
    <w:rsid w:val="00162126"/>
  </w:style>
  <w:style w:type="paragraph" w:customStyle="1" w:styleId="FFA86716F86A4B8DA4415244D9CBF38F">
    <w:name w:val="FFA86716F86A4B8DA4415244D9CBF38F"/>
    <w:rsid w:val="00162126"/>
  </w:style>
  <w:style w:type="paragraph" w:customStyle="1" w:styleId="5A8B17FF23F14C8FAAD60FF9949024F3">
    <w:name w:val="5A8B17FF23F14C8FAAD60FF9949024F3"/>
    <w:rsid w:val="00162126"/>
  </w:style>
  <w:style w:type="paragraph" w:customStyle="1" w:styleId="262BD88272794ED6AE58CBE745611609">
    <w:name w:val="262BD88272794ED6AE58CBE745611609"/>
    <w:rsid w:val="00162126"/>
  </w:style>
  <w:style w:type="paragraph" w:customStyle="1" w:styleId="0C6DAF23A96640499DFB3DCC3BE1C429">
    <w:name w:val="0C6DAF23A96640499DFB3DCC3BE1C429"/>
    <w:rsid w:val="00162126"/>
  </w:style>
  <w:style w:type="paragraph" w:customStyle="1" w:styleId="463AD9FE9F704A959CAA3283ACD05E22">
    <w:name w:val="463AD9FE9F704A959CAA3283ACD05E22"/>
    <w:rsid w:val="00162126"/>
  </w:style>
  <w:style w:type="paragraph" w:customStyle="1" w:styleId="22B0CAE6106640ABAE29E0AB755A5ACB">
    <w:name w:val="22B0CAE6106640ABAE29E0AB755A5ACB"/>
    <w:rsid w:val="00162126"/>
  </w:style>
  <w:style w:type="paragraph" w:customStyle="1" w:styleId="E4AC4A6E296D4FC6995A3D97425E2322">
    <w:name w:val="E4AC4A6E296D4FC6995A3D97425E2322"/>
    <w:rsid w:val="00162126"/>
  </w:style>
  <w:style w:type="paragraph" w:customStyle="1" w:styleId="5A8B17FF23F14C8FAAD60FF9949024F31">
    <w:name w:val="5A8B17FF23F14C8FAAD60FF9949024F31"/>
    <w:rsid w:val="001621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B0CAE6106640ABAE29E0AB755A5ACB1">
    <w:name w:val="22B0CAE6106640ABAE29E0AB755A5ACB1"/>
    <w:rsid w:val="001621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4790B327D344918D93E8CC871B152B">
    <w:name w:val="784790B327D344918D93E8CC871B152B"/>
    <w:rsid w:val="00162126"/>
  </w:style>
  <w:style w:type="paragraph" w:customStyle="1" w:styleId="809177D716E74CCD8E75AADF21494A5D">
    <w:name w:val="809177D716E74CCD8E75AADF21494A5D"/>
    <w:rsid w:val="00162126"/>
  </w:style>
  <w:style w:type="paragraph" w:customStyle="1" w:styleId="33960A95AA9745D588BE8545E14B90CE">
    <w:name w:val="33960A95AA9745D588BE8545E14B90CE"/>
    <w:rsid w:val="00162126"/>
  </w:style>
  <w:style w:type="paragraph" w:customStyle="1" w:styleId="D0278984B7FB4620B415112127E36779">
    <w:name w:val="D0278984B7FB4620B415112127E36779"/>
    <w:rsid w:val="00162126"/>
  </w:style>
  <w:style w:type="paragraph" w:customStyle="1" w:styleId="84AF36C5A24C4F3389EE4BD755563908">
    <w:name w:val="84AF36C5A24C4F3389EE4BD755563908"/>
    <w:rsid w:val="00162126"/>
  </w:style>
  <w:style w:type="paragraph" w:customStyle="1" w:styleId="C1DA03BE432F406BB0B36E0A0E11B5F3">
    <w:name w:val="C1DA03BE432F406BB0B36E0A0E11B5F3"/>
    <w:rsid w:val="00162126"/>
  </w:style>
  <w:style w:type="paragraph" w:customStyle="1" w:styleId="8233354729924E708EC0C54FC4E3F663">
    <w:name w:val="8233354729924E708EC0C54FC4E3F663"/>
    <w:rsid w:val="00162126"/>
  </w:style>
  <w:style w:type="paragraph" w:customStyle="1" w:styleId="858F3CEDACA14101960241152C49AC99">
    <w:name w:val="858F3CEDACA14101960241152C49AC99"/>
    <w:rsid w:val="00162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2020-11-25T00:00:00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7eaf6d61-62a4-43e7-bdf3-09d19d6da257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2020-11-25T00:00:00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1826-41CA-4973-8FC3-F6656A0394CA}"/>
</file>

<file path=customXml/itemProps2.xml><?xml version="1.0" encoding="utf-8"?>
<ds:datastoreItem xmlns:ds="http://schemas.openxmlformats.org/officeDocument/2006/customXml" ds:itemID="{65905EF5-9759-4690-8E72-DDECF87EBABC}"/>
</file>

<file path=customXml/itemProps3.xml><?xml version="1.0" encoding="utf-8"?>
<ds:datastoreItem xmlns:ds="http://schemas.openxmlformats.org/officeDocument/2006/customXml" ds:itemID="{D09E7750-D659-46D1-940B-DE98DBEEE699}"/>
</file>

<file path=customXml/itemProps4.xml><?xml version="1.0" encoding="utf-8"?>
<ds:datastoreItem xmlns:ds="http://schemas.openxmlformats.org/officeDocument/2006/customXml" ds:itemID="{C592653F-42F8-442B-BCC0-34885E0C4A2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5905EF5-9759-4690-8E72-DDECF87EBAB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55B6A85-7C32-4339-A6FC-870B62C8011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BE6CBAB-5C6A-4372-80F2-C2D2DD3A3F1F}"/>
</file>

<file path=customXml/itemProps8.xml><?xml version="1.0" encoding="utf-8"?>
<ds:datastoreItem xmlns:ds="http://schemas.openxmlformats.org/officeDocument/2006/customXml" ds:itemID="{A1B98D6A-4615-41CD-81BA-D2E42537CB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437 av Björn Söder (SD) Övergrepp på kristna i Nordkorea.docx</dc:title>
  <dc:subject/>
  <dc:creator>Annika Åberg Karlson</dc:creator>
  <cp:keywords/>
  <dc:description/>
  <cp:lastModifiedBy>Eva-Lena Gustafsson</cp:lastModifiedBy>
  <cp:revision>2</cp:revision>
  <dcterms:created xsi:type="dcterms:W3CDTF">2020-11-25T07:35:00Z</dcterms:created>
  <dcterms:modified xsi:type="dcterms:W3CDTF">2020-11-25T07:35:00Z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51aca763-88d3-42a0-a86c-df431efecaae</vt:lpwstr>
  </property>
</Properties>
</file>