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449C2" w14:textId="2100DC0A" w:rsidR="00117247" w:rsidRDefault="00117247" w:rsidP="00DA0661">
      <w:pPr>
        <w:pStyle w:val="Rubrik"/>
      </w:pPr>
      <w:bookmarkStart w:id="0" w:name="Start"/>
      <w:bookmarkStart w:id="1" w:name="_GoBack"/>
      <w:bookmarkEnd w:id="0"/>
      <w:bookmarkEnd w:id="1"/>
      <w:r>
        <w:t>Svar på fråga 2019/20:684 av Clara Aranda (SD)</w:t>
      </w:r>
      <w:r>
        <w:br/>
        <w:t>Kraftig ökning av antalet kvinnor som begår självmord</w:t>
      </w:r>
    </w:p>
    <w:p w14:paraId="3EEE64CE" w14:textId="21B105C4" w:rsidR="00117247" w:rsidRDefault="00117247" w:rsidP="002749F7">
      <w:pPr>
        <w:pStyle w:val="Brdtext"/>
      </w:pPr>
      <w:r>
        <w:t>Clara Aranda har frågat mig om jag och regeringen anser att det är aktuellt med ett nationellt forskningsprogram för området psykisk hälsa, där forskning relaterad till suicid är en central del.</w:t>
      </w:r>
    </w:p>
    <w:p w14:paraId="5A9DF7B2" w14:textId="7A9C8226" w:rsidR="00117247" w:rsidRDefault="00117247" w:rsidP="00117247">
      <w:pPr>
        <w:pStyle w:val="Brdtext"/>
      </w:pPr>
      <w:r>
        <w:rPr>
          <w:shd w:val="clear" w:color="auto" w:fill="FFFFFF"/>
        </w:rPr>
        <w:t>Sverige är och ska fortsatt vara en ledande forskningsnation. För att stärka den positionen har arbetet med nästa forskningspolitiska proposition nu börjat. Regeringen presenterar varje mandatperiod en samlad proposition för att peka ut den forskningspolitiska inriktningen. Nästa forskningspolitiska proposition planeras till hösten 2020</w:t>
      </w:r>
      <w:r w:rsidR="00BD16BD">
        <w:rPr>
          <w:shd w:val="clear" w:color="auto" w:fill="FFFFFF"/>
        </w:rPr>
        <w:t xml:space="preserve">. </w:t>
      </w:r>
      <w:r>
        <w:rPr>
          <w:shd w:val="clear" w:color="auto" w:fill="FFFFFF"/>
        </w:rPr>
        <w:t>Propositionen ska peka ut riktningen för forskningspolitiken under de kommande åren.</w:t>
      </w:r>
      <w:r w:rsidR="00BD16BD">
        <w:rPr>
          <w:shd w:val="clear" w:color="auto" w:fill="FFFFFF"/>
        </w:rPr>
        <w:t xml:space="preserve"> Inriktningen på arbetet är att den fria forskningen ska värnas samtidigt som forskningspolitiken ska svara mot globala och nationella samhällsutmaningar. </w:t>
      </w:r>
      <w:r>
        <w:rPr>
          <w:shd w:val="clear" w:color="auto" w:fill="FFFFFF"/>
        </w:rPr>
        <w:t>En forskningsberedning är utsedd som expertgrupp knuten till arbetet och uppdrag är skickade till berörda myndigheter. Cirka 200 organisationer har också ombetts inkomma med inspel till innehållet i propositionen. Inom ramen för denna beredningsprocess kommer regeringen att gemensamt komma fram till vilka forsknings</w:t>
      </w:r>
      <w:r w:rsidR="006D7365">
        <w:rPr>
          <w:shd w:val="clear" w:color="auto" w:fill="FFFFFF"/>
        </w:rPr>
        <w:t>satsningar</w:t>
      </w:r>
      <w:r>
        <w:rPr>
          <w:shd w:val="clear" w:color="auto" w:fill="FFFFFF"/>
        </w:rPr>
        <w:t xml:space="preserve"> som kan bli aktuella.</w:t>
      </w:r>
    </w:p>
    <w:p w14:paraId="79343EBA" w14:textId="77777777" w:rsidR="00117247" w:rsidRDefault="00117247" w:rsidP="006A12F1">
      <w:pPr>
        <w:pStyle w:val="Brdtext"/>
      </w:pPr>
      <w:r>
        <w:t xml:space="preserve">Stockholm den </w:t>
      </w:r>
      <w:sdt>
        <w:sdtPr>
          <w:id w:val="-1225218591"/>
          <w:placeholder>
            <w:docPart w:val="6B4978EA7CE24B96B28FFD6621E9FB99"/>
          </w:placeholder>
          <w:dataBinding w:prefixMappings="xmlns:ns0='http://lp/documentinfo/RK' " w:xpath="/ns0:DocumentInfo[1]/ns0:BaseInfo[1]/ns0:HeaderDate[1]" w:storeItemID="{8694F102-834A-4163-A185-BCF871F788DB}"/>
          <w:date w:fullDate="2020-01-15T00:00:00Z">
            <w:dateFormat w:val="d MMMM yyyy"/>
            <w:lid w:val="sv-SE"/>
            <w:storeMappedDataAs w:val="dateTime"/>
            <w:calendar w:val="gregorian"/>
          </w:date>
        </w:sdtPr>
        <w:sdtEndPr/>
        <w:sdtContent>
          <w:r>
            <w:t>15 januari 2020</w:t>
          </w:r>
        </w:sdtContent>
      </w:sdt>
    </w:p>
    <w:p w14:paraId="64576851" w14:textId="77777777" w:rsidR="00117247" w:rsidRDefault="00117247" w:rsidP="004E7A8F">
      <w:pPr>
        <w:pStyle w:val="Brdtextutanavstnd"/>
      </w:pPr>
    </w:p>
    <w:p w14:paraId="0849EA48" w14:textId="77777777" w:rsidR="00117247" w:rsidRDefault="00117247" w:rsidP="004E7A8F">
      <w:pPr>
        <w:pStyle w:val="Brdtextutanavstnd"/>
      </w:pPr>
    </w:p>
    <w:p w14:paraId="16AD937E" w14:textId="77777777" w:rsidR="00117247" w:rsidRDefault="00117247" w:rsidP="004E7A8F">
      <w:pPr>
        <w:pStyle w:val="Brdtextutanavstnd"/>
      </w:pPr>
    </w:p>
    <w:p w14:paraId="1BFFF941" w14:textId="3E95AE4B" w:rsidR="00117247" w:rsidRDefault="00117247" w:rsidP="00422A41">
      <w:pPr>
        <w:pStyle w:val="Brdtext"/>
      </w:pPr>
      <w:r>
        <w:t>Lena Hallengren</w:t>
      </w:r>
    </w:p>
    <w:p w14:paraId="4609FA18" w14:textId="77777777" w:rsidR="00117247" w:rsidRPr="00DB48AB" w:rsidRDefault="00117247" w:rsidP="00DB48AB">
      <w:pPr>
        <w:pStyle w:val="Brdtext"/>
      </w:pPr>
    </w:p>
    <w:sectPr w:rsidR="00117247"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67853" w14:textId="77777777" w:rsidR="002F2364" w:rsidRDefault="002F2364" w:rsidP="00A87A54">
      <w:pPr>
        <w:spacing w:after="0" w:line="240" w:lineRule="auto"/>
      </w:pPr>
      <w:r>
        <w:separator/>
      </w:r>
    </w:p>
  </w:endnote>
  <w:endnote w:type="continuationSeparator" w:id="0">
    <w:p w14:paraId="77817287" w14:textId="77777777" w:rsidR="002F2364" w:rsidRDefault="002F23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30DD" w14:textId="77777777" w:rsidR="00D71233" w:rsidRDefault="00D712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4962FD" w14:textId="77777777" w:rsidTr="006A26EC">
      <w:trPr>
        <w:trHeight w:val="227"/>
        <w:jc w:val="right"/>
      </w:trPr>
      <w:tc>
        <w:tcPr>
          <w:tcW w:w="708" w:type="dxa"/>
          <w:vAlign w:val="bottom"/>
        </w:tcPr>
        <w:p w14:paraId="2876EC0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F37651" w14:textId="77777777" w:rsidTr="006A26EC">
      <w:trPr>
        <w:trHeight w:val="850"/>
        <w:jc w:val="right"/>
      </w:trPr>
      <w:tc>
        <w:tcPr>
          <w:tcW w:w="708" w:type="dxa"/>
          <w:vAlign w:val="bottom"/>
        </w:tcPr>
        <w:p w14:paraId="1B6788B0" w14:textId="77777777" w:rsidR="005606BC" w:rsidRPr="00347E11" w:rsidRDefault="005606BC" w:rsidP="005606BC">
          <w:pPr>
            <w:pStyle w:val="Sidfot"/>
            <w:spacing w:line="276" w:lineRule="auto"/>
            <w:jc w:val="right"/>
          </w:pPr>
        </w:p>
      </w:tc>
    </w:tr>
  </w:tbl>
  <w:p w14:paraId="300EEBF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C09067" w14:textId="77777777" w:rsidTr="001F4302">
      <w:trPr>
        <w:trHeight w:val="510"/>
      </w:trPr>
      <w:tc>
        <w:tcPr>
          <w:tcW w:w="8525" w:type="dxa"/>
          <w:gridSpan w:val="2"/>
          <w:vAlign w:val="bottom"/>
        </w:tcPr>
        <w:p w14:paraId="29403867" w14:textId="77777777" w:rsidR="00347E11" w:rsidRPr="00347E11" w:rsidRDefault="00347E11" w:rsidP="00347E11">
          <w:pPr>
            <w:pStyle w:val="Sidfot"/>
            <w:rPr>
              <w:sz w:val="8"/>
            </w:rPr>
          </w:pPr>
        </w:p>
      </w:tc>
    </w:tr>
    <w:tr w:rsidR="00093408" w:rsidRPr="00EE3C0F" w14:paraId="0E3F7445" w14:textId="77777777" w:rsidTr="00C26068">
      <w:trPr>
        <w:trHeight w:val="227"/>
      </w:trPr>
      <w:tc>
        <w:tcPr>
          <w:tcW w:w="4074" w:type="dxa"/>
        </w:tcPr>
        <w:p w14:paraId="39706FBF" w14:textId="77777777" w:rsidR="00347E11" w:rsidRPr="00F53AEA" w:rsidRDefault="00347E11" w:rsidP="00C26068">
          <w:pPr>
            <w:pStyle w:val="Sidfot"/>
            <w:spacing w:line="276" w:lineRule="auto"/>
          </w:pPr>
        </w:p>
      </w:tc>
      <w:tc>
        <w:tcPr>
          <w:tcW w:w="4451" w:type="dxa"/>
        </w:tcPr>
        <w:p w14:paraId="297BD24C" w14:textId="77777777" w:rsidR="00093408" w:rsidRPr="00F53AEA" w:rsidRDefault="00093408" w:rsidP="00F53AEA">
          <w:pPr>
            <w:pStyle w:val="Sidfot"/>
            <w:spacing w:line="276" w:lineRule="auto"/>
          </w:pPr>
        </w:p>
      </w:tc>
    </w:tr>
  </w:tbl>
  <w:p w14:paraId="335C398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2E278" w14:textId="77777777" w:rsidR="002F2364" w:rsidRDefault="002F2364" w:rsidP="00A87A54">
      <w:pPr>
        <w:spacing w:after="0" w:line="240" w:lineRule="auto"/>
      </w:pPr>
      <w:r>
        <w:separator/>
      </w:r>
    </w:p>
  </w:footnote>
  <w:footnote w:type="continuationSeparator" w:id="0">
    <w:p w14:paraId="73938C6D" w14:textId="77777777" w:rsidR="002F2364" w:rsidRDefault="002F23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5D4A" w14:textId="77777777" w:rsidR="00D71233" w:rsidRDefault="00D712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0955" w14:textId="77777777" w:rsidR="00D71233" w:rsidRDefault="00D712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7247" w14:paraId="2EB0D9D5" w14:textId="77777777" w:rsidTr="00C93EBA">
      <w:trPr>
        <w:trHeight w:val="227"/>
      </w:trPr>
      <w:tc>
        <w:tcPr>
          <w:tcW w:w="5534" w:type="dxa"/>
        </w:tcPr>
        <w:p w14:paraId="0477E6A1" w14:textId="77777777" w:rsidR="00117247" w:rsidRPr="007D73AB" w:rsidRDefault="00117247">
          <w:pPr>
            <w:pStyle w:val="Sidhuvud"/>
          </w:pPr>
        </w:p>
      </w:tc>
      <w:tc>
        <w:tcPr>
          <w:tcW w:w="3170" w:type="dxa"/>
          <w:vAlign w:val="bottom"/>
        </w:tcPr>
        <w:p w14:paraId="06D754EE" w14:textId="77777777" w:rsidR="00117247" w:rsidRPr="007D73AB" w:rsidRDefault="00117247" w:rsidP="00340DE0">
          <w:pPr>
            <w:pStyle w:val="Sidhuvud"/>
          </w:pPr>
        </w:p>
      </w:tc>
      <w:tc>
        <w:tcPr>
          <w:tcW w:w="1134" w:type="dxa"/>
        </w:tcPr>
        <w:p w14:paraId="0DE1E8E9" w14:textId="77777777" w:rsidR="00117247" w:rsidRDefault="00117247" w:rsidP="005A703A">
          <w:pPr>
            <w:pStyle w:val="Sidhuvud"/>
          </w:pPr>
        </w:p>
      </w:tc>
    </w:tr>
    <w:tr w:rsidR="00117247" w14:paraId="2A701B1B" w14:textId="77777777" w:rsidTr="00C93EBA">
      <w:trPr>
        <w:trHeight w:val="1928"/>
      </w:trPr>
      <w:tc>
        <w:tcPr>
          <w:tcW w:w="5534" w:type="dxa"/>
        </w:tcPr>
        <w:p w14:paraId="51A19A24" w14:textId="77777777" w:rsidR="00117247" w:rsidRPr="00340DE0" w:rsidRDefault="00117247" w:rsidP="00340DE0">
          <w:pPr>
            <w:pStyle w:val="Sidhuvud"/>
          </w:pPr>
          <w:r>
            <w:rPr>
              <w:noProof/>
            </w:rPr>
            <w:drawing>
              <wp:inline distT="0" distB="0" distL="0" distR="0" wp14:anchorId="3E3F0BE9" wp14:editId="13B8BA1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A34825" w14:textId="77777777" w:rsidR="00117247" w:rsidRPr="00710A6C" w:rsidRDefault="00117247" w:rsidP="00EE3C0F">
          <w:pPr>
            <w:pStyle w:val="Sidhuvud"/>
            <w:rPr>
              <w:b/>
            </w:rPr>
          </w:pPr>
        </w:p>
        <w:p w14:paraId="761390F3" w14:textId="77777777" w:rsidR="00117247" w:rsidRDefault="00117247" w:rsidP="00EE3C0F">
          <w:pPr>
            <w:pStyle w:val="Sidhuvud"/>
          </w:pPr>
        </w:p>
        <w:p w14:paraId="67ACAE7D" w14:textId="77777777" w:rsidR="00117247" w:rsidRDefault="00117247" w:rsidP="00EE3C0F">
          <w:pPr>
            <w:pStyle w:val="Sidhuvud"/>
          </w:pPr>
        </w:p>
        <w:p w14:paraId="66AEE71F" w14:textId="77777777" w:rsidR="00117247" w:rsidRDefault="00117247" w:rsidP="00EE3C0F">
          <w:pPr>
            <w:pStyle w:val="Sidhuvud"/>
          </w:pPr>
        </w:p>
        <w:sdt>
          <w:sdtPr>
            <w:alias w:val="Dnr"/>
            <w:tag w:val="ccRKShow_Dnr"/>
            <w:id w:val="-829283628"/>
            <w:placeholder>
              <w:docPart w:val="B9E906621CE14F99A9EBFE0CEFB7D43F"/>
            </w:placeholder>
            <w:dataBinding w:prefixMappings="xmlns:ns0='http://lp/documentinfo/RK' " w:xpath="/ns0:DocumentInfo[1]/ns0:BaseInfo[1]/ns0:Dnr[1]" w:storeItemID="{8694F102-834A-4163-A185-BCF871F788DB}"/>
            <w:text/>
          </w:sdtPr>
          <w:sdtEndPr/>
          <w:sdtContent>
            <w:p w14:paraId="5EE577D0" w14:textId="29AA99D9" w:rsidR="00117247" w:rsidRDefault="00117247" w:rsidP="00EE3C0F">
              <w:pPr>
                <w:pStyle w:val="Sidhuvud"/>
              </w:pPr>
              <w:r>
                <w:t>S2019/</w:t>
              </w:r>
              <w:r w:rsidR="00EC48CF">
                <w:t>05338/FS</w:t>
              </w:r>
            </w:p>
          </w:sdtContent>
        </w:sdt>
        <w:sdt>
          <w:sdtPr>
            <w:alias w:val="DocNumber"/>
            <w:tag w:val="DocNumber"/>
            <w:id w:val="1726028884"/>
            <w:placeholder>
              <w:docPart w:val="E73F42EECA974B0B8F16F781FE29A50D"/>
            </w:placeholder>
            <w:showingPlcHdr/>
            <w:dataBinding w:prefixMappings="xmlns:ns0='http://lp/documentinfo/RK' " w:xpath="/ns0:DocumentInfo[1]/ns0:BaseInfo[1]/ns0:DocNumber[1]" w:storeItemID="{8694F102-834A-4163-A185-BCF871F788DB}"/>
            <w:text/>
          </w:sdtPr>
          <w:sdtEndPr/>
          <w:sdtContent>
            <w:p w14:paraId="24324174" w14:textId="77777777" w:rsidR="00117247" w:rsidRDefault="00117247" w:rsidP="00EE3C0F">
              <w:pPr>
                <w:pStyle w:val="Sidhuvud"/>
              </w:pPr>
              <w:r>
                <w:rPr>
                  <w:rStyle w:val="Platshllartext"/>
                </w:rPr>
                <w:t xml:space="preserve"> </w:t>
              </w:r>
            </w:p>
          </w:sdtContent>
        </w:sdt>
        <w:p w14:paraId="3705BF48" w14:textId="77777777" w:rsidR="00117247" w:rsidRDefault="00117247" w:rsidP="00EE3C0F">
          <w:pPr>
            <w:pStyle w:val="Sidhuvud"/>
          </w:pPr>
        </w:p>
      </w:tc>
      <w:tc>
        <w:tcPr>
          <w:tcW w:w="1134" w:type="dxa"/>
        </w:tcPr>
        <w:p w14:paraId="7287F336" w14:textId="77777777" w:rsidR="00117247" w:rsidRDefault="00117247" w:rsidP="0094502D">
          <w:pPr>
            <w:pStyle w:val="Sidhuvud"/>
          </w:pPr>
        </w:p>
        <w:p w14:paraId="648A5873" w14:textId="77777777" w:rsidR="00117247" w:rsidRPr="0094502D" w:rsidRDefault="00117247" w:rsidP="00EC71A6">
          <w:pPr>
            <w:pStyle w:val="Sidhuvud"/>
          </w:pPr>
        </w:p>
      </w:tc>
    </w:tr>
    <w:tr w:rsidR="00117247" w14:paraId="3863A370" w14:textId="77777777" w:rsidTr="00C93EBA">
      <w:trPr>
        <w:trHeight w:val="2268"/>
      </w:trPr>
      <w:sdt>
        <w:sdtPr>
          <w:rPr>
            <w:b/>
          </w:rPr>
          <w:alias w:val="SenderText"/>
          <w:tag w:val="ccRKShow_SenderText"/>
          <w:id w:val="1374046025"/>
          <w:placeholder>
            <w:docPart w:val="DB60CD405BF84A36A747527E46DAA8E0"/>
          </w:placeholder>
        </w:sdtPr>
        <w:sdtEndPr>
          <w:rPr>
            <w:b w:val="0"/>
          </w:rPr>
        </w:sdtEndPr>
        <w:sdtContent>
          <w:tc>
            <w:tcPr>
              <w:tcW w:w="5534" w:type="dxa"/>
              <w:tcMar>
                <w:right w:w="1134" w:type="dxa"/>
              </w:tcMar>
            </w:tcPr>
            <w:p w14:paraId="29CCA0CB" w14:textId="77777777" w:rsidR="00117247" w:rsidRPr="00117247" w:rsidRDefault="00117247" w:rsidP="00340DE0">
              <w:pPr>
                <w:pStyle w:val="Sidhuvud"/>
                <w:rPr>
                  <w:b/>
                </w:rPr>
              </w:pPr>
              <w:r w:rsidRPr="00117247">
                <w:rPr>
                  <w:b/>
                </w:rPr>
                <w:t>Socialdepartementet</w:t>
              </w:r>
            </w:p>
            <w:p w14:paraId="1BC72C85" w14:textId="77777777" w:rsidR="006E4178" w:rsidRDefault="00117247" w:rsidP="00340DE0">
              <w:pPr>
                <w:pStyle w:val="Sidhuvud"/>
              </w:pPr>
              <w:r w:rsidRPr="00117247">
                <w:t>Socialministern</w:t>
              </w:r>
            </w:p>
            <w:p w14:paraId="2A415840" w14:textId="2F1A2399" w:rsidR="00117247" w:rsidRPr="00340DE0" w:rsidRDefault="00117247" w:rsidP="006E4178">
              <w:pPr>
                <w:pStyle w:val="Sidhuvud"/>
              </w:pPr>
            </w:p>
          </w:tc>
        </w:sdtContent>
      </w:sdt>
      <w:sdt>
        <w:sdtPr>
          <w:alias w:val="Recipient"/>
          <w:tag w:val="ccRKShow_Recipient"/>
          <w:id w:val="-28344517"/>
          <w:placeholder>
            <w:docPart w:val="D9545237FBB54AAC83B058E546FA2A6F"/>
          </w:placeholder>
          <w:dataBinding w:prefixMappings="xmlns:ns0='http://lp/documentinfo/RK' " w:xpath="/ns0:DocumentInfo[1]/ns0:BaseInfo[1]/ns0:Recipient[1]" w:storeItemID="{8694F102-834A-4163-A185-BCF871F788DB}"/>
          <w:text w:multiLine="1"/>
        </w:sdtPr>
        <w:sdtEndPr/>
        <w:sdtContent>
          <w:tc>
            <w:tcPr>
              <w:tcW w:w="3170" w:type="dxa"/>
            </w:tcPr>
            <w:p w14:paraId="27E35430" w14:textId="77777777" w:rsidR="00117247" w:rsidRDefault="00117247" w:rsidP="00547B89">
              <w:pPr>
                <w:pStyle w:val="Sidhuvud"/>
              </w:pPr>
              <w:r>
                <w:t>Till riksdagen</w:t>
              </w:r>
            </w:p>
          </w:tc>
        </w:sdtContent>
      </w:sdt>
      <w:tc>
        <w:tcPr>
          <w:tcW w:w="1134" w:type="dxa"/>
        </w:tcPr>
        <w:p w14:paraId="57216D1C" w14:textId="77777777" w:rsidR="00117247" w:rsidRDefault="00117247" w:rsidP="003E6020">
          <w:pPr>
            <w:pStyle w:val="Sidhuvud"/>
          </w:pPr>
        </w:p>
      </w:tc>
    </w:tr>
  </w:tbl>
  <w:p w14:paraId="6181D8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4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CA7"/>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247"/>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364"/>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365"/>
    <w:rsid w:val="006E08FC"/>
    <w:rsid w:val="006E4178"/>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6BD"/>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233"/>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48CF"/>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8EDE3"/>
  <w15:docId w15:val="{36D9AAB3-46FA-475B-9D2F-2342B191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E906621CE14F99A9EBFE0CEFB7D43F"/>
        <w:category>
          <w:name w:val="Allmänt"/>
          <w:gallery w:val="placeholder"/>
        </w:category>
        <w:types>
          <w:type w:val="bbPlcHdr"/>
        </w:types>
        <w:behaviors>
          <w:behavior w:val="content"/>
        </w:behaviors>
        <w:guid w:val="{612A0B1A-AE67-43A4-BA3C-56263B047290}"/>
      </w:docPartPr>
      <w:docPartBody>
        <w:p w:rsidR="00F539D5" w:rsidRDefault="005B1D54" w:rsidP="005B1D54">
          <w:pPr>
            <w:pStyle w:val="B9E906621CE14F99A9EBFE0CEFB7D43F"/>
          </w:pPr>
          <w:r>
            <w:rPr>
              <w:rStyle w:val="Platshllartext"/>
            </w:rPr>
            <w:t xml:space="preserve"> </w:t>
          </w:r>
        </w:p>
      </w:docPartBody>
    </w:docPart>
    <w:docPart>
      <w:docPartPr>
        <w:name w:val="E73F42EECA974B0B8F16F781FE29A50D"/>
        <w:category>
          <w:name w:val="Allmänt"/>
          <w:gallery w:val="placeholder"/>
        </w:category>
        <w:types>
          <w:type w:val="bbPlcHdr"/>
        </w:types>
        <w:behaviors>
          <w:behavior w:val="content"/>
        </w:behaviors>
        <w:guid w:val="{CFF0AB9E-B20F-4515-9B0B-7561F9FD5950}"/>
      </w:docPartPr>
      <w:docPartBody>
        <w:p w:rsidR="00F539D5" w:rsidRDefault="005B1D54" w:rsidP="005B1D54">
          <w:pPr>
            <w:pStyle w:val="E73F42EECA974B0B8F16F781FE29A50D"/>
          </w:pPr>
          <w:r>
            <w:rPr>
              <w:rStyle w:val="Platshllartext"/>
            </w:rPr>
            <w:t xml:space="preserve"> </w:t>
          </w:r>
        </w:p>
      </w:docPartBody>
    </w:docPart>
    <w:docPart>
      <w:docPartPr>
        <w:name w:val="DB60CD405BF84A36A747527E46DAA8E0"/>
        <w:category>
          <w:name w:val="Allmänt"/>
          <w:gallery w:val="placeholder"/>
        </w:category>
        <w:types>
          <w:type w:val="bbPlcHdr"/>
        </w:types>
        <w:behaviors>
          <w:behavior w:val="content"/>
        </w:behaviors>
        <w:guid w:val="{F3609218-87A1-4A33-BE18-BD22852F3783}"/>
      </w:docPartPr>
      <w:docPartBody>
        <w:p w:rsidR="00F539D5" w:rsidRDefault="005B1D54" w:rsidP="005B1D54">
          <w:pPr>
            <w:pStyle w:val="DB60CD405BF84A36A747527E46DAA8E0"/>
          </w:pPr>
          <w:r>
            <w:rPr>
              <w:rStyle w:val="Platshllartext"/>
            </w:rPr>
            <w:t xml:space="preserve"> </w:t>
          </w:r>
        </w:p>
      </w:docPartBody>
    </w:docPart>
    <w:docPart>
      <w:docPartPr>
        <w:name w:val="D9545237FBB54AAC83B058E546FA2A6F"/>
        <w:category>
          <w:name w:val="Allmänt"/>
          <w:gallery w:val="placeholder"/>
        </w:category>
        <w:types>
          <w:type w:val="bbPlcHdr"/>
        </w:types>
        <w:behaviors>
          <w:behavior w:val="content"/>
        </w:behaviors>
        <w:guid w:val="{BE53C810-B159-46A8-9585-B1DECBE1172F}"/>
      </w:docPartPr>
      <w:docPartBody>
        <w:p w:rsidR="00F539D5" w:rsidRDefault="005B1D54" w:rsidP="005B1D54">
          <w:pPr>
            <w:pStyle w:val="D9545237FBB54AAC83B058E546FA2A6F"/>
          </w:pPr>
          <w:r>
            <w:rPr>
              <w:rStyle w:val="Platshllartext"/>
            </w:rPr>
            <w:t xml:space="preserve"> </w:t>
          </w:r>
        </w:p>
      </w:docPartBody>
    </w:docPart>
    <w:docPart>
      <w:docPartPr>
        <w:name w:val="6B4978EA7CE24B96B28FFD6621E9FB99"/>
        <w:category>
          <w:name w:val="Allmänt"/>
          <w:gallery w:val="placeholder"/>
        </w:category>
        <w:types>
          <w:type w:val="bbPlcHdr"/>
        </w:types>
        <w:behaviors>
          <w:behavior w:val="content"/>
        </w:behaviors>
        <w:guid w:val="{280EB4BE-1551-4F9E-ACF7-077A5EB5408B}"/>
      </w:docPartPr>
      <w:docPartBody>
        <w:p w:rsidR="00F539D5" w:rsidRDefault="005B1D54" w:rsidP="005B1D54">
          <w:pPr>
            <w:pStyle w:val="6B4978EA7CE24B96B28FFD6621E9FB9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54"/>
    <w:rsid w:val="001359F8"/>
    <w:rsid w:val="005B1D54"/>
    <w:rsid w:val="00F53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13C1E1B4F1B4EDB87CFCBC986171958">
    <w:name w:val="513C1E1B4F1B4EDB87CFCBC986171958"/>
    <w:rsid w:val="005B1D54"/>
  </w:style>
  <w:style w:type="character" w:styleId="Platshllartext">
    <w:name w:val="Placeholder Text"/>
    <w:basedOn w:val="Standardstycketeckensnitt"/>
    <w:uiPriority w:val="99"/>
    <w:semiHidden/>
    <w:rsid w:val="005B1D54"/>
    <w:rPr>
      <w:noProof w:val="0"/>
      <w:color w:val="808080"/>
    </w:rPr>
  </w:style>
  <w:style w:type="paragraph" w:customStyle="1" w:styleId="1486074714C849EE87A134824B4FEA36">
    <w:name w:val="1486074714C849EE87A134824B4FEA36"/>
    <w:rsid w:val="005B1D54"/>
  </w:style>
  <w:style w:type="paragraph" w:customStyle="1" w:styleId="0EE27AA565744226A97BC510852BC3DB">
    <w:name w:val="0EE27AA565744226A97BC510852BC3DB"/>
    <w:rsid w:val="005B1D54"/>
  </w:style>
  <w:style w:type="paragraph" w:customStyle="1" w:styleId="89AE0EBBF0F14E33859EB6BA9F374F56">
    <w:name w:val="89AE0EBBF0F14E33859EB6BA9F374F56"/>
    <w:rsid w:val="005B1D54"/>
  </w:style>
  <w:style w:type="paragraph" w:customStyle="1" w:styleId="B9E906621CE14F99A9EBFE0CEFB7D43F">
    <w:name w:val="B9E906621CE14F99A9EBFE0CEFB7D43F"/>
    <w:rsid w:val="005B1D54"/>
  </w:style>
  <w:style w:type="paragraph" w:customStyle="1" w:styleId="E73F42EECA974B0B8F16F781FE29A50D">
    <w:name w:val="E73F42EECA974B0B8F16F781FE29A50D"/>
    <w:rsid w:val="005B1D54"/>
  </w:style>
  <w:style w:type="paragraph" w:customStyle="1" w:styleId="EEA68BD3FA464A8EAE6DDECE7D5BAE0A">
    <w:name w:val="EEA68BD3FA464A8EAE6DDECE7D5BAE0A"/>
    <w:rsid w:val="005B1D54"/>
  </w:style>
  <w:style w:type="paragraph" w:customStyle="1" w:styleId="AF8F7C1EDB8B4F1EB9263A79E6C5723F">
    <w:name w:val="AF8F7C1EDB8B4F1EB9263A79E6C5723F"/>
    <w:rsid w:val="005B1D54"/>
  </w:style>
  <w:style w:type="paragraph" w:customStyle="1" w:styleId="6168CF42757E4C1FBDB287D7EE82662C">
    <w:name w:val="6168CF42757E4C1FBDB287D7EE82662C"/>
    <w:rsid w:val="005B1D54"/>
  </w:style>
  <w:style w:type="paragraph" w:customStyle="1" w:styleId="DB60CD405BF84A36A747527E46DAA8E0">
    <w:name w:val="DB60CD405BF84A36A747527E46DAA8E0"/>
    <w:rsid w:val="005B1D54"/>
  </w:style>
  <w:style w:type="paragraph" w:customStyle="1" w:styleId="D9545237FBB54AAC83B058E546FA2A6F">
    <w:name w:val="D9545237FBB54AAC83B058E546FA2A6F"/>
    <w:rsid w:val="005B1D54"/>
  </w:style>
  <w:style w:type="paragraph" w:customStyle="1" w:styleId="C511953EC38C4D14A083B47CAD028C29">
    <w:name w:val="C511953EC38C4D14A083B47CAD028C29"/>
    <w:rsid w:val="005B1D54"/>
  </w:style>
  <w:style w:type="paragraph" w:customStyle="1" w:styleId="39E477A4ECFB4C9D9ED12C4B95DDBDB2">
    <w:name w:val="39E477A4ECFB4C9D9ED12C4B95DDBDB2"/>
    <w:rsid w:val="005B1D54"/>
  </w:style>
  <w:style w:type="paragraph" w:customStyle="1" w:styleId="7E9413331D90464B97D8F49B0B03255D">
    <w:name w:val="7E9413331D90464B97D8F49B0B03255D"/>
    <w:rsid w:val="005B1D54"/>
  </w:style>
  <w:style w:type="paragraph" w:customStyle="1" w:styleId="015E9455E7B847DA942CA38A9CB89EB1">
    <w:name w:val="015E9455E7B847DA942CA38A9CB89EB1"/>
    <w:rsid w:val="005B1D54"/>
  </w:style>
  <w:style w:type="paragraph" w:customStyle="1" w:styleId="88107DE0C0B5471E9E330120E988E50B">
    <w:name w:val="88107DE0C0B5471E9E330120E988E50B"/>
    <w:rsid w:val="005B1D54"/>
  </w:style>
  <w:style w:type="paragraph" w:customStyle="1" w:styleId="6B4978EA7CE24B96B28FFD6621E9FB99">
    <w:name w:val="6B4978EA7CE24B96B28FFD6621E9FB99"/>
    <w:rsid w:val="005B1D54"/>
  </w:style>
  <w:style w:type="paragraph" w:customStyle="1" w:styleId="F8B1656220DB4D56994143CB51AAA337">
    <w:name w:val="F8B1656220DB4D56994143CB51AAA337"/>
    <w:rsid w:val="005B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1ee8e976-7336-4a3f-b980-c0ac3f4d34d5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PANP3H6M3MHX-1495422866-3204</_dlc_DocId>
    <_dlc_DocIdUrl xmlns="a68c6c55-4fbb-48c7-bd04-03a904b43046">
      <Url>https://dhs.sp.regeringskansliet.se/dep/s/FS_fragor/_layouts/15/DocIdRedir.aspx?ID=PANP3H6M3MHX-1495422866-3204</Url>
      <Description>PANP3H6M3MHX-1495422866-3204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S2019/05338/FS</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6E78D-F062-4FBE-852A-EC97131AB9A3}"/>
</file>

<file path=customXml/itemProps2.xml><?xml version="1.0" encoding="utf-8"?>
<ds:datastoreItem xmlns:ds="http://schemas.openxmlformats.org/officeDocument/2006/customXml" ds:itemID="{A87DC22F-62E5-4545-84CE-92A5BD895D42}"/>
</file>

<file path=customXml/itemProps3.xml><?xml version="1.0" encoding="utf-8"?>
<ds:datastoreItem xmlns:ds="http://schemas.openxmlformats.org/officeDocument/2006/customXml" ds:itemID="{74B254BF-2192-4980-B1D2-122A5F843092}"/>
</file>

<file path=customXml/itemProps4.xml><?xml version="1.0" encoding="utf-8"?>
<ds:datastoreItem xmlns:ds="http://schemas.openxmlformats.org/officeDocument/2006/customXml" ds:itemID="{104E3A11-2A5E-457C-88E6-21D0068D1B06}">
  <ds:schemaRefs>
    <ds:schemaRef ds:uri="http://schemas.microsoft.com/office/2006/metadata/customXsn"/>
  </ds:schemaRefs>
</ds:datastoreItem>
</file>

<file path=customXml/itemProps5.xml><?xml version="1.0" encoding="utf-8"?>
<ds:datastoreItem xmlns:ds="http://schemas.openxmlformats.org/officeDocument/2006/customXml" ds:itemID="{A87DC22F-62E5-4545-84CE-92A5BD895D42}">
  <ds:schemaRefs>
    <ds:schemaRef ds:uri="4e9c2f0c-7bf8-49af-8356-cbf363fc78a7"/>
    <ds:schemaRef ds:uri="http://schemas.microsoft.com/office/2006/metadata/properties"/>
    <ds:schemaRef ds:uri="http://schemas.microsoft.com/office/2006/documentManagement/types"/>
    <ds:schemaRef ds:uri="a68c6c55-4fbb-48c7-bd04-03a904b43046"/>
    <ds:schemaRef ds:uri="http://purl.org/dc/elements/1.1/"/>
    <ds:schemaRef ds:uri="http://schemas.openxmlformats.org/package/2006/metadata/core-properties"/>
    <ds:schemaRef ds:uri="http://schemas.microsoft.com/office/infopath/2007/PartnerControls"/>
    <ds:schemaRef ds:uri="860e4c83-59ce-4420-a61e-371951efc959"/>
    <ds:schemaRef ds:uri="http://purl.org/dc/term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A4A3CACD-ACD0-490F-807A-51B4BC47454D}">
  <ds:schemaRefs>
    <ds:schemaRef ds:uri="http://schemas.microsoft.com/sharepoint/events"/>
  </ds:schemaRefs>
</ds:datastoreItem>
</file>

<file path=customXml/itemProps7.xml><?xml version="1.0" encoding="utf-8"?>
<ds:datastoreItem xmlns:ds="http://schemas.openxmlformats.org/officeDocument/2006/customXml" ds:itemID="{8694F102-834A-4163-A185-BCF871F788DB}"/>
</file>

<file path=customXml/itemProps8.xml><?xml version="1.0" encoding="utf-8"?>
<ds:datastoreItem xmlns:ds="http://schemas.openxmlformats.org/officeDocument/2006/customXml" ds:itemID="{B8747D48-35AB-4E18-B6B8-94E0660A34A2}"/>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684.docx</dc:title>
  <dc:subject/>
  <dc:creator>Erika Borgny</dc:creator>
  <cp:keywords/>
  <dc:description/>
  <cp:lastModifiedBy>Erika Borgny</cp:lastModifiedBy>
  <cp:revision>2</cp:revision>
  <cp:lastPrinted>2019-12-20T13:13:00Z</cp:lastPrinted>
  <dcterms:created xsi:type="dcterms:W3CDTF">2020-01-14T11:31:00Z</dcterms:created>
  <dcterms:modified xsi:type="dcterms:W3CDTF">2020-01-14T11:31:00Z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60da6f22-d13a-4524-a091-a59cc0816f6a</vt:lpwstr>
  </property>
  <property fmtid="{D5CDD505-2E9C-101B-9397-08002B2CF9AE}" pid="5" name="Organisation">
    <vt:lpwstr/>
  </property>
  <property fmtid="{D5CDD505-2E9C-101B-9397-08002B2CF9AE}" pid="6" name="TaxKeyword">
    <vt:lpwstr/>
  </property>
  <property fmtid="{D5CDD505-2E9C-101B-9397-08002B2CF9AE}" pid="7" name="TaxKeywordTaxHTField">
    <vt:lpwstr/>
  </property>
</Properties>
</file>