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A3F15" w14:textId="429E6BA0" w:rsidR="006477BA" w:rsidRDefault="006477BA" w:rsidP="00DA0661">
      <w:pPr>
        <w:pStyle w:val="Rubrik"/>
      </w:pPr>
      <w:r>
        <w:t xml:space="preserve">Svar på fråga </w:t>
      </w:r>
      <w:r w:rsidR="008924EA" w:rsidRPr="006477BA">
        <w:t>2020/21:2200</w:t>
      </w:r>
      <w:r w:rsidR="008924EA">
        <w:t xml:space="preserve"> av </w:t>
      </w:r>
      <w:r w:rsidR="008924EA" w:rsidRPr="006477BA">
        <w:t>Björn Söder</w:t>
      </w:r>
      <w:r w:rsidR="008924EA">
        <w:t xml:space="preserve"> (SD) U</w:t>
      </w:r>
      <w:r w:rsidR="008924EA" w:rsidRPr="006477BA">
        <w:t xml:space="preserve">tplacering av SMR-reaktorer </w:t>
      </w:r>
      <w:r w:rsidR="008924EA">
        <w:t xml:space="preserve">och fråga </w:t>
      </w:r>
      <w:r w:rsidRPr="006477BA">
        <w:t xml:space="preserve">2020/21:2205 </w:t>
      </w:r>
      <w:r w:rsidR="008924EA">
        <w:t xml:space="preserve">av </w:t>
      </w:r>
      <w:r w:rsidR="008924EA" w:rsidRPr="006477BA">
        <w:t>Björn Söder</w:t>
      </w:r>
      <w:r w:rsidR="008924EA">
        <w:t xml:space="preserve"> (SD) </w:t>
      </w:r>
      <w:r w:rsidR="006F0901">
        <w:t>F</w:t>
      </w:r>
      <w:r w:rsidR="006F0901" w:rsidRPr="006477BA">
        <w:t>örändring i miljöbalken</w:t>
      </w:r>
      <w:bookmarkStart w:id="0" w:name="Start"/>
      <w:bookmarkEnd w:id="0"/>
    </w:p>
    <w:p w14:paraId="5FEEC5CD" w14:textId="7839566D" w:rsidR="006477BA" w:rsidRDefault="006477BA" w:rsidP="006F0901">
      <w:pPr>
        <w:pStyle w:val="Brdtext"/>
      </w:pPr>
      <w:r>
        <w:t xml:space="preserve">Björn Söder har frågat mig </w:t>
      </w:r>
      <w:r w:rsidR="006F0901">
        <w:t>om jag är beredd att vidta åtgärder för att förändra i miljöbalken så att den möjliggör för utplacering av framtida SMR-reaktorer och om inte, varför</w:t>
      </w:r>
      <w:r w:rsidR="00482DB9">
        <w:t>.</w:t>
      </w:r>
      <w:r w:rsidR="006F0901">
        <w:t xml:space="preserve"> </w:t>
      </w:r>
      <w:r w:rsidR="006F0901" w:rsidRPr="006F0901">
        <w:t xml:space="preserve">Björn Söder </w:t>
      </w:r>
      <w:r w:rsidR="006F0901">
        <w:t xml:space="preserve">har </w:t>
      </w:r>
      <w:r w:rsidR="005A775A" w:rsidRPr="005A775A">
        <w:t xml:space="preserve">också ställt </w:t>
      </w:r>
      <w:r w:rsidR="005A775A">
        <w:t>motsvarande</w:t>
      </w:r>
      <w:r w:rsidR="005A775A" w:rsidRPr="005A775A">
        <w:t xml:space="preserve"> fråga till </w:t>
      </w:r>
      <w:r w:rsidR="00482DB9">
        <w:t>e</w:t>
      </w:r>
      <w:r w:rsidR="00482DB9" w:rsidRPr="00482DB9">
        <w:t>nergi- och digitaliseringsminister</w:t>
      </w:r>
      <w:r w:rsidR="00482DB9">
        <w:t>n</w:t>
      </w:r>
      <w:r w:rsidR="005A775A" w:rsidRPr="005A775A">
        <w:t>.</w:t>
      </w:r>
      <w:r>
        <w:t xml:space="preserve"> Arbetet inom regeringen är så fördelat att det är jag som ska svara på båda frågorna.</w:t>
      </w:r>
    </w:p>
    <w:p w14:paraId="330A8D16" w14:textId="77777777" w:rsidR="006F0901" w:rsidRDefault="006F0901" w:rsidP="006F0901">
      <w:pPr>
        <w:pStyle w:val="Brdtext"/>
      </w:pPr>
      <w:r>
        <w:t xml:space="preserve">Regleringen i miljöbalken som Björn Söder syftar på togs fram 2010 av den alliansregering som Fredrik Reinfeldt ledde. Regleringen syftade till att skapa förutsättningar för ett kontrollerat generationsskifte i det svenska kärnkraftsbeståndet. De principer som låg till grund för alliansregeringens energiuppgörelse 2009 och den efterföljande propositionen bekräftades senare i den partiövergripande energiöverenskommelse som slöts 2016 och som också resulterade i att riksdagen antog ett mål om 100 procent förnybar elproduktion till år 2040, men som också slog fast att detta är ett mål och inte ett stoppdatum som förbjuder kärnkraft. </w:t>
      </w:r>
    </w:p>
    <w:p w14:paraId="58CF59B3" w14:textId="1A68FC26" w:rsidR="00FC2609" w:rsidRDefault="006F0901" w:rsidP="00FC2609">
      <w:pPr>
        <w:pStyle w:val="Brdtext"/>
      </w:pPr>
      <w:r w:rsidRPr="006F0901">
        <w:t>Generationsskifte</w:t>
      </w:r>
      <w:r>
        <w:t>t i det svenska kärnkraftsbeståndet regleras i miljöbalken och lagen</w:t>
      </w:r>
      <w:r w:rsidR="008924EA">
        <w:t xml:space="preserve"> (1984:3) om kärnteknisk verksamhet</w:t>
      </w:r>
      <w:r>
        <w:t xml:space="preserve">. Små </w:t>
      </w:r>
      <w:proofErr w:type="spellStart"/>
      <w:r>
        <w:t>modulära</w:t>
      </w:r>
      <w:proofErr w:type="spellEnd"/>
      <w:r>
        <w:t xml:space="preserve"> reaktorer är fortfarande på utvecklingsstadiet och det planeras för närvarande inga förändringar </w:t>
      </w:r>
      <w:r w:rsidR="008924EA">
        <w:t>i</w:t>
      </w:r>
      <w:r>
        <w:t xml:space="preserve"> lagstiftningen</w:t>
      </w:r>
      <w:r w:rsidR="008924EA">
        <w:t>.</w:t>
      </w:r>
    </w:p>
    <w:p w14:paraId="2CD639FD" w14:textId="456F45A3" w:rsidR="006477BA" w:rsidRDefault="006477BA" w:rsidP="00FC2609">
      <w:pPr>
        <w:pStyle w:val="Brdtext"/>
      </w:pPr>
      <w:r>
        <w:t xml:space="preserve">Stockholm den </w:t>
      </w:r>
      <w:sdt>
        <w:sdtPr>
          <w:id w:val="2032990546"/>
          <w:placeholder>
            <w:docPart w:val="5FEB6C6249E44C269B2769B669D1E005"/>
          </w:placeholder>
          <w:dataBinding w:prefixMappings="xmlns:ns0='http://lp/documentinfo/RK' " w:xpath="/ns0:DocumentInfo[1]/ns0:BaseInfo[1]/ns0:HeaderDate[1]" w:storeItemID="{7EF4D44B-EAC4-45E7-ABFC-6A520B15D004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2609">
            <w:t>24 mars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B707373DA26A4C909D793805EC077F3F"/>
        </w:placeholder>
        <w:dataBinding w:prefixMappings="xmlns:ns0='http://lp/documentinfo/RK' " w:xpath="/ns0:DocumentInfo[1]/ns0:BaseInfo[1]/ns0:TopSender[1]" w:storeItemID="{7EF4D44B-EAC4-45E7-ABFC-6A520B15D004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4C82BC8E" w14:textId="577794F0" w:rsidR="006477BA" w:rsidRPr="00DB48AB" w:rsidRDefault="006477BA" w:rsidP="00DB48AB">
          <w:pPr>
            <w:pStyle w:val="Brdtext"/>
          </w:pPr>
          <w:r>
            <w:t>Per Bolund</w:t>
          </w:r>
        </w:p>
      </w:sdtContent>
    </w:sdt>
    <w:sectPr w:rsidR="006477B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72563" w14:textId="77777777" w:rsidR="00747CD2" w:rsidRDefault="00747CD2" w:rsidP="00A87A54">
      <w:pPr>
        <w:spacing w:after="0" w:line="240" w:lineRule="auto"/>
      </w:pPr>
      <w:r>
        <w:separator/>
      </w:r>
    </w:p>
  </w:endnote>
  <w:endnote w:type="continuationSeparator" w:id="0">
    <w:p w14:paraId="73358EE2" w14:textId="77777777" w:rsidR="00747CD2" w:rsidRDefault="00747C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7D6B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184E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4494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8EE7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F86A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0EFF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B1E7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6770A6" w14:textId="77777777" w:rsidTr="00C26068">
      <w:trPr>
        <w:trHeight w:val="227"/>
      </w:trPr>
      <w:tc>
        <w:tcPr>
          <w:tcW w:w="4074" w:type="dxa"/>
        </w:tcPr>
        <w:p w14:paraId="717EC5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5A7C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597F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7C515" w14:textId="77777777" w:rsidR="00747CD2" w:rsidRDefault="00747CD2" w:rsidP="00A87A54">
      <w:pPr>
        <w:spacing w:after="0" w:line="240" w:lineRule="auto"/>
      </w:pPr>
      <w:r>
        <w:separator/>
      </w:r>
    </w:p>
  </w:footnote>
  <w:footnote w:type="continuationSeparator" w:id="0">
    <w:p w14:paraId="1B043722" w14:textId="77777777" w:rsidR="00747CD2" w:rsidRDefault="00747C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77BA" w14:paraId="28FE2BE9" w14:textId="77777777" w:rsidTr="00C93EBA">
      <w:trPr>
        <w:trHeight w:val="227"/>
      </w:trPr>
      <w:tc>
        <w:tcPr>
          <w:tcW w:w="5534" w:type="dxa"/>
        </w:tcPr>
        <w:p w14:paraId="73147B69" w14:textId="77777777" w:rsidR="006477BA" w:rsidRPr="007D73AB" w:rsidRDefault="006477BA">
          <w:pPr>
            <w:pStyle w:val="Sidhuvud"/>
          </w:pPr>
        </w:p>
      </w:tc>
      <w:tc>
        <w:tcPr>
          <w:tcW w:w="3170" w:type="dxa"/>
          <w:vAlign w:val="bottom"/>
        </w:tcPr>
        <w:p w14:paraId="73CF5CCF" w14:textId="4AC19F18" w:rsidR="006477BA" w:rsidRPr="007D73AB" w:rsidRDefault="006477BA" w:rsidP="00340DE0">
          <w:pPr>
            <w:pStyle w:val="Sidhuvud"/>
          </w:pPr>
        </w:p>
      </w:tc>
      <w:tc>
        <w:tcPr>
          <w:tcW w:w="1134" w:type="dxa"/>
        </w:tcPr>
        <w:p w14:paraId="7528602A" w14:textId="77777777" w:rsidR="006477BA" w:rsidRDefault="006477BA" w:rsidP="005A703A">
          <w:pPr>
            <w:pStyle w:val="Sidhuvud"/>
          </w:pPr>
        </w:p>
      </w:tc>
    </w:tr>
    <w:tr w:rsidR="006477BA" w14:paraId="423FAAFB" w14:textId="77777777" w:rsidTr="00C93EBA">
      <w:trPr>
        <w:trHeight w:val="1928"/>
      </w:trPr>
      <w:tc>
        <w:tcPr>
          <w:tcW w:w="5534" w:type="dxa"/>
        </w:tcPr>
        <w:p w14:paraId="39E75ED7" w14:textId="77777777" w:rsidR="006477BA" w:rsidRPr="00340DE0" w:rsidRDefault="006477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1A4134" wp14:editId="6544142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2E25BC" w14:textId="77777777" w:rsidR="006477BA" w:rsidRPr="00710A6C" w:rsidRDefault="006477BA" w:rsidP="00EE3C0F">
          <w:pPr>
            <w:pStyle w:val="Sidhuvud"/>
            <w:rPr>
              <w:b/>
            </w:rPr>
          </w:pPr>
        </w:p>
        <w:p w14:paraId="116A9004" w14:textId="77777777" w:rsidR="006477BA" w:rsidRDefault="006477BA" w:rsidP="00EE3C0F">
          <w:pPr>
            <w:pStyle w:val="Sidhuvud"/>
          </w:pPr>
        </w:p>
        <w:p w14:paraId="4023A087" w14:textId="77777777" w:rsidR="006477BA" w:rsidRDefault="006477BA" w:rsidP="00EE3C0F">
          <w:pPr>
            <w:pStyle w:val="Sidhuvud"/>
          </w:pPr>
        </w:p>
        <w:p w14:paraId="31D221ED" w14:textId="77777777" w:rsidR="006477BA" w:rsidRDefault="006477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2B96350D2A44218A82F16A71115A1A"/>
            </w:placeholder>
            <w:dataBinding w:prefixMappings="xmlns:ns0='http://lp/documentinfo/RK' " w:xpath="/ns0:DocumentInfo[1]/ns0:BaseInfo[1]/ns0:Dnr[1]" w:storeItemID="{7EF4D44B-EAC4-45E7-ABFC-6A520B15D004}"/>
            <w:text/>
          </w:sdtPr>
          <w:sdtEndPr/>
          <w:sdtContent>
            <w:p w14:paraId="656C547E" w14:textId="16B9C1D2" w:rsidR="006477BA" w:rsidRDefault="006477BA" w:rsidP="00EE3C0F">
              <w:pPr>
                <w:pStyle w:val="Sidhuvud"/>
              </w:pPr>
              <w:r>
                <w:t>M2021/</w:t>
              </w:r>
              <w:r w:rsidR="00FC2609">
                <w:t>00601, 00606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D06848700D4BCBB7FBEFE08D09E25E"/>
            </w:placeholder>
            <w:showingPlcHdr/>
            <w:dataBinding w:prefixMappings="xmlns:ns0='http://lp/documentinfo/RK' " w:xpath="/ns0:DocumentInfo[1]/ns0:BaseInfo[1]/ns0:DocNumber[1]" w:storeItemID="{7EF4D44B-EAC4-45E7-ABFC-6A520B15D004}"/>
            <w:text/>
          </w:sdtPr>
          <w:sdtEndPr/>
          <w:sdtContent>
            <w:p w14:paraId="07F245FC" w14:textId="77777777" w:rsidR="006477BA" w:rsidRDefault="006477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7390B6" w14:textId="77777777" w:rsidR="006477BA" w:rsidRDefault="006477BA" w:rsidP="00EE3C0F">
          <w:pPr>
            <w:pStyle w:val="Sidhuvud"/>
          </w:pPr>
        </w:p>
      </w:tc>
      <w:tc>
        <w:tcPr>
          <w:tcW w:w="1134" w:type="dxa"/>
        </w:tcPr>
        <w:p w14:paraId="108390DA" w14:textId="77777777" w:rsidR="006477BA" w:rsidRDefault="006477BA" w:rsidP="0094502D">
          <w:pPr>
            <w:pStyle w:val="Sidhuvud"/>
          </w:pPr>
        </w:p>
        <w:p w14:paraId="2258C30E" w14:textId="77777777" w:rsidR="006477BA" w:rsidRPr="0094502D" w:rsidRDefault="006477BA" w:rsidP="00EC71A6">
          <w:pPr>
            <w:pStyle w:val="Sidhuvud"/>
          </w:pPr>
        </w:p>
      </w:tc>
    </w:tr>
    <w:tr w:rsidR="006477BA" w14:paraId="1B4B10C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67B5A2B7C0E471285E616169FC61D5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62F308" w14:textId="77777777" w:rsidR="006477BA" w:rsidRPr="006477BA" w:rsidRDefault="006477BA" w:rsidP="00340DE0">
              <w:pPr>
                <w:pStyle w:val="Sidhuvud"/>
                <w:rPr>
                  <w:b/>
                </w:rPr>
              </w:pPr>
              <w:r w:rsidRPr="006477BA">
                <w:rPr>
                  <w:b/>
                </w:rPr>
                <w:t>Miljödepartementet</w:t>
              </w:r>
            </w:p>
            <w:p w14:paraId="1F8F302F" w14:textId="4888B4A3" w:rsidR="00FC2609" w:rsidRPr="00FC2609" w:rsidRDefault="006477BA" w:rsidP="009D3D15">
              <w:pPr>
                <w:pStyle w:val="Sidhuvud"/>
              </w:pPr>
              <w:r w:rsidRPr="006477BA">
                <w:t>Miljö- och klimatminister</w:t>
              </w:r>
              <w:r w:rsidR="004568AF">
                <w:t>n</w:t>
              </w:r>
              <w:r w:rsidRPr="006477BA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744E0036C44816874EE88237154EF1"/>
          </w:placeholder>
          <w:dataBinding w:prefixMappings="xmlns:ns0='http://lp/documentinfo/RK' " w:xpath="/ns0:DocumentInfo[1]/ns0:BaseInfo[1]/ns0:Recipient[1]" w:storeItemID="{7EF4D44B-EAC4-45E7-ABFC-6A520B15D004}"/>
          <w:text w:multiLine="1"/>
        </w:sdtPr>
        <w:sdtEndPr/>
        <w:sdtContent>
          <w:tc>
            <w:tcPr>
              <w:tcW w:w="3170" w:type="dxa"/>
            </w:tcPr>
            <w:p w14:paraId="53383C1C" w14:textId="77777777" w:rsidR="006477BA" w:rsidRDefault="006477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66F17D" w14:textId="77777777" w:rsidR="006477BA" w:rsidRDefault="006477BA" w:rsidP="003E6020">
          <w:pPr>
            <w:pStyle w:val="Sidhuvud"/>
          </w:pPr>
        </w:p>
      </w:tc>
    </w:tr>
  </w:tbl>
  <w:p w14:paraId="29D001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780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EC5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8AF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DB9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75A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7B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A1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90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47CD2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4EA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3D1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A2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55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0EB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87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5C3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49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A1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609"/>
    <w:rsid w:val="00FC7600"/>
    <w:rsid w:val="00FD0B7B"/>
    <w:rsid w:val="00FD1A46"/>
    <w:rsid w:val="00FD3344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BA2E"/>
  <w15:docId w15:val="{DD38CF0C-5FA7-4796-8E6B-AD60E6C7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2B96350D2A44218A82F16A71115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B496-B223-48B1-B35C-3FF9FB632D3C}"/>
      </w:docPartPr>
      <w:docPartBody>
        <w:p w:rsidR="00E6192C" w:rsidRDefault="009364E6" w:rsidP="009364E6">
          <w:pPr>
            <w:pStyle w:val="582B96350D2A44218A82F16A71115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D06848700D4BCBB7FBEFE08D09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D4CB7-71DD-47D6-98F5-283A24B2C527}"/>
      </w:docPartPr>
      <w:docPartBody>
        <w:p w:rsidR="00E6192C" w:rsidRDefault="009364E6" w:rsidP="009364E6">
          <w:pPr>
            <w:pStyle w:val="44D06848700D4BCBB7FBEFE08D09E2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B5A2B7C0E471285E616169FC61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60902-D947-4146-BB41-B34F7FA43903}"/>
      </w:docPartPr>
      <w:docPartBody>
        <w:p w:rsidR="00E6192C" w:rsidRDefault="009364E6" w:rsidP="009364E6">
          <w:pPr>
            <w:pStyle w:val="767B5A2B7C0E471285E616169FC61D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44E0036C44816874EE88237154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E78FE-6692-4C62-89FF-074CFC01C18C}"/>
      </w:docPartPr>
      <w:docPartBody>
        <w:p w:rsidR="00E6192C" w:rsidRDefault="009364E6" w:rsidP="009364E6">
          <w:pPr>
            <w:pStyle w:val="D8744E0036C44816874EE88237154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EB6C6249E44C269B2769B669D1E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7BB02-5422-4F9C-BE2A-96EBDF6C1674}"/>
      </w:docPartPr>
      <w:docPartBody>
        <w:p w:rsidR="00E6192C" w:rsidRDefault="009364E6" w:rsidP="009364E6">
          <w:pPr>
            <w:pStyle w:val="5FEB6C6249E44C269B2769B669D1E00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707373DA26A4C909D793805EC077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20D47-0F29-479D-8B97-809939FAC707}"/>
      </w:docPartPr>
      <w:docPartBody>
        <w:p w:rsidR="00E6192C" w:rsidRDefault="009364E6" w:rsidP="009364E6">
          <w:pPr>
            <w:pStyle w:val="B707373DA26A4C909D793805EC077F3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E6"/>
    <w:rsid w:val="0004208A"/>
    <w:rsid w:val="009364E6"/>
    <w:rsid w:val="00B65EA7"/>
    <w:rsid w:val="00E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8A84CB86F8453592A0D0881CEE2C77">
    <w:name w:val="AF8A84CB86F8453592A0D0881CEE2C77"/>
    <w:rsid w:val="009364E6"/>
  </w:style>
  <w:style w:type="character" w:styleId="Platshllartext">
    <w:name w:val="Placeholder Text"/>
    <w:basedOn w:val="Standardstycketeckensnitt"/>
    <w:uiPriority w:val="99"/>
    <w:semiHidden/>
    <w:rsid w:val="009364E6"/>
    <w:rPr>
      <w:noProof w:val="0"/>
      <w:color w:val="808080"/>
    </w:rPr>
  </w:style>
  <w:style w:type="paragraph" w:customStyle="1" w:styleId="CBAE8ACC61D64B6E86F8C47F5785ACB7">
    <w:name w:val="CBAE8ACC61D64B6E86F8C47F5785ACB7"/>
    <w:rsid w:val="009364E6"/>
  </w:style>
  <w:style w:type="paragraph" w:customStyle="1" w:styleId="E6B20E2590864F83909BB567C4ED2E4D">
    <w:name w:val="E6B20E2590864F83909BB567C4ED2E4D"/>
    <w:rsid w:val="009364E6"/>
  </w:style>
  <w:style w:type="paragraph" w:customStyle="1" w:styleId="AEF2A9DDD4164461A4F5CC996F9BA14D">
    <w:name w:val="AEF2A9DDD4164461A4F5CC996F9BA14D"/>
    <w:rsid w:val="009364E6"/>
  </w:style>
  <w:style w:type="paragraph" w:customStyle="1" w:styleId="582B96350D2A44218A82F16A71115A1A">
    <w:name w:val="582B96350D2A44218A82F16A71115A1A"/>
    <w:rsid w:val="009364E6"/>
  </w:style>
  <w:style w:type="paragraph" w:customStyle="1" w:styleId="44D06848700D4BCBB7FBEFE08D09E25E">
    <w:name w:val="44D06848700D4BCBB7FBEFE08D09E25E"/>
    <w:rsid w:val="009364E6"/>
  </w:style>
  <w:style w:type="paragraph" w:customStyle="1" w:styleId="A91E9185749B414C84A1F7AD4D57B675">
    <w:name w:val="A91E9185749B414C84A1F7AD4D57B675"/>
    <w:rsid w:val="009364E6"/>
  </w:style>
  <w:style w:type="paragraph" w:customStyle="1" w:styleId="DA5EB4CA609248F7B4A1E79C0A2BB7B3">
    <w:name w:val="DA5EB4CA609248F7B4A1E79C0A2BB7B3"/>
    <w:rsid w:val="009364E6"/>
  </w:style>
  <w:style w:type="paragraph" w:customStyle="1" w:styleId="B8E375AD5781498D99A01E2153DB9294">
    <w:name w:val="B8E375AD5781498D99A01E2153DB9294"/>
    <w:rsid w:val="009364E6"/>
  </w:style>
  <w:style w:type="paragraph" w:customStyle="1" w:styleId="767B5A2B7C0E471285E616169FC61D5A">
    <w:name w:val="767B5A2B7C0E471285E616169FC61D5A"/>
    <w:rsid w:val="009364E6"/>
  </w:style>
  <w:style w:type="paragraph" w:customStyle="1" w:styleId="D8744E0036C44816874EE88237154EF1">
    <w:name w:val="D8744E0036C44816874EE88237154EF1"/>
    <w:rsid w:val="009364E6"/>
  </w:style>
  <w:style w:type="paragraph" w:customStyle="1" w:styleId="44D06848700D4BCBB7FBEFE08D09E25E1">
    <w:name w:val="44D06848700D4BCBB7FBEFE08D09E25E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7B5A2B7C0E471285E616169FC61D5A1">
    <w:name w:val="767B5A2B7C0E471285E616169FC61D5A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5C679710B64D80ACB229E61E30CFE8">
    <w:name w:val="215C679710B64D80ACB229E61E30CFE8"/>
    <w:rsid w:val="009364E6"/>
  </w:style>
  <w:style w:type="paragraph" w:customStyle="1" w:styleId="041E5AE458EC4771ACF91B997152ECE4">
    <w:name w:val="041E5AE458EC4771ACF91B997152ECE4"/>
    <w:rsid w:val="009364E6"/>
  </w:style>
  <w:style w:type="paragraph" w:customStyle="1" w:styleId="CF23B6AF3674445FB177D35DE79BC856">
    <w:name w:val="CF23B6AF3674445FB177D35DE79BC856"/>
    <w:rsid w:val="009364E6"/>
  </w:style>
  <w:style w:type="paragraph" w:customStyle="1" w:styleId="10C913C74B0545A0BDBFB0968C34F391">
    <w:name w:val="10C913C74B0545A0BDBFB0968C34F391"/>
    <w:rsid w:val="009364E6"/>
  </w:style>
  <w:style w:type="paragraph" w:customStyle="1" w:styleId="8D5367B8B2804F5B9583D6D1344C621D">
    <w:name w:val="8D5367B8B2804F5B9583D6D1344C621D"/>
    <w:rsid w:val="009364E6"/>
  </w:style>
  <w:style w:type="paragraph" w:customStyle="1" w:styleId="89C4174409D04EEFB3B6F5FB6F7F6183">
    <w:name w:val="89C4174409D04EEFB3B6F5FB6F7F6183"/>
    <w:rsid w:val="009364E6"/>
  </w:style>
  <w:style w:type="paragraph" w:customStyle="1" w:styleId="248A2AA5F3734A2EB34BC432E809EC00">
    <w:name w:val="248A2AA5F3734A2EB34BC432E809EC00"/>
    <w:rsid w:val="009364E6"/>
  </w:style>
  <w:style w:type="paragraph" w:customStyle="1" w:styleId="5FEB6C6249E44C269B2769B669D1E005">
    <w:name w:val="5FEB6C6249E44C269B2769B669D1E005"/>
    <w:rsid w:val="009364E6"/>
  </w:style>
  <w:style w:type="paragraph" w:customStyle="1" w:styleId="B707373DA26A4C909D793805EC077F3F">
    <w:name w:val="B707373DA26A4C909D793805EC077F3F"/>
    <w:rsid w:val="00936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2021-03-24T00:00:00</HeaderDate>
    <Office/>
    <Dnr>M2021/00601, 00606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A5R4NF7SHQ5A-1523611957-16086</_dlc_DocId>
    <_dlc_DocIdUrl xmlns="393aa91a-fcfd-4bc0-9211-36382cacc5c9">
      <Url>https://dhs.sp.regeringskansliet.se/dep/m/bereda/_layouts/15/DocIdRedir.aspx?ID=A5R4NF7SHQ5A-1523611957-16086</Url>
      <Description>A5R4NF7SHQ5A-1523611957-16086</Description>
    </_dlc_DocIdUrl>
    <M_x00e5_ndagIveckan xmlns="8a6f457b-682d-4497-9f47-25a27203dbf4">2099-12-31T00:00:00+00:00</M_x00e5_ndagIveckan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a438d56b-3656-4db7-a53c-59ce99e7de0b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15CE-BDC2-41A5-AAE2-511C49A3EEB9}"/>
</file>

<file path=customXml/itemProps2.xml><?xml version="1.0" encoding="utf-8"?>
<ds:datastoreItem xmlns:ds="http://schemas.openxmlformats.org/officeDocument/2006/customXml" ds:itemID="{4B08C2E8-9927-4781-90A0-57B8175E5439}"/>
</file>

<file path=customXml/itemProps3.xml><?xml version="1.0" encoding="utf-8"?>
<ds:datastoreItem xmlns:ds="http://schemas.openxmlformats.org/officeDocument/2006/customXml" ds:itemID="{7EF4D44B-EAC4-45E7-ABFC-6A520B15D004}"/>
</file>

<file path=customXml/itemProps4.xml><?xml version="1.0" encoding="utf-8"?>
<ds:datastoreItem xmlns:ds="http://schemas.openxmlformats.org/officeDocument/2006/customXml" ds:itemID="{4B08C2E8-9927-4781-90A0-57B8175E54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E82242-9281-4525-B542-5DD200CBEF4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A245B02-9CB1-43D3-B2F9-6C7B87631EE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93aa91a-fcfd-4bc0-9211-36382cacc5c9"/>
    <ds:schemaRef ds:uri="8a6f457b-682d-4497-9f47-25a27203dbf4"/>
  </ds:schemaRefs>
</ds:datastoreItem>
</file>

<file path=customXml/itemProps7.xml><?xml version="1.0" encoding="utf-8"?>
<ds:datastoreItem xmlns:ds="http://schemas.openxmlformats.org/officeDocument/2006/customXml" ds:itemID="{6A245B02-9CB1-43D3-B2F9-6C7B87631EE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2200 2205 Utplacering av SMR-reaktorer och Förändring i miljöbalken.docx</dc:title>
  <dc:subject/>
  <dc:creator>Lovisa Wallin Caldwell</dc:creator>
  <cp:keywords/>
  <dc:description/>
  <cp:lastModifiedBy>Jesper Wistrand</cp:lastModifiedBy>
  <cp:revision>5</cp:revision>
  <dcterms:created xsi:type="dcterms:W3CDTF">2021-03-18T10:18:00Z</dcterms:created>
  <dcterms:modified xsi:type="dcterms:W3CDTF">2021-03-24T12:31:00Z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853a3b09-88b2-4f26-8f40-262acb9734e2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