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B30D5" w:rsidP="00DA0661">
      <w:pPr>
        <w:pStyle w:val="Title"/>
      </w:pPr>
      <w:bookmarkStart w:id="0" w:name="Start"/>
      <w:bookmarkEnd w:id="0"/>
      <w:r>
        <w:t xml:space="preserve">Svar på fråga 2021/22:1401 av </w:t>
      </w:r>
      <w:sdt>
        <w:sdtPr>
          <w:alias w:val="Frågeställare"/>
          <w:tag w:val="delete"/>
          <w:id w:val="-211816850"/>
          <w:placeholder>
            <w:docPart w:val="20F1ED4C78D945809B9916F4CCD0BC3C"/>
          </w:placeholder>
          <w:dataBinding w:xpath="/ns0:DocumentInfo[1]/ns0:BaseInfo[1]/ns0:Extra3[1]" w:storeItemID="{CD92DBA1-7387-476F-AB7D-9D42484A92A6}" w:prefixMappings="xmlns:ns0='http://lp/documentinfo/RK' "/>
          <w:text/>
        </w:sdtPr>
        <w:sdtContent>
          <w:r w:rsidRPr="003B30D5">
            <w:t>Angelika Bengtsson</w:t>
          </w:r>
        </w:sdtContent>
      </w:sdt>
      <w:r>
        <w:t xml:space="preserve"> (</w:t>
      </w:r>
      <w:sdt>
        <w:sdtPr>
          <w:alias w:val="Parti"/>
          <w:tag w:val="Parti_delete"/>
          <w:id w:val="1620417071"/>
          <w:placeholder>
            <w:docPart w:val="937CD2D1C7544239A8CD766547206AB8"/>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3B30D5">
        <w:t>Barn som slutar idrotta</w:t>
      </w:r>
    </w:p>
    <w:p w:rsidR="003B30D5" w:rsidP="003B30D5">
      <w:pPr>
        <w:pStyle w:val="BodyText"/>
      </w:pPr>
      <w:sdt>
        <w:sdtPr>
          <w:alias w:val="Frågeställare"/>
          <w:tag w:val="delete"/>
          <w:id w:val="-1635256365"/>
          <w:placeholder>
            <w:docPart w:val="5433952D0F14472EAC81B60A88C1FECF"/>
          </w:placeholder>
          <w:dataBinding w:xpath="/ns0:DocumentInfo[1]/ns0:BaseInfo[1]/ns0:Extra3[1]" w:storeItemID="{CD92DBA1-7387-476F-AB7D-9D42484A92A6}" w:prefixMappings="xmlns:ns0='http://lp/documentinfo/RK' "/>
          <w:text/>
        </w:sdtPr>
        <w:sdtContent>
          <w:r>
            <w:t>Angelika Bengtsson</w:t>
          </w:r>
        </w:sdtContent>
      </w:sdt>
      <w:r>
        <w:t xml:space="preserve"> har frågat mig vad jag kommer att göra för att barnen inte ska bli stillasittande utan i stället hitta tillbaka till föreningsidrotten.</w:t>
      </w:r>
    </w:p>
    <w:p w:rsidR="001253EF" w:rsidP="003B30D5">
      <w:pPr>
        <w:pStyle w:val="BodyText"/>
      </w:pPr>
      <w:r>
        <w:t>Regeringen har under pandemin tillfört idrotten 4,275 miljarder kronor i kris- och uppstartstöd. Det senaste tillskottet i årets tredje ändringsbudget är på 300 miljoner kronor och ska främst gå till insatser för att nå barn och unga som lämnat idrotten under pandemin och för att bidra till en jämlik och jämställd uppstart av idrottsverksamheterna.</w:t>
      </w:r>
      <w:r w:rsidR="00D30ABB">
        <w:t xml:space="preserve"> </w:t>
      </w:r>
      <w:r w:rsidRPr="001253EF">
        <w:t xml:space="preserve">Pandemin har påverkat </w:t>
      </w:r>
      <w:r>
        <w:t xml:space="preserve">många </w:t>
      </w:r>
      <w:r w:rsidRPr="001253EF">
        <w:t>ungas idrottsutövande negativt</w:t>
      </w:r>
      <w:r>
        <w:t xml:space="preserve"> och vi har </w:t>
      </w:r>
      <w:r w:rsidR="002D2B31">
        <w:t xml:space="preserve">även </w:t>
      </w:r>
      <w:r>
        <w:t xml:space="preserve">sett </w:t>
      </w:r>
      <w:r w:rsidR="00D30ABB">
        <w:t xml:space="preserve">alarmerande </w:t>
      </w:r>
      <w:r>
        <w:t xml:space="preserve">nedgångar i aktivitetsnivån </w:t>
      </w:r>
      <w:r w:rsidR="00D30ABB">
        <w:t xml:space="preserve">för gruppen funktionshindrade. Det är viktigt att </w:t>
      </w:r>
      <w:r w:rsidR="000A5117">
        <w:t xml:space="preserve">idrottsrörelsen </w:t>
      </w:r>
      <w:r w:rsidR="00D30ABB">
        <w:t xml:space="preserve">använder tillförda medel </w:t>
      </w:r>
      <w:r w:rsidR="000A5117">
        <w:t>i enlighet med regeringens och riksdagens syften med stödet och jag för en nära dialog med Riksidrottsförbundet om detta</w:t>
      </w:r>
      <w:r w:rsidR="00D30ABB">
        <w:t xml:space="preserve">. </w:t>
      </w:r>
      <w:r w:rsidR="00465E42">
        <w:t xml:space="preserve">Det är också viktigt att ta lärdom </w:t>
      </w:r>
      <w:r w:rsidR="002D2B31">
        <w:t>av pandemin</w:t>
      </w:r>
      <w:r w:rsidR="00465E42">
        <w:t xml:space="preserve">. </w:t>
      </w:r>
      <w:r w:rsidRPr="00465E42" w:rsidR="00465E42">
        <w:t>C</w:t>
      </w:r>
      <w:r w:rsidR="00465E42">
        <w:t xml:space="preserve">entrum för idrottsforskning har haft regeringens uppdrag att </w:t>
      </w:r>
      <w:r w:rsidRPr="00465E42" w:rsidR="00465E42">
        <w:t>genomföra en fördjupad analys av coronapandemins påverkan på idrottsrörelsen</w:t>
      </w:r>
      <w:r w:rsidR="00465E42">
        <w:t xml:space="preserve"> och jag tar emot deras rapport nästa vecka.</w:t>
      </w:r>
    </w:p>
    <w:p w:rsidR="001253EF" w:rsidP="001253EF">
      <w:pPr>
        <w:pStyle w:val="BodyText"/>
      </w:pPr>
      <w:r>
        <w:t>Det finns också en problematik i det att i</w:t>
      </w:r>
      <w:r w:rsidR="003B30D5">
        <w:t xml:space="preserve">drotten </w:t>
      </w:r>
      <w:r w:rsidR="008A5729">
        <w:t xml:space="preserve">även </w:t>
      </w:r>
      <w:r w:rsidR="003B30D5">
        <w:t>före pandemin</w:t>
      </w:r>
      <w:r w:rsidR="008A5729">
        <w:t xml:space="preserve"> inte nådde ut till alla barn och unga</w:t>
      </w:r>
      <w:r w:rsidR="003B30D5">
        <w:t>. Idrott</w:t>
      </w:r>
      <w:r>
        <w:t>srörelsen</w:t>
      </w:r>
      <w:r w:rsidR="003B30D5">
        <w:t xml:space="preserve"> </w:t>
      </w:r>
      <w:r w:rsidR="00CF5C83">
        <w:t>behöver</w:t>
      </w:r>
      <w:r w:rsidR="003B30D5">
        <w:t xml:space="preserve"> bli bättre på att erbjuda idrott och motion till</w:t>
      </w:r>
      <w:r>
        <w:t xml:space="preserve"> de</w:t>
      </w:r>
      <w:r w:rsidR="003B30D5">
        <w:t xml:space="preserve"> barn och unga som av olika skäl inte </w:t>
      </w:r>
      <w:r>
        <w:t>söker sig till</w:t>
      </w:r>
      <w:r w:rsidR="003B30D5">
        <w:t xml:space="preserve"> föreningsidrotten</w:t>
      </w:r>
      <w:r>
        <w:t xml:space="preserve"> och till de som lämnar den</w:t>
      </w:r>
      <w:r w:rsidR="003B30D5">
        <w:t xml:space="preserve">. Det handlar om att utveckla </w:t>
      </w:r>
      <w:r>
        <w:t>idrotts</w:t>
      </w:r>
      <w:r w:rsidR="003B30D5">
        <w:t xml:space="preserve">verksamheten och </w:t>
      </w:r>
      <w:r>
        <w:t xml:space="preserve">inte minst om att </w:t>
      </w:r>
      <w:r w:rsidR="003B30D5">
        <w:t xml:space="preserve">sänka trösklarna. </w:t>
      </w:r>
      <w:r>
        <w:t>Det är viktigt att b</w:t>
      </w:r>
      <w:r w:rsidR="003B30D5">
        <w:t xml:space="preserve">arn- och ungdomsidrott inte bedrivs utifrån </w:t>
      </w:r>
      <w:r>
        <w:t>vux</w:t>
      </w:r>
      <w:r w:rsidR="008A5729">
        <w:t>envärlden</w:t>
      </w:r>
      <w:r>
        <w:t>s intressen</w:t>
      </w:r>
      <w:r w:rsidR="00D16F20">
        <w:t xml:space="preserve"> och det ska inte krävas </w:t>
      </w:r>
      <w:r>
        <w:t xml:space="preserve">att barn har </w:t>
      </w:r>
      <w:r w:rsidR="00D16F20">
        <w:t xml:space="preserve">föräldrar med intresse och möjlighet att lägga </w:t>
      </w:r>
      <w:r>
        <w:t xml:space="preserve">orimligt med </w:t>
      </w:r>
      <w:r w:rsidR="00D16F20">
        <w:t xml:space="preserve">tid </w:t>
      </w:r>
      <w:r>
        <w:t xml:space="preserve">och pengar </w:t>
      </w:r>
      <w:r w:rsidR="00D16F20">
        <w:t xml:space="preserve">på </w:t>
      </w:r>
      <w:r>
        <w:t>deras</w:t>
      </w:r>
      <w:r w:rsidR="00D16F20">
        <w:t xml:space="preserve"> idrottande.</w:t>
      </w:r>
    </w:p>
    <w:p w:rsidR="003B30D5" w:rsidP="006A12F1">
      <w:pPr>
        <w:pStyle w:val="BodyText"/>
      </w:pPr>
      <w:r>
        <w:t xml:space="preserve">Stockholm den </w:t>
      </w:r>
      <w:sdt>
        <w:sdtPr>
          <w:id w:val="-1225218591"/>
          <w:placeholder>
            <w:docPart w:val="AFBA4E701AF14D58A16929470F9C1BF7"/>
          </w:placeholder>
          <w:dataBinding w:xpath="/ns0:DocumentInfo[1]/ns0:BaseInfo[1]/ns0:HeaderDate[1]" w:storeItemID="{CD92DBA1-7387-476F-AB7D-9D42484A92A6}" w:prefixMappings="xmlns:ns0='http://lp/documentinfo/RK' "/>
          <w:date w:fullDate="2022-04-13T00:00:00Z">
            <w:dateFormat w:val="d MMMM yyyy"/>
            <w:lid w:val="sv-SE"/>
            <w:storeMappedDataAs w:val="dateTime"/>
            <w:calendar w:val="gregorian"/>
          </w:date>
        </w:sdtPr>
        <w:sdtContent>
          <w:r>
            <w:t>13 april 2022</w:t>
          </w:r>
        </w:sdtContent>
      </w:sdt>
    </w:p>
    <w:p w:rsidR="003B30D5" w:rsidP="004E7A8F">
      <w:pPr>
        <w:pStyle w:val="Brdtextutanavstnd"/>
      </w:pPr>
    </w:p>
    <w:sdt>
      <w:sdtPr>
        <w:alias w:val="Klicka på listpilen"/>
        <w:tag w:val="run-loadAllMinistersFromDep_delete"/>
        <w:id w:val="-122627287"/>
        <w:placeholder>
          <w:docPart w:val="10C884F6A7B740F3AA1C8A91F53E2F59"/>
        </w:placeholder>
        <w:dataBinding w:xpath="/ns0:DocumentInfo[1]/ns0:BaseInfo[1]/ns0:TopSender[1]" w:storeItemID="{CD92DBA1-7387-476F-AB7D-9D42484A92A6}" w:prefixMappings="xmlns:ns0='http://lp/documentinfo/RK' "/>
        <w:comboBox w:lastValue="Integrations- och migrationsministern">
          <w:listItem w:value="Justitie- och inrikesministern" w:displayText="Morgan Johansson"/>
          <w:listItem w:value="Integrations- och migrationsministern" w:displayText="Anders Ygeman"/>
        </w:comboBox>
      </w:sdtPr>
      <w:sdtContent>
        <w:p w:rsidR="003B30D5" w:rsidP="00422A41">
          <w:pPr>
            <w:pStyle w:val="BodyText"/>
          </w:pPr>
          <w:r>
            <w:rPr>
              <w:rStyle w:val="DefaultParagraphFont"/>
            </w:rPr>
            <w:t>Anders Ygeman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B30D5" w:rsidRPr="007D73AB">
          <w:pPr>
            <w:pStyle w:val="Header"/>
          </w:pPr>
        </w:p>
      </w:tc>
      <w:tc>
        <w:tcPr>
          <w:tcW w:w="3170" w:type="dxa"/>
          <w:vAlign w:val="bottom"/>
        </w:tcPr>
        <w:p w:rsidR="003B30D5" w:rsidRPr="007D73AB" w:rsidP="00340DE0">
          <w:pPr>
            <w:pStyle w:val="Header"/>
          </w:pPr>
        </w:p>
      </w:tc>
      <w:tc>
        <w:tcPr>
          <w:tcW w:w="1134" w:type="dxa"/>
        </w:tcPr>
        <w:p w:rsidR="003B30D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B30D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B30D5" w:rsidRPr="00710A6C" w:rsidP="00EE3C0F">
          <w:pPr>
            <w:pStyle w:val="Header"/>
            <w:rPr>
              <w:b/>
            </w:rPr>
          </w:pPr>
        </w:p>
        <w:p w:rsidR="003B30D5" w:rsidP="00EE3C0F">
          <w:pPr>
            <w:pStyle w:val="Header"/>
          </w:pPr>
        </w:p>
        <w:p w:rsidR="003B30D5" w:rsidP="00EE3C0F">
          <w:pPr>
            <w:pStyle w:val="Header"/>
          </w:pPr>
        </w:p>
        <w:p w:rsidR="003B30D5" w:rsidP="00EE3C0F">
          <w:pPr>
            <w:pStyle w:val="Header"/>
          </w:pPr>
        </w:p>
        <w:sdt>
          <w:sdtPr>
            <w:alias w:val="Dnr"/>
            <w:tag w:val="ccRKShow_Dnr"/>
            <w:id w:val="-829283628"/>
            <w:placeholder>
              <w:docPart w:val="2D411D972D66449AAAF0E31EBA7F76FA"/>
            </w:placeholder>
            <w:dataBinding w:xpath="/ns0:DocumentInfo[1]/ns0:BaseInfo[1]/ns0:Dnr[1]" w:storeItemID="{CD92DBA1-7387-476F-AB7D-9D42484A92A6}" w:prefixMappings="xmlns:ns0='http://lp/documentinfo/RK' "/>
            <w:text/>
          </w:sdtPr>
          <w:sdtContent>
            <w:p w:rsidR="003B30D5" w:rsidP="00EE3C0F">
              <w:pPr>
                <w:pStyle w:val="Header"/>
              </w:pPr>
              <w:r>
                <w:t>Ju2022/</w:t>
              </w:r>
              <w:r w:rsidR="00E33C97">
                <w:t>01230</w:t>
              </w:r>
            </w:p>
          </w:sdtContent>
        </w:sdt>
        <w:sdt>
          <w:sdtPr>
            <w:alias w:val="DocNumber"/>
            <w:tag w:val="DocNumber"/>
            <w:id w:val="1726028884"/>
            <w:placeholder>
              <w:docPart w:val="04C23840F31C4F57A8F960159E6F34FE"/>
            </w:placeholder>
            <w:showingPlcHdr/>
            <w:dataBinding w:xpath="/ns0:DocumentInfo[1]/ns0:BaseInfo[1]/ns0:DocNumber[1]" w:storeItemID="{CD92DBA1-7387-476F-AB7D-9D42484A92A6}" w:prefixMappings="xmlns:ns0='http://lp/documentinfo/RK' "/>
            <w:text/>
          </w:sdtPr>
          <w:sdtContent>
            <w:p w:rsidR="003B30D5" w:rsidP="00EE3C0F">
              <w:pPr>
                <w:pStyle w:val="Header"/>
              </w:pPr>
              <w:r>
                <w:rPr>
                  <w:rStyle w:val="PlaceholderText"/>
                </w:rPr>
                <w:t xml:space="preserve"> </w:t>
              </w:r>
            </w:p>
          </w:sdtContent>
        </w:sdt>
        <w:p w:rsidR="003B30D5" w:rsidP="00EE3C0F">
          <w:pPr>
            <w:pStyle w:val="Header"/>
          </w:pPr>
        </w:p>
      </w:tc>
      <w:tc>
        <w:tcPr>
          <w:tcW w:w="1134" w:type="dxa"/>
        </w:tcPr>
        <w:p w:rsidR="003B30D5" w:rsidP="0094502D">
          <w:pPr>
            <w:pStyle w:val="Header"/>
          </w:pPr>
        </w:p>
        <w:p w:rsidR="003B30D5" w:rsidRPr="0094502D" w:rsidP="00EC71A6">
          <w:pPr>
            <w:pStyle w:val="Header"/>
          </w:pPr>
        </w:p>
      </w:tc>
    </w:tr>
    <w:tr w:rsidTr="00FF7EA2">
      <w:tblPrEx>
        <w:tblW w:w="9838" w:type="dxa"/>
        <w:tblInd w:w="-1474" w:type="dxa"/>
        <w:tblLayout w:type="fixed"/>
        <w:tblCellMar>
          <w:left w:w="0" w:type="dxa"/>
          <w:right w:w="0" w:type="dxa"/>
        </w:tblCellMar>
        <w:tblLook w:val="0600"/>
      </w:tblPrEx>
      <w:trPr>
        <w:trHeight w:val="1099"/>
      </w:trPr>
      <w:tc>
        <w:tcPr>
          <w:tcW w:w="5534" w:type="dxa"/>
          <w:tcMar>
            <w:right w:w="1134" w:type="dxa"/>
          </w:tcMar>
        </w:tcPr>
        <w:sdt>
          <w:sdtPr>
            <w:rPr>
              <w:b/>
            </w:rPr>
            <w:alias w:val="SenderText"/>
            <w:tag w:val="ccRKShow_SenderText"/>
            <w:id w:val="1374046025"/>
            <w:placeholder>
              <w:docPart w:val="C78892AA39B44F6ABF9B1792BE113551"/>
            </w:placeholder>
            <w:richText/>
          </w:sdtPr>
          <w:sdtEndPr>
            <w:rPr>
              <w:b w:val="0"/>
            </w:rPr>
          </w:sdtEndPr>
          <w:sdtContent>
            <w:p w:rsidR="003B30D5" w:rsidRPr="003B30D5" w:rsidP="00340DE0">
              <w:pPr>
                <w:pStyle w:val="Header"/>
                <w:rPr>
                  <w:b/>
                </w:rPr>
              </w:pPr>
              <w:r w:rsidRPr="003B30D5">
                <w:rPr>
                  <w:b/>
                </w:rPr>
                <w:t>Justitiedepartementet</w:t>
              </w:r>
            </w:p>
            <w:p w:rsidR="003B30D5" w:rsidP="00340DE0">
              <w:pPr>
                <w:pStyle w:val="Header"/>
              </w:pPr>
              <w:r w:rsidRPr="003B30D5">
                <w:t>Integrations- och migrationsministern</w:t>
              </w:r>
            </w:p>
          </w:sdtContent>
        </w:sdt>
        <w:p w:rsidR="00E33C97" w:rsidRPr="00E33C97" w:rsidP="00FF7EA2"/>
      </w:tc>
      <w:sdt>
        <w:sdtPr>
          <w:alias w:val="Recipient"/>
          <w:tag w:val="ccRKShow_Recipient"/>
          <w:id w:val="-28344517"/>
          <w:placeholder>
            <w:docPart w:val="CA4C9F14F05A42E392BDFDDFFE56E033"/>
          </w:placeholder>
          <w:dataBinding w:xpath="/ns0:DocumentInfo[1]/ns0:BaseInfo[1]/ns0:Recipient[1]" w:storeItemID="{CD92DBA1-7387-476F-AB7D-9D42484A92A6}" w:prefixMappings="xmlns:ns0='http://lp/documentinfo/RK' "/>
          <w:text w:multiLine="1"/>
        </w:sdtPr>
        <w:sdtContent>
          <w:tc>
            <w:tcPr>
              <w:tcW w:w="3170" w:type="dxa"/>
            </w:tcPr>
            <w:p w:rsidR="003B30D5" w:rsidP="00547B89">
              <w:pPr>
                <w:pStyle w:val="Header"/>
              </w:pPr>
              <w:r>
                <w:t>Till riksdagen</w:t>
              </w:r>
            </w:p>
          </w:tc>
        </w:sdtContent>
      </w:sdt>
      <w:tc>
        <w:tcPr>
          <w:tcW w:w="1134" w:type="dxa"/>
        </w:tcPr>
        <w:p w:rsidR="003B30D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411D972D66449AAAF0E31EBA7F76FA"/>
        <w:category>
          <w:name w:val="Allmänt"/>
          <w:gallery w:val="placeholder"/>
        </w:category>
        <w:types>
          <w:type w:val="bbPlcHdr"/>
        </w:types>
        <w:behaviors>
          <w:behavior w:val="content"/>
        </w:behaviors>
        <w:guid w:val="{9A255B84-86E1-42FE-A2A7-AFDE47D6429B}"/>
      </w:docPartPr>
      <w:docPartBody>
        <w:p w:rsidR="001A65BC" w:rsidP="00AE0040">
          <w:pPr>
            <w:pStyle w:val="2D411D972D66449AAAF0E31EBA7F76FA"/>
          </w:pPr>
          <w:r>
            <w:rPr>
              <w:rStyle w:val="PlaceholderText"/>
            </w:rPr>
            <w:t xml:space="preserve"> </w:t>
          </w:r>
        </w:p>
      </w:docPartBody>
    </w:docPart>
    <w:docPart>
      <w:docPartPr>
        <w:name w:val="04C23840F31C4F57A8F960159E6F34FE"/>
        <w:category>
          <w:name w:val="Allmänt"/>
          <w:gallery w:val="placeholder"/>
        </w:category>
        <w:types>
          <w:type w:val="bbPlcHdr"/>
        </w:types>
        <w:behaviors>
          <w:behavior w:val="content"/>
        </w:behaviors>
        <w:guid w:val="{2822C9FF-CA6E-4BBA-9DA0-6A4A99F4D97D}"/>
      </w:docPartPr>
      <w:docPartBody>
        <w:p w:rsidR="001A65BC" w:rsidP="00AE0040">
          <w:pPr>
            <w:pStyle w:val="04C23840F31C4F57A8F960159E6F34FE1"/>
          </w:pPr>
          <w:r>
            <w:rPr>
              <w:rStyle w:val="PlaceholderText"/>
            </w:rPr>
            <w:t xml:space="preserve"> </w:t>
          </w:r>
        </w:p>
      </w:docPartBody>
    </w:docPart>
    <w:docPart>
      <w:docPartPr>
        <w:name w:val="C78892AA39B44F6ABF9B1792BE113551"/>
        <w:category>
          <w:name w:val="Allmänt"/>
          <w:gallery w:val="placeholder"/>
        </w:category>
        <w:types>
          <w:type w:val="bbPlcHdr"/>
        </w:types>
        <w:behaviors>
          <w:behavior w:val="content"/>
        </w:behaviors>
        <w:guid w:val="{60D561E8-FF2B-44D1-9BA3-DF47D8DF38F2}"/>
      </w:docPartPr>
      <w:docPartBody>
        <w:p w:rsidR="001A65BC" w:rsidP="00AE0040">
          <w:pPr>
            <w:pStyle w:val="C78892AA39B44F6ABF9B1792BE1135511"/>
          </w:pPr>
          <w:r>
            <w:rPr>
              <w:rStyle w:val="PlaceholderText"/>
            </w:rPr>
            <w:t xml:space="preserve"> </w:t>
          </w:r>
        </w:p>
      </w:docPartBody>
    </w:docPart>
    <w:docPart>
      <w:docPartPr>
        <w:name w:val="CA4C9F14F05A42E392BDFDDFFE56E033"/>
        <w:category>
          <w:name w:val="Allmänt"/>
          <w:gallery w:val="placeholder"/>
        </w:category>
        <w:types>
          <w:type w:val="bbPlcHdr"/>
        </w:types>
        <w:behaviors>
          <w:behavior w:val="content"/>
        </w:behaviors>
        <w:guid w:val="{C40665F7-D284-416E-91ED-4BE27CDB4966}"/>
      </w:docPartPr>
      <w:docPartBody>
        <w:p w:rsidR="001A65BC" w:rsidP="00AE0040">
          <w:pPr>
            <w:pStyle w:val="CA4C9F14F05A42E392BDFDDFFE56E033"/>
          </w:pPr>
          <w:r>
            <w:rPr>
              <w:rStyle w:val="PlaceholderText"/>
            </w:rPr>
            <w:t xml:space="preserve"> </w:t>
          </w:r>
        </w:p>
      </w:docPartBody>
    </w:docPart>
    <w:docPart>
      <w:docPartPr>
        <w:name w:val="20F1ED4C78D945809B9916F4CCD0BC3C"/>
        <w:category>
          <w:name w:val="Allmänt"/>
          <w:gallery w:val="placeholder"/>
        </w:category>
        <w:types>
          <w:type w:val="bbPlcHdr"/>
        </w:types>
        <w:behaviors>
          <w:behavior w:val="content"/>
        </w:behaviors>
        <w:guid w:val="{6EE9A366-FC8C-41E8-B2D5-E037593C2AAE}"/>
      </w:docPartPr>
      <w:docPartBody>
        <w:p w:rsidR="001A65BC" w:rsidP="00AE0040">
          <w:pPr>
            <w:pStyle w:val="20F1ED4C78D945809B9916F4CCD0BC3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37CD2D1C7544239A8CD766547206AB8"/>
        <w:category>
          <w:name w:val="Allmänt"/>
          <w:gallery w:val="placeholder"/>
        </w:category>
        <w:types>
          <w:type w:val="bbPlcHdr"/>
        </w:types>
        <w:behaviors>
          <w:behavior w:val="content"/>
        </w:behaviors>
        <w:guid w:val="{B83F20A7-F63B-41CE-A40A-DE5EC9BB39DC}"/>
      </w:docPartPr>
      <w:docPartBody>
        <w:p w:rsidR="001A65BC" w:rsidP="00AE0040">
          <w:pPr>
            <w:pStyle w:val="937CD2D1C7544239A8CD766547206AB8"/>
          </w:pPr>
          <w:r>
            <w:t xml:space="preserve"> </w:t>
          </w:r>
          <w:r>
            <w:rPr>
              <w:rStyle w:val="PlaceholderText"/>
            </w:rPr>
            <w:t>Välj ett parti.</w:t>
          </w:r>
        </w:p>
      </w:docPartBody>
    </w:docPart>
    <w:docPart>
      <w:docPartPr>
        <w:name w:val="5433952D0F14472EAC81B60A88C1FECF"/>
        <w:category>
          <w:name w:val="Allmänt"/>
          <w:gallery w:val="placeholder"/>
        </w:category>
        <w:types>
          <w:type w:val="bbPlcHdr"/>
        </w:types>
        <w:behaviors>
          <w:behavior w:val="content"/>
        </w:behaviors>
        <w:guid w:val="{1D2FBEB7-C6C3-4370-B2CB-CF698F699D3D}"/>
      </w:docPartPr>
      <w:docPartBody>
        <w:p w:rsidR="001A65BC" w:rsidP="00AE0040">
          <w:pPr>
            <w:pStyle w:val="5433952D0F14472EAC81B60A88C1FEC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FBA4E701AF14D58A16929470F9C1BF7"/>
        <w:category>
          <w:name w:val="Allmänt"/>
          <w:gallery w:val="placeholder"/>
        </w:category>
        <w:types>
          <w:type w:val="bbPlcHdr"/>
        </w:types>
        <w:behaviors>
          <w:behavior w:val="content"/>
        </w:behaviors>
        <w:guid w:val="{AAF81555-C7F3-450D-9395-7BEF4829B822}"/>
      </w:docPartPr>
      <w:docPartBody>
        <w:p w:rsidR="001A65BC" w:rsidP="00AE0040">
          <w:pPr>
            <w:pStyle w:val="AFBA4E701AF14D58A16929470F9C1BF7"/>
          </w:pPr>
          <w:r>
            <w:rPr>
              <w:rStyle w:val="PlaceholderText"/>
            </w:rPr>
            <w:t>Klicka här för att ange datum.</w:t>
          </w:r>
        </w:p>
      </w:docPartBody>
    </w:docPart>
    <w:docPart>
      <w:docPartPr>
        <w:name w:val="10C884F6A7B740F3AA1C8A91F53E2F59"/>
        <w:category>
          <w:name w:val="Allmänt"/>
          <w:gallery w:val="placeholder"/>
        </w:category>
        <w:types>
          <w:type w:val="bbPlcHdr"/>
        </w:types>
        <w:behaviors>
          <w:behavior w:val="content"/>
        </w:behaviors>
        <w:guid w:val="{8750C3AD-3344-4F10-B381-A2143DD3AE2B}"/>
      </w:docPartPr>
      <w:docPartBody>
        <w:p w:rsidR="001A65BC" w:rsidP="00AE0040">
          <w:pPr>
            <w:pStyle w:val="10C884F6A7B740F3AA1C8A91F53E2F5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040"/>
    <w:rPr>
      <w:noProof w:val="0"/>
      <w:color w:val="808080"/>
    </w:rPr>
  </w:style>
  <w:style w:type="paragraph" w:customStyle="1" w:styleId="2D411D972D66449AAAF0E31EBA7F76FA">
    <w:name w:val="2D411D972D66449AAAF0E31EBA7F76FA"/>
    <w:rsid w:val="00AE0040"/>
  </w:style>
  <w:style w:type="paragraph" w:customStyle="1" w:styleId="CA4C9F14F05A42E392BDFDDFFE56E033">
    <w:name w:val="CA4C9F14F05A42E392BDFDDFFE56E033"/>
    <w:rsid w:val="00AE0040"/>
  </w:style>
  <w:style w:type="paragraph" w:customStyle="1" w:styleId="04C23840F31C4F57A8F960159E6F34FE1">
    <w:name w:val="04C23840F31C4F57A8F960159E6F34FE1"/>
    <w:rsid w:val="00AE00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8892AA39B44F6ABF9B1792BE1135511">
    <w:name w:val="C78892AA39B44F6ABF9B1792BE1135511"/>
    <w:rsid w:val="00AE00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F1ED4C78D945809B9916F4CCD0BC3C">
    <w:name w:val="20F1ED4C78D945809B9916F4CCD0BC3C"/>
    <w:rsid w:val="00AE0040"/>
  </w:style>
  <w:style w:type="paragraph" w:customStyle="1" w:styleId="937CD2D1C7544239A8CD766547206AB8">
    <w:name w:val="937CD2D1C7544239A8CD766547206AB8"/>
    <w:rsid w:val="00AE0040"/>
  </w:style>
  <w:style w:type="paragraph" w:customStyle="1" w:styleId="5433952D0F14472EAC81B60A88C1FECF">
    <w:name w:val="5433952D0F14472EAC81B60A88C1FECF"/>
    <w:rsid w:val="00AE0040"/>
  </w:style>
  <w:style w:type="paragraph" w:customStyle="1" w:styleId="AFBA4E701AF14D58A16929470F9C1BF7">
    <w:name w:val="AFBA4E701AF14D58A16929470F9C1BF7"/>
    <w:rsid w:val="00AE0040"/>
  </w:style>
  <w:style w:type="paragraph" w:customStyle="1" w:styleId="10C884F6A7B740F3AA1C8A91F53E2F59">
    <w:name w:val="10C884F6A7B740F3AA1C8A91F53E2F59"/>
    <w:rsid w:val="00AE00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2022-04-13T00:00:00</HeaderDate>
    <Office/>
    <Dnr>Ju2022/01230</Dnr>
    <ParagrafNr/>
    <DocumentTitle/>
    <VisitingAddress/>
    <Extra1/>
    <Extra2/>
    <Extra3>Angelika Bengtsson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e9bb0538-0176-4151-b3d9-134364d9ce6f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53AA-6C9C-4986-A0EC-2E417E4A8267}"/>
</file>

<file path=customXml/itemProps2.xml><?xml version="1.0" encoding="utf-8"?>
<ds:datastoreItem xmlns:ds="http://schemas.openxmlformats.org/officeDocument/2006/customXml" ds:itemID="{CD92DBA1-7387-476F-AB7D-9D42484A92A6}"/>
</file>

<file path=customXml/itemProps3.xml><?xml version="1.0" encoding="utf-8"?>
<ds:datastoreItem xmlns:ds="http://schemas.openxmlformats.org/officeDocument/2006/customXml" ds:itemID="{472C6051-04DC-4659-90A8-8070DB931AC6}"/>
</file>

<file path=customXml/itemProps4.xml><?xml version="1.0" encoding="utf-8"?>
<ds:datastoreItem xmlns:ds="http://schemas.openxmlformats.org/officeDocument/2006/customXml" ds:itemID="{197142F5-31B8-493E-A6A1-43B4CB75AF1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284</Words>
  <Characters>1508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1401.docx</dc:title>
  <cp:revision>5</cp:revision>
  <dcterms:created xsi:type="dcterms:W3CDTF">2022-04-05T10:48:00Z</dcterms:created>
  <dcterms:modified xsi:type="dcterms:W3CDTF">2022-04-11T06:43:00Z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5fff67a7-66e9-453b-a968-dbf99b0ba5e5</vt:lpwstr>
  </property>
</Properties>
</file>