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96C8" w14:textId="1078C7FB" w:rsidR="003C7185" w:rsidRDefault="003C7185" w:rsidP="00DA0661">
      <w:pPr>
        <w:pStyle w:val="Rubrik"/>
      </w:pPr>
      <w:bookmarkStart w:id="0" w:name="Start"/>
      <w:bookmarkEnd w:id="0"/>
      <w:r>
        <w:t>Svar på fråga 20</w:t>
      </w:r>
      <w:r w:rsidR="00C5119B">
        <w:t>20</w:t>
      </w:r>
      <w:r>
        <w:t>/</w:t>
      </w:r>
      <w:r w:rsidR="00C5119B">
        <w:t>21</w:t>
      </w:r>
      <w:r>
        <w:t>:</w:t>
      </w:r>
      <w:r w:rsidR="00C5119B">
        <w:t>1471</w:t>
      </w:r>
      <w:r>
        <w:t xml:space="preserve"> av</w:t>
      </w:r>
      <w:r w:rsidR="00C5119B">
        <w:t xml:space="preserve"> </w:t>
      </w:r>
      <w:r w:rsidR="00C5119B" w:rsidRPr="00C5119B">
        <w:t>Alexandra Anstrell</w:t>
      </w:r>
      <w:r w:rsidR="00C5119B">
        <w:t xml:space="preserve"> </w:t>
      </w:r>
      <w:r>
        <w:t>(</w:t>
      </w:r>
      <w:r w:rsidR="00C5119B">
        <w:t>M</w:t>
      </w:r>
      <w:r>
        <w:t>)</w:t>
      </w:r>
      <w:r>
        <w:br/>
      </w:r>
      <w:r w:rsidR="00C5119B" w:rsidRPr="00C5119B">
        <w:t>Beredskap av kanyler och sprutor</w:t>
      </w:r>
    </w:p>
    <w:p w14:paraId="26D31607" w14:textId="7BA6A13C" w:rsidR="00C5119B" w:rsidRPr="00C5119B" w:rsidRDefault="00C5119B" w:rsidP="00C5119B">
      <w:pPr>
        <w:pStyle w:val="Brdtext"/>
      </w:pPr>
      <w:r>
        <w:t xml:space="preserve">Alexandra Anstrell </w:t>
      </w:r>
      <w:r w:rsidR="003C7185">
        <w:t>har frågat mig</w:t>
      </w:r>
      <w:r>
        <w:t>, m</w:t>
      </w:r>
      <w:r w:rsidRPr="00C5119B">
        <w:t>ot bakgrund av</w:t>
      </w:r>
      <w:r w:rsidR="005E38EB">
        <w:t xml:space="preserve"> sitt påstående i frågan om</w:t>
      </w:r>
      <w:r w:rsidRPr="00C5119B">
        <w:t xml:space="preserve"> att Sverige inte har beredskap med tillräckligt många kanyler och sprutor för att genomföra det som behövs när pandemin pågått under lång tid, vilka åtgärder </w:t>
      </w:r>
      <w:r w:rsidR="005D6449">
        <w:t xml:space="preserve">jag </w:t>
      </w:r>
      <w:r w:rsidRPr="00C5119B">
        <w:t>har vidtagit och kommer vidta för att åtgärda</w:t>
      </w:r>
      <w:r>
        <w:t xml:space="preserve"> denna </w:t>
      </w:r>
      <w:r w:rsidRPr="00C5119B">
        <w:t>brist givet det varit känt sedan länge att vaccinering skulle genomföra</w:t>
      </w:r>
      <w:r>
        <w:t>s.</w:t>
      </w:r>
    </w:p>
    <w:p w14:paraId="2C00B6F6" w14:textId="3D4552E1" w:rsidR="007A1D79" w:rsidRDefault="007A1D79" w:rsidP="002749F7">
      <w:pPr>
        <w:pStyle w:val="Brdtext"/>
      </w:pPr>
      <w:r>
        <w:t>Regeringen har en löpande dialog med Sveriges Kommuner och Regioner (SKR) och Folkhälsomyndigheten angående</w:t>
      </w:r>
      <w:r w:rsidR="00D73FC6">
        <w:t xml:space="preserve"> de</w:t>
      </w:r>
      <w:r>
        <w:t xml:space="preserve"> pågående vaccinationer</w:t>
      </w:r>
      <w:r w:rsidR="00D73FC6">
        <w:t>na</w:t>
      </w:r>
      <w:r>
        <w:t>. I nuläget har</w:t>
      </w:r>
      <w:r w:rsidR="00D73FC6">
        <w:t xml:space="preserve"> det</w:t>
      </w:r>
      <w:r>
        <w:t xml:space="preserve"> inte rapporterat</w:t>
      </w:r>
      <w:r w:rsidR="006C3304">
        <w:t>s</w:t>
      </w:r>
      <w:r>
        <w:t xml:space="preserve"> om</w:t>
      </w:r>
      <w:r w:rsidR="00A93E67">
        <w:t xml:space="preserve"> </w:t>
      </w:r>
      <w:r w:rsidR="00D73FC6">
        <w:t>någon generell</w:t>
      </w:r>
      <w:r>
        <w:t xml:space="preserve"> brist</w:t>
      </w:r>
      <w:r w:rsidR="00D73FC6">
        <w:t xml:space="preserve"> i regionerna</w:t>
      </w:r>
      <w:r>
        <w:t xml:space="preserve"> på</w:t>
      </w:r>
      <w:r w:rsidR="000D33F6">
        <w:t xml:space="preserve"> vare sig kanyler eller</w:t>
      </w:r>
      <w:r>
        <w:t xml:space="preserve"> sprutor. </w:t>
      </w:r>
    </w:p>
    <w:p w14:paraId="35FD66F9" w14:textId="2789597B" w:rsidR="00100C4D" w:rsidRDefault="00100C4D" w:rsidP="002749F7">
      <w:pPr>
        <w:pStyle w:val="Brdtext"/>
      </w:pPr>
      <w:r>
        <w:t>Det finns inget danskt beslut om att hindra leveranser av kanyler och sprutor utan det handlar om två annullerad</w:t>
      </w:r>
      <w:r w:rsidR="002843CC">
        <w:t>e</w:t>
      </w:r>
      <w:r>
        <w:t xml:space="preserve"> ord</w:t>
      </w:r>
      <w:r w:rsidR="00F441F1">
        <w:t>e</w:t>
      </w:r>
      <w:r>
        <w:t xml:space="preserve">r från grossisten.  </w:t>
      </w:r>
    </w:p>
    <w:p w14:paraId="30C20F0E" w14:textId="77777777" w:rsidR="003C7185" w:rsidRDefault="003C71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EED37DAD8A4D0C9927524B3EEB72CC"/>
          </w:placeholder>
          <w:dataBinding w:prefixMappings="xmlns:ns0='http://lp/documentinfo/RK' " w:xpath="/ns0:DocumentInfo[1]/ns0:BaseInfo[1]/ns0:HeaderDate[1]" w:storeItemID="{073DE724-A17C-4398-9F35-667DB16979AF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1FC86314" w14:textId="77777777" w:rsidR="003C7185" w:rsidRDefault="003C7185" w:rsidP="004E7A8F">
      <w:pPr>
        <w:pStyle w:val="Brdtextutanavstnd"/>
      </w:pPr>
    </w:p>
    <w:p w14:paraId="658DCBAF" w14:textId="77777777" w:rsidR="003C7185" w:rsidRDefault="003C7185" w:rsidP="004E7A8F">
      <w:pPr>
        <w:pStyle w:val="Brdtextutanavstnd"/>
      </w:pPr>
    </w:p>
    <w:p w14:paraId="0BCBD51D" w14:textId="77777777" w:rsidR="003C7185" w:rsidRDefault="003C7185" w:rsidP="004E7A8F">
      <w:pPr>
        <w:pStyle w:val="Brdtextutanavstnd"/>
      </w:pPr>
    </w:p>
    <w:p w14:paraId="25BB7987" w14:textId="6FDDE991" w:rsidR="003C7185" w:rsidRDefault="003C7185" w:rsidP="00422A41">
      <w:pPr>
        <w:pStyle w:val="Brdtext"/>
      </w:pPr>
      <w:r>
        <w:t>Lena Hallengren</w:t>
      </w:r>
    </w:p>
    <w:p w14:paraId="2431E82B" w14:textId="77777777" w:rsidR="003C7185" w:rsidRPr="00DB48AB" w:rsidRDefault="003C7185" w:rsidP="00DB48AB">
      <w:pPr>
        <w:pStyle w:val="Brdtext"/>
      </w:pPr>
    </w:p>
    <w:sectPr w:rsidR="003C718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AACB8" w14:textId="77777777" w:rsidR="00BA1EA0" w:rsidRDefault="00BA1EA0" w:rsidP="00A87A54">
      <w:pPr>
        <w:spacing w:after="0" w:line="240" w:lineRule="auto"/>
      </w:pPr>
      <w:r>
        <w:separator/>
      </w:r>
    </w:p>
  </w:endnote>
  <w:endnote w:type="continuationSeparator" w:id="0">
    <w:p w14:paraId="6A9D8F8D" w14:textId="77777777" w:rsidR="00BA1EA0" w:rsidRDefault="00BA1E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6D33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50BC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5214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6EFF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F922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BF1F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BA36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C1F646" w14:textId="77777777" w:rsidTr="00C26068">
      <w:trPr>
        <w:trHeight w:val="227"/>
      </w:trPr>
      <w:tc>
        <w:tcPr>
          <w:tcW w:w="4074" w:type="dxa"/>
        </w:tcPr>
        <w:p w14:paraId="7E2154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C1BE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11A4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ABE4" w14:textId="77777777" w:rsidR="00BA1EA0" w:rsidRDefault="00BA1EA0" w:rsidP="00A87A54">
      <w:pPr>
        <w:spacing w:after="0" w:line="240" w:lineRule="auto"/>
      </w:pPr>
      <w:r>
        <w:separator/>
      </w:r>
    </w:p>
  </w:footnote>
  <w:footnote w:type="continuationSeparator" w:id="0">
    <w:p w14:paraId="136C61B3" w14:textId="77777777" w:rsidR="00BA1EA0" w:rsidRDefault="00BA1E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7185" w14:paraId="02E62A93" w14:textId="77777777" w:rsidTr="00C93EBA">
      <w:trPr>
        <w:trHeight w:val="227"/>
      </w:trPr>
      <w:tc>
        <w:tcPr>
          <w:tcW w:w="5534" w:type="dxa"/>
        </w:tcPr>
        <w:p w14:paraId="76B4B198" w14:textId="77777777" w:rsidR="003C7185" w:rsidRPr="007D73AB" w:rsidRDefault="003C7185">
          <w:pPr>
            <w:pStyle w:val="Sidhuvud"/>
          </w:pPr>
        </w:p>
      </w:tc>
      <w:tc>
        <w:tcPr>
          <w:tcW w:w="3170" w:type="dxa"/>
          <w:vAlign w:val="bottom"/>
        </w:tcPr>
        <w:p w14:paraId="0D0E10FA" w14:textId="77777777" w:rsidR="003C7185" w:rsidRPr="007D73AB" w:rsidRDefault="003C7185" w:rsidP="00340DE0">
          <w:pPr>
            <w:pStyle w:val="Sidhuvud"/>
          </w:pPr>
        </w:p>
      </w:tc>
      <w:tc>
        <w:tcPr>
          <w:tcW w:w="1134" w:type="dxa"/>
        </w:tcPr>
        <w:p w14:paraId="6FAE0AED" w14:textId="77777777" w:rsidR="003C7185" w:rsidRDefault="003C7185" w:rsidP="005A703A">
          <w:pPr>
            <w:pStyle w:val="Sidhuvud"/>
          </w:pPr>
        </w:p>
      </w:tc>
    </w:tr>
    <w:tr w:rsidR="003C7185" w14:paraId="45FC60BF" w14:textId="77777777" w:rsidTr="00C93EBA">
      <w:trPr>
        <w:trHeight w:val="1928"/>
      </w:trPr>
      <w:tc>
        <w:tcPr>
          <w:tcW w:w="5534" w:type="dxa"/>
        </w:tcPr>
        <w:p w14:paraId="52FC0246" w14:textId="77777777" w:rsidR="003C7185" w:rsidRPr="00340DE0" w:rsidRDefault="003C71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F2D83D" wp14:editId="325E6F2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F00C1A" w14:textId="77777777" w:rsidR="003C7185" w:rsidRPr="00710A6C" w:rsidRDefault="003C7185" w:rsidP="00EE3C0F">
          <w:pPr>
            <w:pStyle w:val="Sidhuvud"/>
            <w:rPr>
              <w:b/>
            </w:rPr>
          </w:pPr>
        </w:p>
        <w:p w14:paraId="1C0D15AB" w14:textId="77777777" w:rsidR="003C7185" w:rsidRDefault="003C7185" w:rsidP="00EE3C0F">
          <w:pPr>
            <w:pStyle w:val="Sidhuvud"/>
          </w:pPr>
        </w:p>
        <w:p w14:paraId="3D04FAE4" w14:textId="77777777" w:rsidR="003C7185" w:rsidRDefault="003C7185" w:rsidP="00EE3C0F">
          <w:pPr>
            <w:pStyle w:val="Sidhuvud"/>
          </w:pPr>
        </w:p>
        <w:p w14:paraId="0319D865" w14:textId="77777777" w:rsidR="003C7185" w:rsidRDefault="003C7185" w:rsidP="00EE3C0F">
          <w:pPr>
            <w:pStyle w:val="Sidhuvud"/>
          </w:pPr>
        </w:p>
        <w:p w14:paraId="118F4CD2" w14:textId="3E490FEE" w:rsidR="003C7185" w:rsidRDefault="007B7D11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43C8E23CF264273A4A40E17536E4EF8"/>
              </w:placeholder>
              <w:dataBinding w:prefixMappings="xmlns:ns0='http://lp/documentinfo/RK' " w:xpath="/ns0:DocumentInfo[1]/ns0:BaseInfo[1]/ns0:Dnr[1]" w:storeItemID="{073DE724-A17C-4398-9F35-667DB16979AF}"/>
              <w:text/>
            </w:sdtPr>
            <w:sdtEndPr/>
            <w:sdtContent>
              <w:r w:rsidR="003C7185">
                <w:t>S2021/</w:t>
              </w:r>
            </w:sdtContent>
          </w:sdt>
          <w:r w:rsidR="000D33F6" w:rsidRPr="000D33F6">
            <w:t>00788</w:t>
          </w:r>
        </w:p>
        <w:sdt>
          <w:sdtPr>
            <w:alias w:val="DocNumber"/>
            <w:tag w:val="DocNumber"/>
            <w:id w:val="1726028884"/>
            <w:placeholder>
              <w:docPart w:val="7D2F528B1CA640AE8D56087DD72C5BCC"/>
            </w:placeholder>
            <w:showingPlcHdr/>
            <w:dataBinding w:prefixMappings="xmlns:ns0='http://lp/documentinfo/RK' " w:xpath="/ns0:DocumentInfo[1]/ns0:BaseInfo[1]/ns0:DocNumber[1]" w:storeItemID="{073DE724-A17C-4398-9F35-667DB16979AF}"/>
            <w:text/>
          </w:sdtPr>
          <w:sdtEndPr/>
          <w:sdtContent>
            <w:p w14:paraId="4182DBA0" w14:textId="77777777" w:rsidR="003C7185" w:rsidRDefault="003C71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30509B" w14:textId="77777777" w:rsidR="003C7185" w:rsidRDefault="003C7185" w:rsidP="00EE3C0F">
          <w:pPr>
            <w:pStyle w:val="Sidhuvud"/>
          </w:pPr>
        </w:p>
      </w:tc>
      <w:tc>
        <w:tcPr>
          <w:tcW w:w="1134" w:type="dxa"/>
        </w:tcPr>
        <w:p w14:paraId="5C912F16" w14:textId="77777777" w:rsidR="003C7185" w:rsidRDefault="003C7185" w:rsidP="0094502D">
          <w:pPr>
            <w:pStyle w:val="Sidhuvud"/>
          </w:pPr>
        </w:p>
        <w:p w14:paraId="48C84498" w14:textId="77777777" w:rsidR="003C7185" w:rsidRPr="0094502D" w:rsidRDefault="003C7185" w:rsidP="00EC71A6">
          <w:pPr>
            <w:pStyle w:val="Sidhuvud"/>
          </w:pPr>
        </w:p>
      </w:tc>
    </w:tr>
    <w:tr w:rsidR="003C7185" w14:paraId="2236E7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CA9FE1DFB54C52AAF1BAD75E5100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185DF1" w14:textId="77777777" w:rsidR="003C7185" w:rsidRPr="003C7185" w:rsidRDefault="003C7185" w:rsidP="00340DE0">
              <w:pPr>
                <w:pStyle w:val="Sidhuvud"/>
                <w:rPr>
                  <w:b/>
                </w:rPr>
              </w:pPr>
              <w:r w:rsidRPr="003C7185">
                <w:rPr>
                  <w:b/>
                </w:rPr>
                <w:t>Socialdepartementet</w:t>
              </w:r>
            </w:p>
            <w:p w14:paraId="44CF19D6" w14:textId="77777777" w:rsidR="00DE6A24" w:rsidRDefault="003C7185" w:rsidP="00340DE0">
              <w:pPr>
                <w:pStyle w:val="Sidhuvud"/>
              </w:pPr>
              <w:r w:rsidRPr="003C7185">
                <w:t>Socialministern</w:t>
              </w:r>
            </w:p>
            <w:p w14:paraId="36ED96BE" w14:textId="77777777" w:rsidR="00DE6A24" w:rsidRDefault="00DE6A24" w:rsidP="00340DE0">
              <w:pPr>
                <w:pStyle w:val="Sidhuvud"/>
              </w:pPr>
            </w:p>
            <w:p w14:paraId="07D8EF99" w14:textId="4D125ABC" w:rsidR="003C7185" w:rsidRPr="00340DE0" w:rsidRDefault="003C7185" w:rsidP="00DE6A24">
              <w:pPr>
                <w:pStyle w:val="Sidhuvud"/>
                <w:spacing w:line="480" w:lineRule="auto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22A40FED554674A9E017F530D1C11A"/>
          </w:placeholder>
          <w:dataBinding w:prefixMappings="xmlns:ns0='http://lp/documentinfo/RK' " w:xpath="/ns0:DocumentInfo[1]/ns0:BaseInfo[1]/ns0:Recipient[1]" w:storeItemID="{073DE724-A17C-4398-9F35-667DB16979AF}"/>
          <w:text w:multiLine="1"/>
        </w:sdtPr>
        <w:sdtEndPr/>
        <w:sdtContent>
          <w:tc>
            <w:tcPr>
              <w:tcW w:w="3170" w:type="dxa"/>
            </w:tcPr>
            <w:p w14:paraId="286C7C9A" w14:textId="77777777" w:rsidR="003C7185" w:rsidRDefault="003C71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F4E660" w14:textId="77777777" w:rsidR="003C7185" w:rsidRDefault="003C7185" w:rsidP="003E6020">
          <w:pPr>
            <w:pStyle w:val="Sidhuvud"/>
          </w:pPr>
        </w:p>
      </w:tc>
    </w:tr>
  </w:tbl>
  <w:p w14:paraId="2F4FEF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3F6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C4D"/>
    <w:rsid w:val="00101DE6"/>
    <w:rsid w:val="00102713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456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3CC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93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185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449"/>
    <w:rsid w:val="005E2F29"/>
    <w:rsid w:val="005E38EB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49E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304"/>
    <w:rsid w:val="006C4FF1"/>
    <w:rsid w:val="006D2998"/>
    <w:rsid w:val="006D3188"/>
    <w:rsid w:val="006D359F"/>
    <w:rsid w:val="006D3810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D79"/>
    <w:rsid w:val="007A629C"/>
    <w:rsid w:val="007A6348"/>
    <w:rsid w:val="007B023C"/>
    <w:rsid w:val="007B03CC"/>
    <w:rsid w:val="007B2F08"/>
    <w:rsid w:val="007B7D1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240"/>
    <w:rsid w:val="00804C1B"/>
    <w:rsid w:val="0080595A"/>
    <w:rsid w:val="0080608A"/>
    <w:rsid w:val="008150A6"/>
    <w:rsid w:val="00815A8F"/>
    <w:rsid w:val="00817098"/>
    <w:rsid w:val="008178E6"/>
    <w:rsid w:val="00817A5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0ED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E6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D9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80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EA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19B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CFE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010"/>
    <w:rsid w:val="00D6730A"/>
    <w:rsid w:val="00D674A6"/>
    <w:rsid w:val="00D7168E"/>
    <w:rsid w:val="00D72719"/>
    <w:rsid w:val="00D73F9D"/>
    <w:rsid w:val="00D73FC6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A2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62B"/>
    <w:rsid w:val="00F03EAC"/>
    <w:rsid w:val="00F04B7C"/>
    <w:rsid w:val="00F071EE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1F1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C1B70"/>
  <w15:docId w15:val="{5B437B62-4F77-4979-9EDE-A3CD07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3C8E23CF264273A4A40E17536E4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B5EB3-4DDE-456D-873B-1054D2F436DE}"/>
      </w:docPartPr>
      <w:docPartBody>
        <w:p w:rsidR="00403387" w:rsidRDefault="000A325B" w:rsidP="000A325B">
          <w:pPr>
            <w:pStyle w:val="843C8E23CF264273A4A40E17536E4E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2F528B1CA640AE8D56087DD72C5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39ED0-E122-490C-A7E2-04E2D1ADF13C}"/>
      </w:docPartPr>
      <w:docPartBody>
        <w:p w:rsidR="00403387" w:rsidRDefault="000A325B" w:rsidP="000A325B">
          <w:pPr>
            <w:pStyle w:val="7D2F528B1CA640AE8D56087DD72C5B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CA9FE1DFB54C52AAF1BAD75E510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C184B-30BB-42E9-B9F5-A238B591385E}"/>
      </w:docPartPr>
      <w:docPartBody>
        <w:p w:rsidR="00403387" w:rsidRDefault="000A325B" w:rsidP="000A325B">
          <w:pPr>
            <w:pStyle w:val="15CA9FE1DFB54C52AAF1BAD75E5100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22A40FED554674A9E017F530D1C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CB029-FB6D-4D7A-A4E7-C0EE57EFF212}"/>
      </w:docPartPr>
      <w:docPartBody>
        <w:p w:rsidR="00403387" w:rsidRDefault="000A325B" w:rsidP="000A325B">
          <w:pPr>
            <w:pStyle w:val="F222A40FED554674A9E017F530D1C1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ED37DAD8A4D0C9927524B3EEB7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18BDE-6CA5-4EE0-AE50-19CE46AD771A}"/>
      </w:docPartPr>
      <w:docPartBody>
        <w:p w:rsidR="00403387" w:rsidRDefault="000A325B" w:rsidP="000A325B">
          <w:pPr>
            <w:pStyle w:val="A7EED37DAD8A4D0C9927524B3EEB72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5B"/>
    <w:rsid w:val="000A325B"/>
    <w:rsid w:val="00403387"/>
    <w:rsid w:val="00415CB2"/>
    <w:rsid w:val="007919FA"/>
    <w:rsid w:val="00984001"/>
    <w:rsid w:val="00B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51C0D1339A4A70B3752BC6504CA966">
    <w:name w:val="FC51C0D1339A4A70B3752BC6504CA966"/>
    <w:rsid w:val="000A325B"/>
  </w:style>
  <w:style w:type="character" w:styleId="Platshllartext">
    <w:name w:val="Placeholder Text"/>
    <w:basedOn w:val="Standardstycketeckensnitt"/>
    <w:uiPriority w:val="99"/>
    <w:semiHidden/>
    <w:rsid w:val="000A325B"/>
    <w:rPr>
      <w:noProof w:val="0"/>
      <w:color w:val="808080"/>
    </w:rPr>
  </w:style>
  <w:style w:type="paragraph" w:customStyle="1" w:styleId="19AAFB3BE9F8422DB70B98CAD0D4B115">
    <w:name w:val="19AAFB3BE9F8422DB70B98CAD0D4B115"/>
    <w:rsid w:val="000A325B"/>
  </w:style>
  <w:style w:type="paragraph" w:customStyle="1" w:styleId="EE072779339647B6BCE3F0CB89EF22AE">
    <w:name w:val="EE072779339647B6BCE3F0CB89EF22AE"/>
    <w:rsid w:val="000A325B"/>
  </w:style>
  <w:style w:type="paragraph" w:customStyle="1" w:styleId="3DD48D09C0B24A7BA39038749F9AFE3C">
    <w:name w:val="3DD48D09C0B24A7BA39038749F9AFE3C"/>
    <w:rsid w:val="000A325B"/>
  </w:style>
  <w:style w:type="paragraph" w:customStyle="1" w:styleId="843C8E23CF264273A4A40E17536E4EF8">
    <w:name w:val="843C8E23CF264273A4A40E17536E4EF8"/>
    <w:rsid w:val="000A325B"/>
  </w:style>
  <w:style w:type="paragraph" w:customStyle="1" w:styleId="7D2F528B1CA640AE8D56087DD72C5BCC">
    <w:name w:val="7D2F528B1CA640AE8D56087DD72C5BCC"/>
    <w:rsid w:val="000A325B"/>
  </w:style>
  <w:style w:type="paragraph" w:customStyle="1" w:styleId="6C9D357AADF74DF19793C85143C009A5">
    <w:name w:val="6C9D357AADF74DF19793C85143C009A5"/>
    <w:rsid w:val="000A325B"/>
  </w:style>
  <w:style w:type="paragraph" w:customStyle="1" w:styleId="DB598EDF1B5449A08FADD74620ED8873">
    <w:name w:val="DB598EDF1B5449A08FADD74620ED8873"/>
    <w:rsid w:val="000A325B"/>
  </w:style>
  <w:style w:type="paragraph" w:customStyle="1" w:styleId="CD47AE535D834AC1A80886C0937A3F80">
    <w:name w:val="CD47AE535D834AC1A80886C0937A3F80"/>
    <w:rsid w:val="000A325B"/>
  </w:style>
  <w:style w:type="paragraph" w:customStyle="1" w:styleId="15CA9FE1DFB54C52AAF1BAD75E5100B3">
    <w:name w:val="15CA9FE1DFB54C52AAF1BAD75E5100B3"/>
    <w:rsid w:val="000A325B"/>
  </w:style>
  <w:style w:type="paragraph" w:customStyle="1" w:styleId="F222A40FED554674A9E017F530D1C11A">
    <w:name w:val="F222A40FED554674A9E017F530D1C11A"/>
    <w:rsid w:val="000A325B"/>
  </w:style>
  <w:style w:type="paragraph" w:customStyle="1" w:styleId="7D2F528B1CA640AE8D56087DD72C5BCC1">
    <w:name w:val="7D2F528B1CA640AE8D56087DD72C5BCC1"/>
    <w:rsid w:val="000A32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CA9FE1DFB54C52AAF1BAD75E5100B31">
    <w:name w:val="15CA9FE1DFB54C52AAF1BAD75E5100B31"/>
    <w:rsid w:val="000A32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B8088C61E94FDAB71AD64798020CA0">
    <w:name w:val="50B8088C61E94FDAB71AD64798020CA0"/>
    <w:rsid w:val="000A325B"/>
  </w:style>
  <w:style w:type="paragraph" w:customStyle="1" w:styleId="5ECC20161F8A4B31ADAF14C3867BAC01">
    <w:name w:val="5ECC20161F8A4B31ADAF14C3867BAC01"/>
    <w:rsid w:val="000A325B"/>
  </w:style>
  <w:style w:type="paragraph" w:customStyle="1" w:styleId="F9818B6006614EE2B6DADFA4CA9755C6">
    <w:name w:val="F9818B6006614EE2B6DADFA4CA9755C6"/>
    <w:rsid w:val="000A325B"/>
  </w:style>
  <w:style w:type="paragraph" w:customStyle="1" w:styleId="D556D38AA3DE4A72AD005C3F99FD2D24">
    <w:name w:val="D556D38AA3DE4A72AD005C3F99FD2D24"/>
    <w:rsid w:val="000A325B"/>
  </w:style>
  <w:style w:type="paragraph" w:customStyle="1" w:styleId="004F64240A25408980CC3DFF971A5473">
    <w:name w:val="004F64240A25408980CC3DFF971A5473"/>
    <w:rsid w:val="000A325B"/>
  </w:style>
  <w:style w:type="paragraph" w:customStyle="1" w:styleId="A7EED37DAD8A4D0C9927524B3EEB72CC">
    <w:name w:val="A7EED37DAD8A4D0C9927524B3EEB72CC"/>
    <w:rsid w:val="000A325B"/>
  </w:style>
  <w:style w:type="paragraph" w:customStyle="1" w:styleId="52F79314241C4B6893FE84D16B30F6DA">
    <w:name w:val="52F79314241C4B6893FE84D16B30F6DA"/>
    <w:rsid w:val="000A3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09621a86-7f5e-4b29-88db-e55a9ffd9363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2C1BA-BEF9-4DB0-A93E-1D92132B10B5}"/>
</file>

<file path=customXml/itemProps2.xml><?xml version="1.0" encoding="utf-8"?>
<ds:datastoreItem xmlns:ds="http://schemas.openxmlformats.org/officeDocument/2006/customXml" ds:itemID="{073DE724-A17C-4398-9F35-667DB16979AF}"/>
</file>

<file path=customXml/itemProps3.xml><?xml version="1.0" encoding="utf-8"?>
<ds:datastoreItem xmlns:ds="http://schemas.openxmlformats.org/officeDocument/2006/customXml" ds:itemID="{C0A64782-C0DE-4928-9B86-848BD2B621F3}"/>
</file>

<file path=customXml/itemProps4.xml><?xml version="1.0" encoding="utf-8"?>
<ds:datastoreItem xmlns:ds="http://schemas.openxmlformats.org/officeDocument/2006/customXml" ds:itemID="{71878B55-422E-4AD9-B9E9-4B98C71DF64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73DE724-A17C-4398-9F35-667DB16979A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913A14B-11DA-4FAF-9764-93F3A99BF22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913A14B-11DA-4FAF-9764-93F3A99BF220}"/>
</file>

<file path=customXml/itemProps8.xml><?xml version="1.0" encoding="utf-8"?>
<ds:datastoreItem xmlns:ds="http://schemas.openxmlformats.org/officeDocument/2006/customXml" ds:itemID="{34C16208-92A5-4D1C-8D86-46AD46C68C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755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1471 Beredskap av kanyler och sprutor.docx</dc:title>
  <dc:subject/>
  <dc:creator>Jenni Lundh</dc:creator>
  <cp:keywords/>
  <dc:description/>
  <cp:lastModifiedBy>Jenni Lundh</cp:lastModifiedBy>
  <cp:revision>13</cp:revision>
  <dcterms:created xsi:type="dcterms:W3CDTF">2021-01-28T09:05:00Z</dcterms:created>
  <dcterms:modified xsi:type="dcterms:W3CDTF">2021-02-02T13:15:00Z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1bb00153-45e7-4298-9686-e0556d4ac6d1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