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967E" w14:textId="77777777" w:rsidR="00810496" w:rsidRDefault="00810496" w:rsidP="00810496">
      <w:pPr>
        <w:pStyle w:val="Rubrik"/>
      </w:pPr>
      <w:r>
        <w:t xml:space="preserve">Svar på fråga 2020/21:1778 av Roger Haddad (L) </w:t>
      </w:r>
    </w:p>
    <w:p w14:paraId="6466EE28" w14:textId="7C9E6967" w:rsidR="002B60D1" w:rsidRDefault="00810496" w:rsidP="00810496">
      <w:pPr>
        <w:pStyle w:val="Rubrik"/>
      </w:pPr>
      <w:proofErr w:type="spellStart"/>
      <w:r>
        <w:t>Timss</w:t>
      </w:r>
      <w:proofErr w:type="spellEnd"/>
      <w:r>
        <w:t>-mätningen</w:t>
      </w:r>
    </w:p>
    <w:p w14:paraId="57E96F6D" w14:textId="4A31216E" w:rsidR="002B60D1" w:rsidRDefault="00810496" w:rsidP="00810496">
      <w:pPr>
        <w:pStyle w:val="Brdtext"/>
      </w:pPr>
      <w:r>
        <w:t xml:space="preserve">Roger Haddad har frågat mig om jag kan konkretisera vad i </w:t>
      </w:r>
      <w:proofErr w:type="spellStart"/>
      <w:r>
        <w:t>Timss</w:t>
      </w:r>
      <w:proofErr w:type="spellEnd"/>
      <w:r>
        <w:t>-mätningen som enligt mig utgör ett styrkebesked för Sverige.</w:t>
      </w:r>
    </w:p>
    <w:p w14:paraId="36F7F03D" w14:textId="5DB89F63" w:rsidR="002F1C4B" w:rsidRDefault="002B1386" w:rsidP="0086027D">
      <w:pPr>
        <w:pStyle w:val="Brdtext"/>
      </w:pPr>
      <w:r>
        <w:t xml:space="preserve">Sveriges resultat i TIMSS 2019 markerar ett positivt trendbrott. </w:t>
      </w:r>
      <w:r w:rsidRPr="000F080D">
        <w:t xml:space="preserve">Vi ser nu i </w:t>
      </w:r>
      <w:r w:rsidR="00552567">
        <w:t>samtliga</w:t>
      </w:r>
      <w:r w:rsidRPr="000F080D">
        <w:t xml:space="preserve"> internationella mätningar att den negativa trenden</w:t>
      </w:r>
      <w:r>
        <w:t xml:space="preserve"> med sjunkande resultat</w:t>
      </w:r>
      <w:r w:rsidRPr="000F080D">
        <w:t xml:space="preserve"> definitivt är bruten. </w:t>
      </w:r>
      <w:r w:rsidR="00AC5057">
        <w:t xml:space="preserve">Resultaten i de </w:t>
      </w:r>
      <w:r w:rsidRPr="005F6C4E">
        <w:t>internationella studier</w:t>
      </w:r>
      <w:r w:rsidR="00AC5057">
        <w:t>na</w:t>
      </w:r>
      <w:r w:rsidRPr="005F6C4E">
        <w:t xml:space="preserve"> ger samma bild</w:t>
      </w:r>
      <w:r>
        <w:t>: kunskapsresultaten har gått upp.</w:t>
      </w:r>
      <w:r w:rsidR="00552567">
        <w:t xml:space="preserve"> Det är ett styrkebesked.</w:t>
      </w:r>
      <w:r>
        <w:t xml:space="preserve"> Det finns även andra indikatorer som pekar åt rätt håll</w:t>
      </w:r>
      <w:r w:rsidR="00197D07">
        <w:t>,</w:t>
      </w:r>
      <w:r>
        <w:t xml:space="preserve"> </w:t>
      </w:r>
      <w:proofErr w:type="gramStart"/>
      <w:r w:rsidR="00197D07">
        <w:t>t</w:t>
      </w:r>
      <w:r>
        <w:t>.ex.</w:t>
      </w:r>
      <w:proofErr w:type="gramEnd"/>
      <w:r>
        <w:t xml:space="preserve"> att andelen elever som klarar grundskolan och är behöriga till gymnasieskolan ökar. </w:t>
      </w:r>
    </w:p>
    <w:p w14:paraId="66D102C0" w14:textId="0EC77F9F" w:rsidR="002F1C4B" w:rsidRDefault="0086027D" w:rsidP="00BB64F4">
      <w:pPr>
        <w:pStyle w:val="Brdtext"/>
      </w:pPr>
      <w:r>
        <w:t xml:space="preserve">Jag gläds åt </w:t>
      </w:r>
      <w:r w:rsidR="002F1C4B">
        <w:t>den här</w:t>
      </w:r>
      <w:r>
        <w:t xml:space="preserve"> utveckling</w:t>
      </w:r>
      <w:r w:rsidR="002F1C4B">
        <w:t>en,</w:t>
      </w:r>
      <w:r>
        <w:t xml:space="preserve"> som kan förklaras av </w:t>
      </w:r>
      <w:r w:rsidR="002B1386" w:rsidRPr="006D0A98">
        <w:t xml:space="preserve">ett hårt arbete från lärare och elever och </w:t>
      </w:r>
      <w:r w:rsidR="00AC5057">
        <w:t>flera</w:t>
      </w:r>
      <w:r w:rsidR="002B1386" w:rsidRPr="006D0A98">
        <w:t xml:space="preserve"> viktiga satsningar som gjort</w:t>
      </w:r>
      <w:r>
        <w:t>s</w:t>
      </w:r>
      <w:r w:rsidR="002B1386" w:rsidRPr="006D0A98">
        <w:t xml:space="preserve"> </w:t>
      </w:r>
      <w:r w:rsidR="00AC5057">
        <w:t xml:space="preserve">på skolan </w:t>
      </w:r>
      <w:r w:rsidR="002B1386" w:rsidRPr="006D0A98">
        <w:t>de senaste åren.</w:t>
      </w:r>
      <w:r w:rsidR="002F1C4B">
        <w:t xml:space="preserve"> </w:t>
      </w:r>
      <w:r w:rsidR="002B1386" w:rsidRPr="000F080D">
        <w:t xml:space="preserve">Det handlar </w:t>
      </w:r>
      <w:proofErr w:type="gramStart"/>
      <w:r w:rsidR="00197D07">
        <w:t>bl.a.</w:t>
      </w:r>
      <w:proofErr w:type="gramEnd"/>
      <w:r w:rsidR="002B1386" w:rsidRPr="000F080D">
        <w:t xml:space="preserve"> om fler anställda, mer statliga resurser och satsningar på att förbättra undervisningen, som t.ex. den stora </w:t>
      </w:r>
      <w:r w:rsidR="00BB28ED">
        <w:t>kompetensutvecklings</w:t>
      </w:r>
      <w:r w:rsidR="00D236F8">
        <w:t>-</w:t>
      </w:r>
      <w:r w:rsidR="00BB28ED">
        <w:t xml:space="preserve">insatsen </w:t>
      </w:r>
      <w:r w:rsidR="002B1386" w:rsidRPr="000F080D">
        <w:t>Matematiklyftet</w:t>
      </w:r>
      <w:r w:rsidR="002B1386">
        <w:t xml:space="preserve"> för lärare i alla skolformer</w:t>
      </w:r>
      <w:r w:rsidR="000D225E">
        <w:t xml:space="preserve">. </w:t>
      </w:r>
    </w:p>
    <w:p w14:paraId="2E4F0E4C" w14:textId="36A336DE" w:rsidR="002F1C4B" w:rsidRDefault="000D225E" w:rsidP="00BB64F4">
      <w:pPr>
        <w:pStyle w:val="Brdtext"/>
      </w:pPr>
      <w:r>
        <w:t xml:space="preserve">Framåt hoppas jag att </w:t>
      </w:r>
      <w:r w:rsidR="005F0D4E">
        <w:t>både</w:t>
      </w:r>
      <w:r w:rsidR="00BB28ED" w:rsidRPr="00BB28ED">
        <w:t xml:space="preserve"> </w:t>
      </w:r>
      <w:r w:rsidR="00BB28ED">
        <w:t>l</w:t>
      </w:r>
      <w:r w:rsidRPr="0006764F">
        <w:t>äsa</w:t>
      </w:r>
      <w:r w:rsidR="00BB28ED">
        <w:t xml:space="preserve">, </w:t>
      </w:r>
      <w:r w:rsidRPr="0006764F">
        <w:t>skriva</w:t>
      </w:r>
      <w:r w:rsidR="00BB28ED">
        <w:t xml:space="preserve">, </w:t>
      </w:r>
      <w:r w:rsidRPr="0006764F">
        <w:t>räkna</w:t>
      </w:r>
      <w:r w:rsidR="00BB28ED" w:rsidRPr="00BB28ED">
        <w:t>–garanti</w:t>
      </w:r>
      <w:r w:rsidR="00BB28ED">
        <w:t>n</w:t>
      </w:r>
      <w:r w:rsidR="00BB28ED" w:rsidRPr="00BB28ED">
        <w:t xml:space="preserve"> för tidiga stödinsatser</w:t>
      </w:r>
      <w:r w:rsidRPr="0006764F">
        <w:t xml:space="preserve"> i förskoleklassen och lågstadiet</w:t>
      </w:r>
      <w:r w:rsidR="005F0D4E">
        <w:t xml:space="preserve">, </w:t>
      </w:r>
      <w:r w:rsidR="002F1C4B">
        <w:t>samt</w:t>
      </w:r>
      <w:r w:rsidR="005F0D4E">
        <w:t xml:space="preserve"> d</w:t>
      </w:r>
      <w:r>
        <w:t xml:space="preserve">en utökning </w:t>
      </w:r>
      <w:r w:rsidR="005F0D4E">
        <w:t xml:space="preserve">av </w:t>
      </w:r>
      <w:r w:rsidR="005F0D4E" w:rsidRPr="0006764F">
        <w:t>undervisningstid</w:t>
      </w:r>
      <w:r w:rsidR="005F0D4E">
        <w:t>en</w:t>
      </w:r>
      <w:r w:rsidR="005F0D4E" w:rsidRPr="0006764F">
        <w:t xml:space="preserve"> i matematik</w:t>
      </w:r>
      <w:r w:rsidR="005F0D4E">
        <w:t xml:space="preserve"> i grundskolan </w:t>
      </w:r>
      <w:r>
        <w:t>med 105 timmar per</w:t>
      </w:r>
      <w:r w:rsidR="002F1C4B">
        <w:t xml:space="preserve"> år, som båd</w:t>
      </w:r>
      <w:r w:rsidR="00197D07">
        <w:t>a</w:t>
      </w:r>
      <w:r w:rsidR="002F1C4B">
        <w:t xml:space="preserve"> </w:t>
      </w:r>
      <w:r w:rsidR="005F0D4E">
        <w:t xml:space="preserve">gäller sedan </w:t>
      </w:r>
      <w:r w:rsidR="002F1C4B">
        <w:t>höstterminen</w:t>
      </w:r>
      <w:r w:rsidR="005F0D4E">
        <w:t xml:space="preserve"> 2019</w:t>
      </w:r>
      <w:r w:rsidR="00D236F8">
        <w:t>,</w:t>
      </w:r>
      <w:r w:rsidR="002F1C4B">
        <w:t xml:space="preserve"> ska ge förbättrade matematikkunskaper. </w:t>
      </w:r>
    </w:p>
    <w:p w14:paraId="2F175485" w14:textId="29E521E4" w:rsidR="002F1C4B" w:rsidRDefault="0086027D" w:rsidP="00BB64F4">
      <w:pPr>
        <w:pStyle w:val="Brdtext"/>
      </w:pPr>
      <w:r>
        <w:t xml:space="preserve">Men det finns mycket kvar att göra. </w:t>
      </w:r>
      <w:r w:rsidR="002B1386" w:rsidRPr="007B59B1">
        <w:t>TIMSS 2019 visar, precis som den senaste PISA-undersökningen, att Sverige har fortsatta problem med en allt för ojämlik skola.</w:t>
      </w:r>
      <w:r w:rsidR="002B1386">
        <w:t xml:space="preserve"> </w:t>
      </w:r>
      <w:r w:rsidR="00197D07">
        <w:t>Om</w:t>
      </w:r>
      <w:r w:rsidR="00197D07" w:rsidRPr="000F080D">
        <w:t xml:space="preserve"> </w:t>
      </w:r>
      <w:r w:rsidRPr="000F080D">
        <w:t xml:space="preserve">kunskapsresultaten </w:t>
      </w:r>
      <w:r w:rsidR="00197D07">
        <w:t xml:space="preserve">ska </w:t>
      </w:r>
      <w:r w:rsidRPr="000F080D">
        <w:t xml:space="preserve">fortsätta uppåt behöver vi bryta ojämlikheten i </w:t>
      </w:r>
      <w:r w:rsidRPr="007B59B1">
        <w:t>skolan</w:t>
      </w:r>
      <w:r w:rsidR="002B1386" w:rsidRPr="000F080D">
        <w:t xml:space="preserve">. </w:t>
      </w:r>
      <w:r w:rsidR="002B1386">
        <w:t xml:space="preserve">Regeringen har </w:t>
      </w:r>
      <w:r w:rsidR="00552567">
        <w:t>därför tillfört</w:t>
      </w:r>
      <w:r w:rsidR="002B1386">
        <w:t xml:space="preserve"> mer resurser och riktat stöd till skolor med tuffast förutsättningar</w:t>
      </w:r>
      <w:r w:rsidR="00AC5057">
        <w:t xml:space="preserve">, </w:t>
      </w:r>
      <w:proofErr w:type="gramStart"/>
      <w:r w:rsidR="00552567">
        <w:t>bl.a.</w:t>
      </w:r>
      <w:proofErr w:type="gramEnd"/>
      <w:r w:rsidR="00552567">
        <w:t xml:space="preserve"> </w:t>
      </w:r>
      <w:r w:rsidR="00AC5057">
        <w:t xml:space="preserve">för att få fler kompetenta lärare till skolor </w:t>
      </w:r>
      <w:r>
        <w:t>med stora utmaningar</w:t>
      </w:r>
      <w:r w:rsidR="002B1386">
        <w:t>. Ett exempel är det stora bidraget för stärkt likvärdighet och kunskapsutveckling som bygg</w:t>
      </w:r>
      <w:r w:rsidR="00AC5057">
        <w:t>t</w:t>
      </w:r>
      <w:r w:rsidR="002B1386">
        <w:t>s ut till 6,2 miljarder kronor</w:t>
      </w:r>
      <w:r w:rsidR="00552567">
        <w:t xml:space="preserve">, </w:t>
      </w:r>
      <w:r w:rsidR="00197D07">
        <w:t>för att se till att</w:t>
      </w:r>
      <w:r w:rsidR="002B1386">
        <w:t xml:space="preserve"> mest resurser går till de skolor som bäst behöver det. </w:t>
      </w:r>
    </w:p>
    <w:p w14:paraId="6F1F8360" w14:textId="7372F447" w:rsidR="00BB64F4" w:rsidRDefault="00BB28ED" w:rsidP="00BB64F4">
      <w:pPr>
        <w:pStyle w:val="Brdtext"/>
      </w:pPr>
      <w:r>
        <w:t>V</w:t>
      </w:r>
      <w:r w:rsidR="002B1386">
        <w:t>i behöver också komma åt grundorsakerna till skolsegregationen.</w:t>
      </w:r>
      <w:r w:rsidR="002B1386" w:rsidRPr="007B59B1">
        <w:t xml:space="preserve"> Därför hoppas jag att förslag</w:t>
      </w:r>
      <w:r w:rsidR="00552567">
        <w:t>en</w:t>
      </w:r>
      <w:r w:rsidR="002B1386" w:rsidRPr="007B59B1">
        <w:t xml:space="preserve"> </w:t>
      </w:r>
      <w:r w:rsidR="00BB64F4">
        <w:t>i</w:t>
      </w:r>
      <w:r w:rsidR="002B1386">
        <w:t xml:space="preserve"> betänkandet En mer likvärdig skola – minskad skolsegregation och förbättrad resurstilldelning (SOU 2020:28)</w:t>
      </w:r>
      <w:r w:rsidR="00792F8B">
        <w:t>,</w:t>
      </w:r>
      <w:r w:rsidR="005F0D4E">
        <w:t xml:space="preserve"> </w:t>
      </w:r>
      <w:r w:rsidR="005F0D4E" w:rsidRPr="007B59B1">
        <w:t xml:space="preserve">för att </w:t>
      </w:r>
      <w:r w:rsidR="005F0D4E">
        <w:t>göra skolvalet mer rättvist</w:t>
      </w:r>
      <w:r w:rsidR="005F0D4E" w:rsidRPr="007B59B1">
        <w:t xml:space="preserve"> och öka likvärdigheten</w:t>
      </w:r>
      <w:r w:rsidR="002B1386">
        <w:t>,</w:t>
      </w:r>
      <w:r w:rsidR="002B1386" w:rsidRPr="007B59B1">
        <w:t xml:space="preserve"> tas på allvar av samtliga partier i Sveriges riksdag. </w:t>
      </w:r>
    </w:p>
    <w:p w14:paraId="3B37E09A" w14:textId="44047394" w:rsidR="00BB64F4" w:rsidRPr="000F080D" w:rsidRDefault="00CA41B9" w:rsidP="00BB64F4">
      <w:pPr>
        <w:pStyle w:val="Brdtext"/>
      </w:pPr>
      <w:r>
        <w:t xml:space="preserve">För även om den negativa trenden med sjunkande resultat definitivt är bruten så behöver vi koncentrera oss på att </w:t>
      </w:r>
      <w:r w:rsidRPr="00CA41B9">
        <w:t xml:space="preserve">stärka likvärdigheten i den svenska skolan. </w:t>
      </w:r>
      <w:r w:rsidR="00BB64F4" w:rsidRPr="000F080D">
        <w:t xml:space="preserve">Inget land har, </w:t>
      </w:r>
      <w:r w:rsidR="00BB64F4">
        <w:t>vad jag känner till</w:t>
      </w:r>
      <w:r w:rsidR="00BB64F4" w:rsidRPr="007B59B1">
        <w:t>, uthålligt kunnat höja sina</w:t>
      </w:r>
      <w:r w:rsidR="00BB64F4" w:rsidRPr="000F080D">
        <w:t xml:space="preserve"> kunskapsresultat om man inte </w:t>
      </w:r>
      <w:r w:rsidR="00BB64F4">
        <w:t xml:space="preserve">samtidigt </w:t>
      </w:r>
      <w:r w:rsidR="00BB64F4" w:rsidRPr="000F080D">
        <w:t xml:space="preserve">förbättrat likvärdigheten. </w:t>
      </w:r>
      <w:r w:rsidR="00BB28ED" w:rsidRPr="00BB28ED">
        <w:t>Lika möjligheter och villkor för alla elever, oberoende av bakgrund, är viktig</w:t>
      </w:r>
      <w:r w:rsidR="00792F8B">
        <w:t>a</w:t>
      </w:r>
      <w:r w:rsidR="00BB28ED" w:rsidRPr="00BB28ED">
        <w:t xml:space="preserve"> för en </w:t>
      </w:r>
      <w:r w:rsidR="00DE4E5B">
        <w:t xml:space="preserve">likvärdig och </w:t>
      </w:r>
      <w:r w:rsidR="00BB28ED" w:rsidRPr="00BB28ED">
        <w:t xml:space="preserve">jämlik skola. </w:t>
      </w:r>
      <w:r w:rsidR="00BB64F4" w:rsidRPr="000F080D">
        <w:t xml:space="preserve">Bara så kan Sverige </w:t>
      </w:r>
      <w:r>
        <w:t xml:space="preserve">som samhälle </w:t>
      </w:r>
      <w:r w:rsidR="00BB64F4" w:rsidRPr="000F080D">
        <w:t>hålla ihop och på sikt klara den internationella konkurrensen.</w:t>
      </w:r>
    </w:p>
    <w:p w14:paraId="54A57F88" w14:textId="77777777" w:rsidR="00BB64F4" w:rsidRDefault="00BB64F4" w:rsidP="00BB64F4">
      <w:pPr>
        <w:pStyle w:val="Brdtext"/>
      </w:pPr>
    </w:p>
    <w:p w14:paraId="18928164" w14:textId="4A441FF1" w:rsidR="00BB64F4" w:rsidRDefault="00BB64F4" w:rsidP="00BB64F4">
      <w:pPr>
        <w:pStyle w:val="Brdtext"/>
      </w:pPr>
      <w:r>
        <w:t>Stockholm den 24 februari 2021</w:t>
      </w:r>
    </w:p>
    <w:p w14:paraId="477AA694" w14:textId="77777777" w:rsidR="00BB64F4" w:rsidRDefault="00BB64F4" w:rsidP="00BB64F4">
      <w:pPr>
        <w:pStyle w:val="Brdtext"/>
      </w:pPr>
    </w:p>
    <w:p w14:paraId="47556005" w14:textId="77777777" w:rsidR="00BB64F4" w:rsidRPr="009C72A5" w:rsidRDefault="00BB64F4" w:rsidP="00BB64F4">
      <w:pPr>
        <w:pStyle w:val="Brdtext"/>
      </w:pPr>
      <w:r>
        <w:t>Anna Ekström</w:t>
      </w:r>
    </w:p>
    <w:p w14:paraId="6C311379" w14:textId="77777777" w:rsidR="00BB64F4" w:rsidRPr="002B60D1" w:rsidRDefault="00BB64F4" w:rsidP="00BB64F4">
      <w:pPr>
        <w:pStyle w:val="Brdtext"/>
      </w:pPr>
    </w:p>
    <w:sectPr w:rsidR="00BB64F4" w:rsidRPr="002B60D1" w:rsidSect="002B60D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5AFB6" w14:textId="77777777" w:rsidR="00666D5B" w:rsidRDefault="00666D5B" w:rsidP="00A87A54">
      <w:pPr>
        <w:spacing w:after="0" w:line="240" w:lineRule="auto"/>
      </w:pPr>
      <w:r>
        <w:separator/>
      </w:r>
    </w:p>
  </w:endnote>
  <w:endnote w:type="continuationSeparator" w:id="0">
    <w:p w14:paraId="7DF38CCC" w14:textId="77777777" w:rsidR="00666D5B" w:rsidRDefault="00666D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B60D1" w:rsidRPr="00347E11" w14:paraId="360F823D" w14:textId="77777777" w:rsidTr="008A054E">
      <w:trPr>
        <w:trHeight w:val="227"/>
        <w:jc w:val="right"/>
      </w:trPr>
      <w:tc>
        <w:tcPr>
          <w:tcW w:w="708" w:type="dxa"/>
          <w:vAlign w:val="bottom"/>
        </w:tcPr>
        <w:p w14:paraId="187AB21B" w14:textId="77777777" w:rsidR="002B60D1" w:rsidRPr="00B62610" w:rsidRDefault="002B60D1" w:rsidP="002B60D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B60D1" w:rsidRPr="00347E11" w14:paraId="14B7D9C9" w14:textId="77777777" w:rsidTr="008A054E">
      <w:trPr>
        <w:trHeight w:val="850"/>
        <w:jc w:val="right"/>
      </w:trPr>
      <w:tc>
        <w:tcPr>
          <w:tcW w:w="708" w:type="dxa"/>
          <w:vAlign w:val="bottom"/>
        </w:tcPr>
        <w:p w14:paraId="0C041C21" w14:textId="77777777" w:rsidR="002B60D1" w:rsidRPr="00347E11" w:rsidRDefault="002B60D1" w:rsidP="002B60D1">
          <w:pPr>
            <w:pStyle w:val="Sidfot"/>
            <w:spacing w:line="276" w:lineRule="auto"/>
            <w:jc w:val="right"/>
          </w:pPr>
        </w:p>
      </w:tc>
    </w:tr>
  </w:tbl>
  <w:p w14:paraId="6C2AA58B" w14:textId="77777777" w:rsidR="002B60D1" w:rsidRPr="005606BC" w:rsidRDefault="002B60D1" w:rsidP="002B60D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8E67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E483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1178B0" w14:textId="77777777" w:rsidTr="00C26068">
      <w:trPr>
        <w:trHeight w:val="227"/>
      </w:trPr>
      <w:tc>
        <w:tcPr>
          <w:tcW w:w="4074" w:type="dxa"/>
        </w:tcPr>
        <w:p w14:paraId="18323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DDE1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4FD4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2CF41" w14:textId="77777777" w:rsidR="00666D5B" w:rsidRDefault="00666D5B" w:rsidP="002B60D1">
      <w:pPr>
        <w:spacing w:after="0" w:line="240" w:lineRule="auto"/>
      </w:pPr>
      <w:r>
        <w:separator/>
      </w:r>
    </w:p>
  </w:footnote>
  <w:footnote w:type="continuationSeparator" w:id="0">
    <w:p w14:paraId="3AFBC671" w14:textId="77777777" w:rsidR="00666D5B" w:rsidRDefault="00666D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60D1" w14:paraId="52B34E33" w14:textId="77777777" w:rsidTr="00C93EBA">
      <w:trPr>
        <w:trHeight w:val="227"/>
      </w:trPr>
      <w:tc>
        <w:tcPr>
          <w:tcW w:w="5534" w:type="dxa"/>
        </w:tcPr>
        <w:p w14:paraId="2B632603" w14:textId="77777777" w:rsidR="002B60D1" w:rsidRPr="007D73AB" w:rsidRDefault="002B60D1">
          <w:pPr>
            <w:pStyle w:val="Sidhuvud"/>
          </w:pPr>
        </w:p>
      </w:tc>
      <w:tc>
        <w:tcPr>
          <w:tcW w:w="3170" w:type="dxa"/>
          <w:vAlign w:val="bottom"/>
        </w:tcPr>
        <w:p w14:paraId="15B608CD" w14:textId="5B47F521" w:rsidR="002B60D1" w:rsidRPr="007D73AB" w:rsidRDefault="002B60D1" w:rsidP="00340DE0">
          <w:pPr>
            <w:pStyle w:val="Sidhuvud"/>
          </w:pPr>
        </w:p>
      </w:tc>
      <w:tc>
        <w:tcPr>
          <w:tcW w:w="1134" w:type="dxa"/>
        </w:tcPr>
        <w:p w14:paraId="037C4D6F" w14:textId="77777777" w:rsidR="002B60D1" w:rsidRDefault="002B60D1" w:rsidP="005A703A">
          <w:pPr>
            <w:pStyle w:val="Sidhuvud"/>
          </w:pPr>
        </w:p>
      </w:tc>
    </w:tr>
    <w:tr w:rsidR="002B60D1" w14:paraId="27458256" w14:textId="77777777" w:rsidTr="00C93EBA">
      <w:trPr>
        <w:trHeight w:val="1928"/>
      </w:trPr>
      <w:tc>
        <w:tcPr>
          <w:tcW w:w="5534" w:type="dxa"/>
        </w:tcPr>
        <w:p w14:paraId="43CBE12E" w14:textId="31FBA5A8" w:rsidR="002B60D1" w:rsidRPr="00340DE0" w:rsidRDefault="002B60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0EF480" wp14:editId="4A8131D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8A75B4" w14:textId="02C25F01" w:rsidR="002B60D1" w:rsidRPr="00710A6C" w:rsidRDefault="002B60D1" w:rsidP="00EE3C0F">
          <w:pPr>
            <w:pStyle w:val="Sidhuvud"/>
            <w:rPr>
              <w:b/>
            </w:rPr>
          </w:pPr>
        </w:p>
        <w:p w14:paraId="7DD26BFA" w14:textId="7293D118" w:rsidR="002B60D1" w:rsidRDefault="002B60D1" w:rsidP="00EE3C0F">
          <w:pPr>
            <w:pStyle w:val="Sidhuvud"/>
          </w:pPr>
        </w:p>
        <w:p w14:paraId="0C85641D" w14:textId="2BC98B51" w:rsidR="002B60D1" w:rsidRDefault="002B60D1" w:rsidP="00EE3C0F">
          <w:pPr>
            <w:pStyle w:val="Sidhuvud"/>
          </w:pPr>
        </w:p>
        <w:p w14:paraId="745E5D9C" w14:textId="77777777" w:rsidR="002B60D1" w:rsidRDefault="002B60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6A9A6385BF46DA8487E5AA40C91D2D"/>
            </w:placeholder>
            <w:dataBinding w:prefixMappings="xmlns:ns0='http://lp/documentinfo/RK' " w:xpath="/ns0:DocumentInfo[1]/ns0:BaseInfo[1]/ns0:Dnr[1]" w:storeItemID="{EBF50C10-86C4-4FAC-A83E-BC3E14D8C511}"/>
            <w:text/>
          </w:sdtPr>
          <w:sdtEndPr/>
          <w:sdtContent>
            <w:p w14:paraId="633A28E6" w14:textId="2AB95596" w:rsidR="002B60D1" w:rsidRDefault="00810496" w:rsidP="00EE3C0F">
              <w:pPr>
                <w:pStyle w:val="Sidhuvud"/>
              </w:pPr>
              <w:r>
                <w:t>U2021/00948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72D0D667994A60AE9B39C30D4413B5"/>
            </w:placeholder>
            <w:showingPlcHdr/>
            <w:dataBinding w:prefixMappings="xmlns:ns0='http://lp/documentinfo/RK' " w:xpath="/ns0:DocumentInfo[1]/ns0:BaseInfo[1]/ns0:DocNumber[1]" w:storeItemID="{EBF50C10-86C4-4FAC-A83E-BC3E14D8C511}"/>
            <w:text/>
          </w:sdtPr>
          <w:sdtEndPr/>
          <w:sdtContent>
            <w:p w14:paraId="493FE9E1" w14:textId="77777777" w:rsidR="002B60D1" w:rsidRDefault="002B60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FC2CEA" w14:textId="77777777" w:rsidR="002B60D1" w:rsidRDefault="002B60D1" w:rsidP="00EE3C0F">
          <w:pPr>
            <w:pStyle w:val="Sidhuvud"/>
          </w:pPr>
        </w:p>
      </w:tc>
      <w:tc>
        <w:tcPr>
          <w:tcW w:w="1134" w:type="dxa"/>
        </w:tcPr>
        <w:p w14:paraId="6C53CE1E" w14:textId="3FC78A78" w:rsidR="002B60D1" w:rsidRDefault="002B60D1" w:rsidP="0094502D">
          <w:pPr>
            <w:pStyle w:val="Sidhuvud"/>
          </w:pPr>
        </w:p>
        <w:p w14:paraId="66174F2E" w14:textId="26C66FFD" w:rsidR="002B60D1" w:rsidRPr="0094502D" w:rsidRDefault="002B60D1" w:rsidP="00EC71A6">
          <w:pPr>
            <w:pStyle w:val="Sidhuvud"/>
          </w:pPr>
        </w:p>
      </w:tc>
    </w:tr>
    <w:tr w:rsidR="002B60D1" w14:paraId="1D923078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3F0EE735E4CA421B880FB4AEB14FDE6E"/>
          </w:placeholder>
        </w:sdtPr>
        <w:sdtEndPr/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-1798603435"/>
              <w:placeholder>
                <w:docPart w:val="D35DA4E1419C4A918DFC8878B7D8A36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5"/>
                  </w:rPr>
                  <w:alias w:val="SenderText"/>
                  <w:tag w:val="ccRKShow_SenderText"/>
                  <w:id w:val="-1620823996"/>
                  <w:placeholder>
                    <w:docPart w:val="E7351B89B9314585BA269B83C224E9D7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45ABD4A0" w14:textId="77777777" w:rsidR="00A10971" w:rsidRPr="00CF40DE" w:rsidRDefault="00A10971" w:rsidP="00A10971">
                      <w:pPr>
                        <w:pStyle w:val="Sidhuvud"/>
                      </w:pPr>
                      <w:r w:rsidRPr="003D1E0E">
                        <w:rPr>
                          <w:b/>
                        </w:rPr>
                        <w:t>Utbildningsdepartementet</w:t>
                      </w:r>
                    </w:p>
                    <w:p w14:paraId="6C08CF0C" w14:textId="77777777" w:rsidR="00A10971" w:rsidRDefault="00A10971" w:rsidP="00A10971">
                      <w:pPr>
                        <w:pStyle w:val="Sidhuvud"/>
                      </w:pPr>
                      <w:r w:rsidRPr="003D1E0E">
                        <w:t>Utbildningsministern</w:t>
                      </w:r>
                    </w:p>
                    <w:p w14:paraId="28FBDFCB" w14:textId="77777777" w:rsidR="00A10971" w:rsidRDefault="00A10971" w:rsidP="00A10971">
                      <w:pPr>
                        <w:rPr>
                          <w:rFonts w:asciiTheme="majorHAnsi" w:hAnsiTheme="majorHAnsi"/>
                          <w:sz w:val="19"/>
                        </w:rPr>
                      </w:pPr>
                    </w:p>
                    <w:p w14:paraId="30A5E2ED" w14:textId="065F17FE" w:rsidR="002B60D1" w:rsidRPr="00340DE0" w:rsidRDefault="002B60D1" w:rsidP="00420865">
                      <w:pPr>
                        <w:pStyle w:val="Brdtext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59F8254E0584D06B0BAD7144157A934"/>
          </w:placeholder>
          <w:dataBinding w:prefixMappings="xmlns:ns0='http://lp/documentinfo/RK' " w:xpath="/ns0:DocumentInfo[1]/ns0:BaseInfo[1]/ns0:Recipient[1]" w:storeItemID="{EBF50C10-86C4-4FAC-A83E-BC3E14D8C511}"/>
          <w:text w:multiLine="1"/>
        </w:sdtPr>
        <w:sdtEndPr/>
        <w:sdtContent>
          <w:tc>
            <w:tcPr>
              <w:tcW w:w="3170" w:type="dxa"/>
            </w:tcPr>
            <w:p w14:paraId="66FF7516" w14:textId="25CBD32C" w:rsidR="002B60D1" w:rsidRDefault="002B60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3BC8C5" w14:textId="77777777" w:rsidR="002B60D1" w:rsidRDefault="002B60D1" w:rsidP="003E6020">
          <w:pPr>
            <w:pStyle w:val="Sidhuvud"/>
          </w:pPr>
        </w:p>
      </w:tc>
    </w:tr>
  </w:tbl>
  <w:p w14:paraId="708DBD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D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61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3C6"/>
    <w:rsid w:val="000C61D1"/>
    <w:rsid w:val="000D225E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C09"/>
    <w:rsid w:val="0019051C"/>
    <w:rsid w:val="00190EE5"/>
    <w:rsid w:val="0019127B"/>
    <w:rsid w:val="00192350"/>
    <w:rsid w:val="0019237D"/>
    <w:rsid w:val="00192E34"/>
    <w:rsid w:val="00197A8A"/>
    <w:rsid w:val="00197D07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386"/>
    <w:rsid w:val="002B60D1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C4B"/>
    <w:rsid w:val="002F3675"/>
    <w:rsid w:val="002F59E0"/>
    <w:rsid w:val="002F66A6"/>
    <w:rsid w:val="003050DB"/>
    <w:rsid w:val="00310561"/>
    <w:rsid w:val="00311D8C"/>
    <w:rsid w:val="00312590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78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865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709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723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567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D25"/>
    <w:rsid w:val="005D07C2"/>
    <w:rsid w:val="005E2F29"/>
    <w:rsid w:val="005E400D"/>
    <w:rsid w:val="005E4E79"/>
    <w:rsid w:val="005E5CE7"/>
    <w:rsid w:val="005F08C5"/>
    <w:rsid w:val="005F0D4E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D5B"/>
    <w:rsid w:val="006700F0"/>
    <w:rsid w:val="00670A48"/>
    <w:rsid w:val="00672F6F"/>
    <w:rsid w:val="00674C2F"/>
    <w:rsid w:val="00674C8B"/>
    <w:rsid w:val="00686843"/>
    <w:rsid w:val="0069523C"/>
    <w:rsid w:val="006962CA"/>
    <w:rsid w:val="0069657F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C06"/>
    <w:rsid w:val="00773075"/>
    <w:rsid w:val="00773F36"/>
    <w:rsid w:val="00776254"/>
    <w:rsid w:val="00777CFF"/>
    <w:rsid w:val="007815BC"/>
    <w:rsid w:val="00782B3F"/>
    <w:rsid w:val="00782E3C"/>
    <w:rsid w:val="007900CC"/>
    <w:rsid w:val="00792F8B"/>
    <w:rsid w:val="0079641B"/>
    <w:rsid w:val="00796816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496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027D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253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97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057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BD0"/>
    <w:rsid w:val="00B64962"/>
    <w:rsid w:val="00B66AC0"/>
    <w:rsid w:val="00B71634"/>
    <w:rsid w:val="00B73091"/>
    <w:rsid w:val="00B80840"/>
    <w:rsid w:val="00B815FC"/>
    <w:rsid w:val="00B82A05"/>
    <w:rsid w:val="00B82E83"/>
    <w:rsid w:val="00B84409"/>
    <w:rsid w:val="00B84E2D"/>
    <w:rsid w:val="00B927C9"/>
    <w:rsid w:val="00B96EFA"/>
    <w:rsid w:val="00BB28ED"/>
    <w:rsid w:val="00BB4AC0"/>
    <w:rsid w:val="00BB5683"/>
    <w:rsid w:val="00BB64F4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1B9"/>
    <w:rsid w:val="00CA72BB"/>
    <w:rsid w:val="00CA7FF5"/>
    <w:rsid w:val="00CB07E5"/>
    <w:rsid w:val="00CB1E7C"/>
    <w:rsid w:val="00CB2EA1"/>
    <w:rsid w:val="00CB2F84"/>
    <w:rsid w:val="00CB3E75"/>
    <w:rsid w:val="00CB43F1"/>
    <w:rsid w:val="00CB5517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4C44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6F8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4E5B"/>
    <w:rsid w:val="00DF5BFB"/>
    <w:rsid w:val="00DF5CD6"/>
    <w:rsid w:val="00E00438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40D6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C3A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98313"/>
  <w15:docId w15:val="{8905DC25-078A-4A0B-AC59-D6EA7675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B60D1"/>
  </w:style>
  <w:style w:type="paragraph" w:styleId="Rubrik1">
    <w:name w:val="heading 1"/>
    <w:basedOn w:val="Brdtext"/>
    <w:next w:val="Brdtext"/>
    <w:link w:val="Rubrik1Char"/>
    <w:uiPriority w:val="1"/>
    <w:qFormat/>
    <w:rsid w:val="002B60D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B60D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2B60D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B60D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B60D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B6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B6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B6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B6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B60D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B60D1"/>
  </w:style>
  <w:style w:type="paragraph" w:styleId="Brdtextmedindrag">
    <w:name w:val="Body Text Indent"/>
    <w:basedOn w:val="Normal"/>
    <w:link w:val="BrdtextmedindragChar"/>
    <w:qFormat/>
    <w:rsid w:val="002B60D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B60D1"/>
  </w:style>
  <w:style w:type="character" w:customStyle="1" w:styleId="Rubrik1Char">
    <w:name w:val="Rubrik 1 Char"/>
    <w:basedOn w:val="Standardstycketeckensnitt"/>
    <w:link w:val="Rubrik1"/>
    <w:uiPriority w:val="1"/>
    <w:rsid w:val="002B60D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B60D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B60D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B60D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60D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B60D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B60D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B60D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B60D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B60D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B60D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B60D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B60D1"/>
  </w:style>
  <w:style w:type="paragraph" w:styleId="Beskrivning">
    <w:name w:val="caption"/>
    <w:basedOn w:val="Bildtext"/>
    <w:next w:val="Normal"/>
    <w:uiPriority w:val="35"/>
    <w:semiHidden/>
    <w:qFormat/>
    <w:rsid w:val="002B60D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B60D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B60D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B60D1"/>
  </w:style>
  <w:style w:type="paragraph" w:styleId="Sidhuvud">
    <w:name w:val="header"/>
    <w:basedOn w:val="Normal"/>
    <w:link w:val="SidhuvudChar"/>
    <w:uiPriority w:val="99"/>
    <w:rsid w:val="002B60D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B60D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B60D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B60D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B60D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B60D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B60D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B60D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B60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B60D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B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B60D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B60D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B60D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B60D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B60D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B60D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B60D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B60D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B60D1"/>
    <w:pPr>
      <w:numPr>
        <w:numId w:val="34"/>
      </w:numPr>
    </w:pPr>
  </w:style>
  <w:style w:type="numbering" w:customStyle="1" w:styleId="RKPunktlista">
    <w:name w:val="RK Punktlista"/>
    <w:uiPriority w:val="99"/>
    <w:rsid w:val="002B60D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B60D1"/>
    <w:pPr>
      <w:numPr>
        <w:ilvl w:val="1"/>
      </w:numPr>
    </w:pPr>
  </w:style>
  <w:style w:type="numbering" w:customStyle="1" w:styleId="Strecklistan">
    <w:name w:val="Strecklistan"/>
    <w:uiPriority w:val="99"/>
    <w:rsid w:val="002B60D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B60D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B60D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B60D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B60D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B60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B60D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B60D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B60D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B60D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B60D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B60D1"/>
  </w:style>
  <w:style w:type="character" w:styleId="AnvndHyperlnk">
    <w:name w:val="FollowedHyperlink"/>
    <w:basedOn w:val="Standardstycketeckensnitt"/>
    <w:uiPriority w:val="99"/>
    <w:semiHidden/>
    <w:unhideWhenUsed/>
    <w:rsid w:val="002B60D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B60D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B60D1"/>
  </w:style>
  <w:style w:type="paragraph" w:styleId="Avsndaradress-brev">
    <w:name w:val="envelope return"/>
    <w:basedOn w:val="Normal"/>
    <w:uiPriority w:val="99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60D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B60D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B60D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B60D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B60D1"/>
  </w:style>
  <w:style w:type="paragraph" w:styleId="Brdtext3">
    <w:name w:val="Body Text 3"/>
    <w:basedOn w:val="Normal"/>
    <w:link w:val="Brdtext3Char"/>
    <w:uiPriority w:val="99"/>
    <w:semiHidden/>
    <w:unhideWhenUsed/>
    <w:rsid w:val="002B60D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B60D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B60D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B60D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B60D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B60D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B60D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B60D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B60D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B60D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B60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B60D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B60D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B60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B60D1"/>
  </w:style>
  <w:style w:type="character" w:customStyle="1" w:styleId="DatumChar">
    <w:name w:val="Datum Char"/>
    <w:basedOn w:val="Standardstycketeckensnitt"/>
    <w:link w:val="Datum"/>
    <w:uiPriority w:val="99"/>
    <w:semiHidden/>
    <w:rsid w:val="002B60D1"/>
  </w:style>
  <w:style w:type="character" w:styleId="Diskretbetoning">
    <w:name w:val="Subtle Emphasis"/>
    <w:basedOn w:val="Standardstycketeckensnitt"/>
    <w:uiPriority w:val="19"/>
    <w:semiHidden/>
    <w:qFormat/>
    <w:rsid w:val="002B60D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B60D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B60D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B60D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B60D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B60D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B60D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B60D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B60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B60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B60D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B60D1"/>
  </w:style>
  <w:style w:type="paragraph" w:styleId="Figurfrteckning">
    <w:name w:val="table of figures"/>
    <w:basedOn w:val="Normal"/>
    <w:next w:val="Normal"/>
    <w:uiPriority w:val="99"/>
    <w:semiHidden/>
    <w:unhideWhenUsed/>
    <w:rsid w:val="002B60D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B60D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B60D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B60D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B60D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B60D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B60D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B60D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B60D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B60D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B60D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B60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B60D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B60D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B60D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B60D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B60D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B60D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B60D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B60D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B60D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B60D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B60D1"/>
  </w:style>
  <w:style w:type="paragraph" w:styleId="Innehll4">
    <w:name w:val="toc 4"/>
    <w:basedOn w:val="Normal"/>
    <w:next w:val="Normal"/>
    <w:autoRedefine/>
    <w:uiPriority w:val="39"/>
    <w:semiHidden/>
    <w:unhideWhenUsed/>
    <w:rsid w:val="002B60D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B60D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B60D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B60D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B60D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B60D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B60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60D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60D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60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60D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B60D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B60D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B60D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B60D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B60D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B60D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B60D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B60D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B60D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B60D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B60D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B60D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B60D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B60D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B60D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B60D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B60D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B60D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B60D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B60D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B60D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B60D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B60D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B60D1"/>
  </w:style>
  <w:style w:type="table" w:styleId="Ljuslista">
    <w:name w:val="Light List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B60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B60D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B60D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B60D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B60D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B60D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B60D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B60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B60D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B60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B60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B60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B60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B60D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B60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B60D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B60D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B60D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B60D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B60D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B60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B60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B60D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B60D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B60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B60D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B60D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B60D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0D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0D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0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B60D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B60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B60D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B60D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B60D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B60D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B60D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B60D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B6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B60D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B60D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B60D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B60D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B60D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B60D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B60D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B60D1"/>
  </w:style>
  <w:style w:type="character" w:styleId="Slutnotsreferens">
    <w:name w:val="endnote reference"/>
    <w:basedOn w:val="Standardstycketeckensnitt"/>
    <w:uiPriority w:val="99"/>
    <w:semiHidden/>
    <w:unhideWhenUsed/>
    <w:rsid w:val="002B60D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B60D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B60D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B60D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B60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B60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B60D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B60D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B60D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B60D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B60D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B60D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B60D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B60D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B60D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B60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B60D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B60D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B60D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B60D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B60D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B60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B60D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B60D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B60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B60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B60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B60D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B60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B60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B60D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B60D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B60D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B60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B60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B60D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B60D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B60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B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B60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B60D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B60D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B60D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B60D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6A9A6385BF46DA8487E5AA40C91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8F1B4-EFA1-4E13-91B5-73683E5F600B}"/>
      </w:docPartPr>
      <w:docPartBody>
        <w:p w:rsidR="00BF7519" w:rsidRDefault="003C4D68" w:rsidP="003C4D68">
          <w:pPr>
            <w:pStyle w:val="AE6A9A6385BF46DA8487E5AA40C91D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2D0D667994A60AE9B39C30D441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4259-1E19-42CF-95F5-9A841876AD90}"/>
      </w:docPartPr>
      <w:docPartBody>
        <w:p w:rsidR="00BF7519" w:rsidRDefault="003C4D68" w:rsidP="003C4D68">
          <w:pPr>
            <w:pStyle w:val="0872D0D667994A60AE9B39C30D4413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EE735E4CA421B880FB4AEB14FD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BAE49-25A5-4A44-9A46-3116FD913B28}"/>
      </w:docPartPr>
      <w:docPartBody>
        <w:p w:rsidR="00BF7519" w:rsidRDefault="003C4D68" w:rsidP="003C4D68">
          <w:pPr>
            <w:pStyle w:val="3F0EE735E4CA421B880FB4AEB14FDE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9F8254E0584D06B0BAD7144157A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40565-3891-41E7-B392-130FB10F5A0F}"/>
      </w:docPartPr>
      <w:docPartBody>
        <w:p w:rsidR="00BF7519" w:rsidRDefault="003C4D68" w:rsidP="003C4D68">
          <w:pPr>
            <w:pStyle w:val="059F8254E0584D06B0BAD7144157A9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DA4E1419C4A918DFC8878B7D8A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AAA1E-B8A1-4806-AF78-0C849E72D368}"/>
      </w:docPartPr>
      <w:docPartBody>
        <w:p w:rsidR="00F44247" w:rsidRDefault="00960E6A" w:rsidP="00960E6A">
          <w:pPr>
            <w:pStyle w:val="D35DA4E1419C4A918DFC8878B7D8A3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51B89B9314585BA269B83C224E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58A73-66E6-44A2-A748-D1AF42551447}"/>
      </w:docPartPr>
      <w:docPartBody>
        <w:p w:rsidR="00F44247" w:rsidRDefault="00960E6A" w:rsidP="00960E6A">
          <w:pPr>
            <w:pStyle w:val="E7351B89B9314585BA269B83C224E9D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68"/>
    <w:rsid w:val="003C4D68"/>
    <w:rsid w:val="00452E58"/>
    <w:rsid w:val="00690970"/>
    <w:rsid w:val="006D1661"/>
    <w:rsid w:val="00960E6A"/>
    <w:rsid w:val="00AD3CEC"/>
    <w:rsid w:val="00BF7519"/>
    <w:rsid w:val="00D82785"/>
    <w:rsid w:val="00F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52BC995F5F4C5FBE22F4EBF983EACB">
    <w:name w:val="6352BC995F5F4C5FBE22F4EBF983EACB"/>
    <w:rsid w:val="003C4D68"/>
  </w:style>
  <w:style w:type="character" w:styleId="Platshllartext">
    <w:name w:val="Placeholder Text"/>
    <w:basedOn w:val="Standardstycketeckensnitt"/>
    <w:uiPriority w:val="99"/>
    <w:semiHidden/>
    <w:rsid w:val="00960E6A"/>
    <w:rPr>
      <w:noProof w:val="0"/>
      <w:color w:val="808080"/>
    </w:rPr>
  </w:style>
  <w:style w:type="paragraph" w:customStyle="1" w:styleId="F5CCE7910B8749FDA254D9B2D9FF239E">
    <w:name w:val="F5CCE7910B8749FDA254D9B2D9FF239E"/>
    <w:rsid w:val="003C4D68"/>
  </w:style>
  <w:style w:type="paragraph" w:customStyle="1" w:styleId="47B1D1A1EE224279A4ADCEBF8363BA5A">
    <w:name w:val="47B1D1A1EE224279A4ADCEBF8363BA5A"/>
    <w:rsid w:val="003C4D68"/>
  </w:style>
  <w:style w:type="paragraph" w:customStyle="1" w:styleId="543F47F10B6C44FFA46A2FB23004EF31">
    <w:name w:val="543F47F10B6C44FFA46A2FB23004EF31"/>
    <w:rsid w:val="003C4D68"/>
  </w:style>
  <w:style w:type="paragraph" w:customStyle="1" w:styleId="AE6A9A6385BF46DA8487E5AA40C91D2D">
    <w:name w:val="AE6A9A6385BF46DA8487E5AA40C91D2D"/>
    <w:rsid w:val="003C4D68"/>
  </w:style>
  <w:style w:type="paragraph" w:customStyle="1" w:styleId="0872D0D667994A60AE9B39C30D4413B5">
    <w:name w:val="0872D0D667994A60AE9B39C30D4413B5"/>
    <w:rsid w:val="003C4D68"/>
  </w:style>
  <w:style w:type="paragraph" w:customStyle="1" w:styleId="46A22E21E33C481C93F40CE32C04B7BE">
    <w:name w:val="46A22E21E33C481C93F40CE32C04B7BE"/>
    <w:rsid w:val="003C4D68"/>
  </w:style>
  <w:style w:type="paragraph" w:customStyle="1" w:styleId="2217023477984D5BA36ECE58BD3A0442">
    <w:name w:val="2217023477984D5BA36ECE58BD3A0442"/>
    <w:rsid w:val="003C4D68"/>
  </w:style>
  <w:style w:type="paragraph" w:customStyle="1" w:styleId="0579BA0BE6914894A500B00015F2E8ED">
    <w:name w:val="0579BA0BE6914894A500B00015F2E8ED"/>
    <w:rsid w:val="003C4D68"/>
  </w:style>
  <w:style w:type="paragraph" w:customStyle="1" w:styleId="3F0EE735E4CA421B880FB4AEB14FDE6E">
    <w:name w:val="3F0EE735E4CA421B880FB4AEB14FDE6E"/>
    <w:rsid w:val="003C4D68"/>
  </w:style>
  <w:style w:type="paragraph" w:customStyle="1" w:styleId="059F8254E0584D06B0BAD7144157A934">
    <w:name w:val="059F8254E0584D06B0BAD7144157A934"/>
    <w:rsid w:val="003C4D68"/>
  </w:style>
  <w:style w:type="paragraph" w:customStyle="1" w:styleId="0872D0D667994A60AE9B39C30D4413B51">
    <w:name w:val="0872D0D667994A60AE9B39C30D4413B51"/>
    <w:rsid w:val="003C4D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0EE735E4CA421B880FB4AEB14FDE6E1">
    <w:name w:val="3F0EE735E4CA421B880FB4AEB14FDE6E1"/>
    <w:rsid w:val="003C4D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5DA4E1419C4A918DFC8878B7D8A364">
    <w:name w:val="D35DA4E1419C4A918DFC8878B7D8A364"/>
    <w:rsid w:val="00960E6A"/>
  </w:style>
  <w:style w:type="paragraph" w:customStyle="1" w:styleId="E7351B89B9314585BA269B83C224E9D7">
    <w:name w:val="E7351B89B9314585BA269B83C224E9D7"/>
    <w:rsid w:val="00960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HUC4WJHRZ2ET-721996182-1383</_dlc_DocId>
    <_dlc_DocIdUrl xmlns="cce28019-86c4-43eb-9d2c-17951d3a857e">
      <Url>https://dhs.sp.regeringskansliet.se/yta/u-S/_layouts/15/DocIdRedir.aspx?ID=HUC4WJHRZ2ET-721996182-1383</Url>
      <Description>HUC4WJHRZ2ET-721996182-1383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fca5180b-8b2c-4150-a7d0-75fa29ac04b2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2021-02-12</HeaderDate>
    <Office/>
    <Dnr>U2021/00948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E93035-F0F1-41E5-B4D1-1B0E594F0B9A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8DB47A-EE06-46B8-B94C-06755428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EBF50C10-86C4-4FAC-A83E-BC3E14D8C5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2020_21_1778 Timss-mätningen SLUTGILTIG.docx</dc:title>
  <dc:subject/>
  <dc:creator>Fredrik M Ahlén</dc:creator>
  <cp:keywords/>
  <dc:description/>
  <cp:lastModifiedBy>Fredrik M Ahlén</cp:lastModifiedBy>
  <cp:revision>4</cp:revision>
  <dcterms:created xsi:type="dcterms:W3CDTF">2021-02-23T08:07:00Z</dcterms:created>
  <dcterms:modified xsi:type="dcterms:W3CDTF">2021-02-23T08:13:00Z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c59737d7-4941-47e9-9b46-b18a8c7a571e</vt:lpwstr>
  </property>
</Properties>
</file>