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54D3" w14:textId="6422335F" w:rsidR="000F2165" w:rsidRDefault="000F2165" w:rsidP="00DA0661">
      <w:pPr>
        <w:pStyle w:val="Rubrik"/>
      </w:pPr>
      <w:r>
        <w:t>Svar på fråg</w:t>
      </w:r>
      <w:r w:rsidR="003763CA">
        <w:t>a</w:t>
      </w:r>
      <w:r>
        <w:t xml:space="preserve"> </w:t>
      </w:r>
      <w:r w:rsidRPr="000F2165">
        <w:t>2020/21:2</w:t>
      </w:r>
      <w:r w:rsidR="00AC5084">
        <w:t>570</w:t>
      </w:r>
      <w:r w:rsidR="003379F6">
        <w:t xml:space="preserve"> av </w:t>
      </w:r>
      <w:r w:rsidR="00AC5084">
        <w:t>Sofia Westergren</w:t>
      </w:r>
      <w:r w:rsidR="00403172">
        <w:t xml:space="preserve"> </w:t>
      </w:r>
      <w:r w:rsidR="003379F6">
        <w:t>(</w:t>
      </w:r>
      <w:r w:rsidR="00AC5084">
        <w:t>M</w:t>
      </w:r>
      <w:r w:rsidR="003379F6">
        <w:t xml:space="preserve">) </w:t>
      </w:r>
      <w:r w:rsidR="00AC5084">
        <w:t>Återbetalning av företagsstöd</w:t>
      </w:r>
    </w:p>
    <w:p w14:paraId="7FB345D1" w14:textId="4F3ADCFD" w:rsidR="00015A75" w:rsidRPr="00AC5084" w:rsidRDefault="00AC5084" w:rsidP="00FE1173">
      <w:pPr>
        <w:pStyle w:val="Brdtext"/>
      </w:pPr>
      <w:r w:rsidRPr="00AC5084">
        <w:t xml:space="preserve">Sofia Westergren har </w:t>
      </w:r>
      <w:r>
        <w:t xml:space="preserve">frågat mig hur jag tänker komma till rätta med problemet med att Tillväxtverket återkräver hela stödet från företag som egentligen har rätt till stöd men som exempelvis inkommit några dagar för sent med handlingar. </w:t>
      </w:r>
    </w:p>
    <w:p w14:paraId="562D415C" w14:textId="323907CD" w:rsidR="003E6B7D" w:rsidRPr="0081706D" w:rsidRDefault="0081706D" w:rsidP="00AC5084">
      <w:pPr>
        <w:spacing w:after="0"/>
        <w:rPr>
          <w:rFonts w:eastAsia="Calibri" w:cs="Arial"/>
        </w:rPr>
      </w:pPr>
      <w:r w:rsidRPr="00ED7FE9">
        <w:t xml:space="preserve">Många företag och företagare </w:t>
      </w:r>
      <w:r>
        <w:t xml:space="preserve">har drabbats ekonomiskt hårt till följd av spridningen av det nya coronaviruset. </w:t>
      </w:r>
      <w:r>
        <w:rPr>
          <w:rFonts w:cs="Helvetica"/>
          <w:color w:val="000000"/>
          <w:shd w:val="clear" w:color="auto" w:fill="FFFFFF"/>
        </w:rPr>
        <w:t xml:space="preserve">Regeringen har därför mycket skyndsamt </w:t>
      </w:r>
      <w:r>
        <w:t xml:space="preserve">vidtagit en rad åtgärder som syftar till att mildra de ekonomiska konsekvenserna för jobb och företag, bland annat genom lån, kreditgarantier, sänkta arbetsgivaravgifter och egenavgifter, omställningsstöd och korttidspermittering för att minska lönekostnader. </w:t>
      </w:r>
      <w:r w:rsidRPr="00EC6387">
        <w:t xml:space="preserve">Rätt bidrag eller förmån ska komma rätt person eller rätt företag till del. </w:t>
      </w:r>
      <w:r>
        <w:t>Skattemedel ska användas på ett ansvarsfullt sätt</w:t>
      </w:r>
      <w:r>
        <w:rPr>
          <w:rFonts w:eastAsia="Calibri" w:cs="Arial"/>
        </w:rPr>
        <w:t xml:space="preserve"> och myndigheter </w:t>
      </w:r>
      <w:r w:rsidRPr="00EA2300">
        <w:rPr>
          <w:rFonts w:eastAsia="Calibri" w:cs="Arial"/>
        </w:rPr>
        <w:t>ska beakta</w:t>
      </w:r>
      <w:r>
        <w:rPr>
          <w:rFonts w:eastAsia="Calibri" w:cs="Arial"/>
        </w:rPr>
        <w:t xml:space="preserve"> den administrativa bördan hos företag.</w:t>
      </w:r>
      <w:r>
        <w:rPr>
          <w:rFonts w:ascii="Arial" w:eastAsia="Calibri" w:hAnsi="Arial" w:cs="Arial"/>
          <w:sz w:val="20"/>
          <w:szCs w:val="20"/>
        </w:rPr>
        <w:br/>
      </w:r>
      <w:r>
        <w:rPr>
          <w:rFonts w:ascii="Arial" w:eastAsia="Calibri" w:hAnsi="Arial" w:cs="Arial"/>
          <w:sz w:val="20"/>
          <w:szCs w:val="20"/>
        </w:rPr>
        <w:br/>
      </w:r>
      <w:r>
        <w:t>Stödet vid korttidspermitteringar är en viktig åtgärd för att förhindra att personal blir uppsagd och för att möjliggöra att företag snabbt kan komma igång igen när läget vänder.</w:t>
      </w:r>
      <w:r>
        <w:rPr>
          <w:rFonts w:ascii="Arial" w:eastAsia="Calibri" w:hAnsi="Arial" w:cs="Arial"/>
          <w:sz w:val="20"/>
          <w:szCs w:val="20"/>
        </w:rPr>
        <w:t xml:space="preserve"> </w:t>
      </w:r>
      <w:r w:rsidRPr="008B0912">
        <w:rPr>
          <w:rFonts w:eastAsia="Calibri" w:cs="Arial"/>
        </w:rPr>
        <w:t>Det är Tillväxtverket</w:t>
      </w:r>
      <w:r>
        <w:rPr>
          <w:rFonts w:eastAsia="Calibri" w:cs="Arial"/>
        </w:rPr>
        <w:t xml:space="preserve"> som</w:t>
      </w:r>
      <w:r w:rsidRPr="008B0912">
        <w:rPr>
          <w:rFonts w:eastAsia="Calibri" w:cs="Arial"/>
        </w:rPr>
        <w:t xml:space="preserve"> ansvarar för handläggningen av </w:t>
      </w:r>
      <w:r>
        <w:rPr>
          <w:rFonts w:eastAsia="Calibri" w:cs="Arial"/>
        </w:rPr>
        <w:t>korttids</w:t>
      </w:r>
      <w:r w:rsidRPr="008B0912">
        <w:rPr>
          <w:rFonts w:eastAsia="Calibri" w:cs="Arial"/>
        </w:rPr>
        <w:t>stödet</w:t>
      </w:r>
      <w:r>
        <w:rPr>
          <w:rFonts w:eastAsia="Calibri" w:cs="Arial"/>
        </w:rPr>
        <w:t xml:space="preserve"> i enlighet med gällande lagstiftni</w:t>
      </w:r>
      <w:r w:rsidRPr="00EA2300">
        <w:rPr>
          <w:rFonts w:eastAsia="Calibri" w:cs="Arial"/>
        </w:rPr>
        <w:t>ng</w:t>
      </w:r>
      <w:r>
        <w:rPr>
          <w:rFonts w:eastAsia="Calibri" w:cs="Arial"/>
        </w:rPr>
        <w:t>.</w:t>
      </w:r>
      <w:r w:rsidR="00694879" w:rsidRPr="00AC5084">
        <w:rPr>
          <w:rFonts w:eastAsia="Calibri" w:cs="Arial"/>
        </w:rPr>
        <w:br/>
      </w:r>
    </w:p>
    <w:p w14:paraId="01478909" w14:textId="3060C023" w:rsidR="007D56E8" w:rsidRPr="00015A75" w:rsidRDefault="004C29D5" w:rsidP="0081706D">
      <w:pPr>
        <w:pStyle w:val="Brdtext"/>
        <w:rPr>
          <w:lang w:val="de-DE"/>
        </w:rPr>
      </w:pPr>
      <w:r w:rsidRPr="00015A75">
        <w:rPr>
          <w:lang w:val="de-DE"/>
        </w:rPr>
        <w:t xml:space="preserve">Stockholm den </w:t>
      </w:r>
      <w:sdt>
        <w:sdtPr>
          <w:rPr>
            <w:lang w:val="de-DE"/>
          </w:rPr>
          <w:id w:val="-1225218591"/>
          <w:placeholder>
            <w:docPart w:val="1E8FC4FA5DA9447294F9A1E5AAEE9974"/>
          </w:placeholder>
          <w:dataBinding w:prefixMappings="xmlns:ns0='http://lp/documentinfo/RK' " w:xpath="/ns0:DocumentInfo[1]/ns0:BaseInfo[1]/ns0:HeaderDate[1]" w:storeItemID="{EA975BF4-EE8B-44A9-9CB2-97BBF5BA12F4}"/>
          <w:date w:fullDate="2021-04-27T00:00:00Z">
            <w:dateFormat w:val="d MMMM yyyy"/>
            <w:lid w:val="sv-SE"/>
            <w:storeMappedDataAs w:val="dateTime"/>
            <w:calendar w:val="gregorian"/>
          </w:date>
        </w:sdtPr>
        <w:sdtEndPr/>
        <w:sdtContent>
          <w:r w:rsidR="00E82EEB" w:rsidRPr="00403172">
            <w:rPr>
              <w:lang w:val="de-DE"/>
            </w:rPr>
            <w:t>2</w:t>
          </w:r>
          <w:r w:rsidR="00E82EEB">
            <w:rPr>
              <w:lang w:val="de-DE"/>
            </w:rPr>
            <w:t>7</w:t>
          </w:r>
          <w:r w:rsidR="00E82EEB" w:rsidRPr="00403172">
            <w:rPr>
              <w:lang w:val="de-DE"/>
            </w:rPr>
            <w:t xml:space="preserve"> </w:t>
          </w:r>
          <w:proofErr w:type="spellStart"/>
          <w:r w:rsidR="00E82EEB" w:rsidRPr="00403172">
            <w:rPr>
              <w:lang w:val="de-DE"/>
            </w:rPr>
            <w:t>april</w:t>
          </w:r>
          <w:proofErr w:type="spellEnd"/>
          <w:r w:rsidR="00E82EEB" w:rsidRPr="00403172">
            <w:rPr>
              <w:lang w:val="de-DE"/>
            </w:rPr>
            <w:t xml:space="preserve"> 2021</w:t>
          </w:r>
        </w:sdtContent>
      </w:sdt>
      <w:r w:rsidR="0081706D">
        <w:rPr>
          <w:lang w:val="de-DE"/>
        </w:rPr>
        <w:br/>
      </w:r>
    </w:p>
    <w:p w14:paraId="12A5F3E1" w14:textId="0AB7DC74" w:rsidR="000F2165" w:rsidRPr="003E1ADD" w:rsidRDefault="007D56E8" w:rsidP="0081706D">
      <w:pPr>
        <w:pStyle w:val="Brdtextutanavstnd"/>
        <w:rPr>
          <w:lang w:val="de-DE"/>
        </w:rPr>
      </w:pPr>
      <w:r>
        <w:rPr>
          <w:lang w:val="de-DE"/>
        </w:rPr>
        <w:br/>
      </w:r>
      <w:r w:rsidR="000B1D5B" w:rsidRPr="00015A75">
        <w:rPr>
          <w:lang w:val="de-DE"/>
        </w:rPr>
        <w:t xml:space="preserve">Ibrahim </w:t>
      </w:r>
      <w:proofErr w:type="spellStart"/>
      <w:r w:rsidR="000B1D5B" w:rsidRPr="00015A75">
        <w:rPr>
          <w:lang w:val="de-DE"/>
        </w:rPr>
        <w:t>Bayla</w:t>
      </w:r>
      <w:r w:rsidR="0081706D">
        <w:rPr>
          <w:lang w:val="de-DE"/>
        </w:rPr>
        <w:t>n</w:t>
      </w:r>
      <w:proofErr w:type="spellEnd"/>
    </w:p>
    <w:sectPr w:rsidR="000F2165" w:rsidRPr="003E1AD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5A342" w14:textId="77777777" w:rsidR="0050774E" w:rsidRDefault="0050774E" w:rsidP="00A87A54">
      <w:pPr>
        <w:spacing w:after="0" w:line="240" w:lineRule="auto"/>
      </w:pPr>
      <w:r>
        <w:separator/>
      </w:r>
    </w:p>
  </w:endnote>
  <w:endnote w:type="continuationSeparator" w:id="0">
    <w:p w14:paraId="7954E897" w14:textId="77777777" w:rsidR="0050774E" w:rsidRDefault="005077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F9345" w14:textId="77777777" w:rsidTr="006A26EC">
      <w:trPr>
        <w:trHeight w:val="227"/>
        <w:jc w:val="right"/>
      </w:trPr>
      <w:tc>
        <w:tcPr>
          <w:tcW w:w="708" w:type="dxa"/>
          <w:vAlign w:val="bottom"/>
        </w:tcPr>
        <w:p w14:paraId="210268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2D3F5E" w14:textId="77777777" w:rsidTr="006A26EC">
      <w:trPr>
        <w:trHeight w:val="850"/>
        <w:jc w:val="right"/>
      </w:trPr>
      <w:tc>
        <w:tcPr>
          <w:tcW w:w="708" w:type="dxa"/>
          <w:vAlign w:val="bottom"/>
        </w:tcPr>
        <w:p w14:paraId="7771B4AD" w14:textId="77777777" w:rsidR="005606BC" w:rsidRPr="00347E11" w:rsidRDefault="005606BC" w:rsidP="005606BC">
          <w:pPr>
            <w:pStyle w:val="Sidfot"/>
            <w:spacing w:line="276" w:lineRule="auto"/>
            <w:jc w:val="right"/>
          </w:pPr>
        </w:p>
      </w:tc>
    </w:tr>
  </w:tbl>
  <w:p w14:paraId="42E4CF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78F850" w14:textId="77777777" w:rsidTr="001F4302">
      <w:trPr>
        <w:trHeight w:val="510"/>
      </w:trPr>
      <w:tc>
        <w:tcPr>
          <w:tcW w:w="8525" w:type="dxa"/>
          <w:gridSpan w:val="2"/>
          <w:vAlign w:val="bottom"/>
        </w:tcPr>
        <w:p w14:paraId="2DB29E8B" w14:textId="77777777" w:rsidR="00347E11" w:rsidRPr="00347E11" w:rsidRDefault="00347E11" w:rsidP="00347E11">
          <w:pPr>
            <w:pStyle w:val="Sidfot"/>
            <w:rPr>
              <w:sz w:val="8"/>
            </w:rPr>
          </w:pPr>
        </w:p>
      </w:tc>
    </w:tr>
    <w:tr w:rsidR="00093408" w:rsidRPr="00EE3C0F" w14:paraId="01D2A573" w14:textId="77777777" w:rsidTr="00C26068">
      <w:trPr>
        <w:trHeight w:val="227"/>
      </w:trPr>
      <w:tc>
        <w:tcPr>
          <w:tcW w:w="4074" w:type="dxa"/>
        </w:tcPr>
        <w:p w14:paraId="13DAE949" w14:textId="77777777" w:rsidR="00347E11" w:rsidRPr="00F53AEA" w:rsidRDefault="00347E11" w:rsidP="00C26068">
          <w:pPr>
            <w:pStyle w:val="Sidfot"/>
            <w:spacing w:line="276" w:lineRule="auto"/>
          </w:pPr>
        </w:p>
      </w:tc>
      <w:tc>
        <w:tcPr>
          <w:tcW w:w="4451" w:type="dxa"/>
        </w:tcPr>
        <w:p w14:paraId="50344F4A" w14:textId="77777777" w:rsidR="00093408" w:rsidRPr="00F53AEA" w:rsidRDefault="00093408" w:rsidP="00F53AEA">
          <w:pPr>
            <w:pStyle w:val="Sidfot"/>
            <w:spacing w:line="276" w:lineRule="auto"/>
          </w:pPr>
        </w:p>
      </w:tc>
    </w:tr>
  </w:tbl>
  <w:p w14:paraId="0921DE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2A2BC" w14:textId="77777777" w:rsidR="0050774E" w:rsidRDefault="0050774E" w:rsidP="00A87A54">
      <w:pPr>
        <w:spacing w:after="0" w:line="240" w:lineRule="auto"/>
      </w:pPr>
      <w:r>
        <w:separator/>
      </w:r>
    </w:p>
  </w:footnote>
  <w:footnote w:type="continuationSeparator" w:id="0">
    <w:p w14:paraId="775AA41D" w14:textId="77777777" w:rsidR="0050774E" w:rsidRDefault="005077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2165" w14:paraId="2B20A0F9" w14:textId="77777777" w:rsidTr="00C93EBA">
      <w:trPr>
        <w:trHeight w:val="227"/>
      </w:trPr>
      <w:tc>
        <w:tcPr>
          <w:tcW w:w="5534" w:type="dxa"/>
        </w:tcPr>
        <w:p w14:paraId="6C0572E4" w14:textId="77777777" w:rsidR="000F2165" w:rsidRPr="007D73AB" w:rsidRDefault="000F2165">
          <w:pPr>
            <w:pStyle w:val="Sidhuvud"/>
          </w:pPr>
        </w:p>
      </w:tc>
      <w:tc>
        <w:tcPr>
          <w:tcW w:w="3170" w:type="dxa"/>
          <w:vAlign w:val="bottom"/>
        </w:tcPr>
        <w:p w14:paraId="28157A6F" w14:textId="77777777" w:rsidR="000F2165" w:rsidRPr="007D73AB" w:rsidRDefault="000F2165" w:rsidP="00340DE0">
          <w:pPr>
            <w:pStyle w:val="Sidhuvud"/>
          </w:pPr>
        </w:p>
      </w:tc>
      <w:tc>
        <w:tcPr>
          <w:tcW w:w="1134" w:type="dxa"/>
        </w:tcPr>
        <w:p w14:paraId="5B06B37D" w14:textId="77777777" w:rsidR="000F2165" w:rsidRDefault="000F2165" w:rsidP="005A703A">
          <w:pPr>
            <w:pStyle w:val="Sidhuvud"/>
          </w:pPr>
        </w:p>
      </w:tc>
    </w:tr>
    <w:tr w:rsidR="000F2165" w14:paraId="109119D7" w14:textId="77777777" w:rsidTr="00C93EBA">
      <w:trPr>
        <w:trHeight w:val="1928"/>
      </w:trPr>
      <w:tc>
        <w:tcPr>
          <w:tcW w:w="5534" w:type="dxa"/>
        </w:tcPr>
        <w:p w14:paraId="1DCC2CC7" w14:textId="77777777" w:rsidR="000F2165" w:rsidRPr="00340DE0" w:rsidRDefault="000F2165" w:rsidP="00340DE0">
          <w:pPr>
            <w:pStyle w:val="Sidhuvud"/>
          </w:pPr>
          <w:r>
            <w:rPr>
              <w:noProof/>
            </w:rPr>
            <w:drawing>
              <wp:inline distT="0" distB="0" distL="0" distR="0" wp14:anchorId="24B0DDA8" wp14:editId="3034411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DE8A3C" w14:textId="77777777" w:rsidR="000F2165" w:rsidRPr="00710A6C" w:rsidRDefault="000F2165" w:rsidP="00EE3C0F">
          <w:pPr>
            <w:pStyle w:val="Sidhuvud"/>
            <w:rPr>
              <w:b/>
            </w:rPr>
          </w:pPr>
        </w:p>
        <w:p w14:paraId="406A05A0" w14:textId="77777777" w:rsidR="000F2165" w:rsidRDefault="000F2165" w:rsidP="00EE3C0F">
          <w:pPr>
            <w:pStyle w:val="Sidhuvud"/>
          </w:pPr>
        </w:p>
        <w:p w14:paraId="3E669F32" w14:textId="77777777" w:rsidR="000F2165" w:rsidRDefault="000F2165" w:rsidP="00EE3C0F">
          <w:pPr>
            <w:pStyle w:val="Sidhuvud"/>
          </w:pPr>
        </w:p>
        <w:p w14:paraId="01F6135D" w14:textId="77777777" w:rsidR="000F2165" w:rsidRDefault="000F2165" w:rsidP="00EE3C0F">
          <w:pPr>
            <w:pStyle w:val="Sidhuvud"/>
          </w:pPr>
        </w:p>
        <w:sdt>
          <w:sdtPr>
            <w:alias w:val="Dnr"/>
            <w:tag w:val="ccRKShow_Dnr"/>
            <w:id w:val="-829283628"/>
            <w:placeholder>
              <w:docPart w:val="FDA0D885ED6C4EEC9B977DC05F379A38"/>
            </w:placeholder>
            <w:dataBinding w:prefixMappings="xmlns:ns0='http://lp/documentinfo/RK' " w:xpath="/ns0:DocumentInfo[1]/ns0:BaseInfo[1]/ns0:Dnr[1]" w:storeItemID="{EA975BF4-EE8B-44A9-9CB2-97BBF5BA12F4}"/>
            <w:text/>
          </w:sdtPr>
          <w:sdtEndPr/>
          <w:sdtContent>
            <w:p w14:paraId="5851943A" w14:textId="21B01199" w:rsidR="000F2165" w:rsidRDefault="003379F6" w:rsidP="00EE3C0F">
              <w:pPr>
                <w:pStyle w:val="Sidhuvud"/>
              </w:pPr>
              <w:r>
                <w:t>N2021/01</w:t>
              </w:r>
              <w:r w:rsidR="00AC5084">
                <w:t>308</w:t>
              </w:r>
            </w:p>
          </w:sdtContent>
        </w:sdt>
        <w:sdt>
          <w:sdtPr>
            <w:alias w:val="DocNumber"/>
            <w:tag w:val="DocNumber"/>
            <w:id w:val="1726028884"/>
            <w:placeholder>
              <w:docPart w:val="19B387C428A6498DBC3744F3B5845CB6"/>
            </w:placeholder>
            <w:showingPlcHdr/>
            <w:dataBinding w:prefixMappings="xmlns:ns0='http://lp/documentinfo/RK' " w:xpath="/ns0:DocumentInfo[1]/ns0:BaseInfo[1]/ns0:DocNumber[1]" w:storeItemID="{EA975BF4-EE8B-44A9-9CB2-97BBF5BA12F4}"/>
            <w:text/>
          </w:sdtPr>
          <w:sdtEndPr/>
          <w:sdtContent>
            <w:p w14:paraId="4CB04CD0" w14:textId="71326522" w:rsidR="000F2165" w:rsidRDefault="000F2165" w:rsidP="00EE3C0F">
              <w:pPr>
                <w:pStyle w:val="Sidhuvud"/>
              </w:pPr>
              <w:r>
                <w:rPr>
                  <w:rStyle w:val="Platshllartext"/>
                </w:rPr>
                <w:t xml:space="preserve"> </w:t>
              </w:r>
            </w:p>
          </w:sdtContent>
        </w:sdt>
        <w:p w14:paraId="227FACF1" w14:textId="77777777" w:rsidR="000F2165" w:rsidRDefault="000F2165" w:rsidP="00EE3C0F">
          <w:pPr>
            <w:pStyle w:val="Sidhuvud"/>
          </w:pPr>
        </w:p>
      </w:tc>
      <w:tc>
        <w:tcPr>
          <w:tcW w:w="1134" w:type="dxa"/>
        </w:tcPr>
        <w:p w14:paraId="171A6A2D" w14:textId="77777777" w:rsidR="000F2165" w:rsidRDefault="000F2165" w:rsidP="0094502D">
          <w:pPr>
            <w:pStyle w:val="Sidhuvud"/>
          </w:pPr>
        </w:p>
        <w:p w14:paraId="6B6804E8" w14:textId="77777777" w:rsidR="000F2165" w:rsidRPr="0094502D" w:rsidRDefault="000F2165" w:rsidP="00EC71A6">
          <w:pPr>
            <w:pStyle w:val="Sidhuvud"/>
          </w:pPr>
        </w:p>
      </w:tc>
    </w:tr>
    <w:tr w:rsidR="000F2165" w14:paraId="71BDDA7E" w14:textId="77777777" w:rsidTr="00C93EBA">
      <w:trPr>
        <w:trHeight w:val="2268"/>
      </w:trPr>
      <w:sdt>
        <w:sdtPr>
          <w:alias w:val="SenderText"/>
          <w:tag w:val="ccRKShow_SenderText"/>
          <w:id w:val="1374046025"/>
          <w:placeholder>
            <w:docPart w:val="A0BE3578714041B1835C5F81FB44CD02"/>
          </w:placeholder>
        </w:sdtPr>
        <w:sdtEndPr/>
        <w:sdtContent>
          <w:sdt>
            <w:sdtPr>
              <w:alias w:val="SenderText"/>
              <w:tag w:val="ccRKShow_SenderText"/>
              <w:id w:val="329799541"/>
              <w:placeholder>
                <w:docPart w:val="D1AB573C71C4449185D4A3AD3E43973D"/>
              </w:placeholder>
            </w:sdtPr>
            <w:sdtEndPr/>
            <w:sdtContent>
              <w:tc>
                <w:tcPr>
                  <w:tcW w:w="5534" w:type="dxa"/>
                  <w:tcMar>
                    <w:right w:w="1134" w:type="dxa"/>
                  </w:tcMar>
                </w:tcPr>
                <w:p w14:paraId="3E9320DA" w14:textId="77777777" w:rsidR="00B73525" w:rsidRPr="00774A3A" w:rsidRDefault="00B73525" w:rsidP="00B73525">
                  <w:pPr>
                    <w:pStyle w:val="Sidhuvud"/>
                    <w:rPr>
                      <w:b/>
                    </w:rPr>
                  </w:pPr>
                  <w:r w:rsidRPr="00774A3A">
                    <w:rPr>
                      <w:b/>
                    </w:rPr>
                    <w:t>Näringsdepartementet</w:t>
                  </w:r>
                </w:p>
                <w:p w14:paraId="299913C4" w14:textId="6B98270C" w:rsidR="000F2165" w:rsidRPr="009C7B4A" w:rsidRDefault="00B73525" w:rsidP="00886EBC">
                  <w:pPr>
                    <w:pStyle w:val="Sidhuvud"/>
                  </w:pPr>
                  <w:r w:rsidRPr="00774A3A">
                    <w:t>Näringsministern</w:t>
                  </w:r>
                </w:p>
              </w:tc>
            </w:sdtContent>
          </w:sdt>
        </w:sdtContent>
      </w:sdt>
      <w:tc>
        <w:tcPr>
          <w:tcW w:w="3170" w:type="dxa"/>
        </w:tcPr>
        <w:sdt>
          <w:sdtPr>
            <w:alias w:val="Recipient"/>
            <w:tag w:val="ccRKShow_Recipient"/>
            <w:id w:val="-28344517"/>
            <w:placeholder>
              <w:docPart w:val="EC45E1DCA18D43E99E2D7EBA6778570D"/>
            </w:placeholder>
            <w:dataBinding w:prefixMappings="xmlns:ns0='http://lp/documentinfo/RK' " w:xpath="/ns0:DocumentInfo[1]/ns0:BaseInfo[1]/ns0:Recipient[1]" w:storeItemID="{EA975BF4-EE8B-44A9-9CB2-97BBF5BA12F4}"/>
            <w:text w:multiLine="1"/>
          </w:sdtPr>
          <w:sdtEndPr/>
          <w:sdtContent>
            <w:p w14:paraId="709804B1" w14:textId="10157C94" w:rsidR="000F2165" w:rsidRDefault="000F2165" w:rsidP="00547B89">
              <w:pPr>
                <w:pStyle w:val="Sidhuvud"/>
              </w:pPr>
              <w:r>
                <w:t>Till riksdagen</w:t>
              </w:r>
            </w:p>
          </w:sdtContent>
        </w:sdt>
      </w:tc>
      <w:tc>
        <w:tcPr>
          <w:tcW w:w="1134" w:type="dxa"/>
        </w:tcPr>
        <w:p w14:paraId="12F8E6E0" w14:textId="77777777" w:rsidR="000F2165" w:rsidRDefault="000F2165" w:rsidP="003E6020">
          <w:pPr>
            <w:pStyle w:val="Sidhuvud"/>
          </w:pPr>
        </w:p>
      </w:tc>
    </w:tr>
  </w:tbl>
  <w:p w14:paraId="1B73F9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5542E11"/>
    <w:multiLevelType w:val="hybridMultilevel"/>
    <w:tmpl w:val="FDE284A8"/>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8209F7"/>
    <w:multiLevelType w:val="hybridMultilevel"/>
    <w:tmpl w:val="DB667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0E5F15"/>
    <w:multiLevelType w:val="hybridMultilevel"/>
    <w:tmpl w:val="F93E4E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0"/>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1"/>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0"/>
  </w:num>
  <w:num w:numId="33">
    <w:abstractNumId w:val="35"/>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 w:numId="45">
    <w:abstractNumId w:val="16"/>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65"/>
    <w:rsid w:val="00000290"/>
    <w:rsid w:val="00001068"/>
    <w:rsid w:val="0000412C"/>
    <w:rsid w:val="00004C7C"/>
    <w:rsid w:val="00004D5C"/>
    <w:rsid w:val="00005F68"/>
    <w:rsid w:val="00006CA7"/>
    <w:rsid w:val="00010DA2"/>
    <w:rsid w:val="000128EB"/>
    <w:rsid w:val="00012B00"/>
    <w:rsid w:val="00014EF6"/>
    <w:rsid w:val="00015A75"/>
    <w:rsid w:val="00016730"/>
    <w:rsid w:val="00017197"/>
    <w:rsid w:val="0001725B"/>
    <w:rsid w:val="00020067"/>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EEE"/>
    <w:rsid w:val="000B1D5B"/>
    <w:rsid w:val="000B544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165"/>
    <w:rsid w:val="000F2A8A"/>
    <w:rsid w:val="000F3A92"/>
    <w:rsid w:val="000F6462"/>
    <w:rsid w:val="00100F53"/>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C98"/>
    <w:rsid w:val="00126E6B"/>
    <w:rsid w:val="00130EC3"/>
    <w:rsid w:val="001318F5"/>
    <w:rsid w:val="001331B1"/>
    <w:rsid w:val="00134837"/>
    <w:rsid w:val="00135111"/>
    <w:rsid w:val="00142193"/>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535"/>
    <w:rsid w:val="001C5DC9"/>
    <w:rsid w:val="001C6B85"/>
    <w:rsid w:val="001C71A9"/>
    <w:rsid w:val="001D12FC"/>
    <w:rsid w:val="001D4A83"/>
    <w:rsid w:val="001D512F"/>
    <w:rsid w:val="001D761A"/>
    <w:rsid w:val="001E0BD5"/>
    <w:rsid w:val="001E1A13"/>
    <w:rsid w:val="001E20CC"/>
    <w:rsid w:val="001E241C"/>
    <w:rsid w:val="001E3D83"/>
    <w:rsid w:val="001E5DF7"/>
    <w:rsid w:val="001E6477"/>
    <w:rsid w:val="001E72EE"/>
    <w:rsid w:val="001F0629"/>
    <w:rsid w:val="001F0736"/>
    <w:rsid w:val="001F4302"/>
    <w:rsid w:val="001F50BE"/>
    <w:rsid w:val="001F525B"/>
    <w:rsid w:val="001F6BBE"/>
    <w:rsid w:val="00201498"/>
    <w:rsid w:val="00202BB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C78"/>
    <w:rsid w:val="00264503"/>
    <w:rsid w:val="00271D00"/>
    <w:rsid w:val="00272753"/>
    <w:rsid w:val="00274AA3"/>
    <w:rsid w:val="00275872"/>
    <w:rsid w:val="00281106"/>
    <w:rsid w:val="00282263"/>
    <w:rsid w:val="00282417"/>
    <w:rsid w:val="00282D27"/>
    <w:rsid w:val="00285BCF"/>
    <w:rsid w:val="00287F0D"/>
    <w:rsid w:val="00292420"/>
    <w:rsid w:val="00296B7A"/>
    <w:rsid w:val="002974DC"/>
    <w:rsid w:val="002A0CB3"/>
    <w:rsid w:val="002A156D"/>
    <w:rsid w:val="002A39EF"/>
    <w:rsid w:val="002A6820"/>
    <w:rsid w:val="002B00E5"/>
    <w:rsid w:val="002B6849"/>
    <w:rsid w:val="002C1D37"/>
    <w:rsid w:val="002C2A30"/>
    <w:rsid w:val="002C4348"/>
    <w:rsid w:val="002C476F"/>
    <w:rsid w:val="002C4C62"/>
    <w:rsid w:val="002C5B48"/>
    <w:rsid w:val="002D014F"/>
    <w:rsid w:val="002D1941"/>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0D"/>
    <w:rsid w:val="00310561"/>
    <w:rsid w:val="0031089D"/>
    <w:rsid w:val="00311D8C"/>
    <w:rsid w:val="00311DBB"/>
    <w:rsid w:val="0031273D"/>
    <w:rsid w:val="003128E2"/>
    <w:rsid w:val="003149D8"/>
    <w:rsid w:val="003153D9"/>
    <w:rsid w:val="00321621"/>
    <w:rsid w:val="00323EF7"/>
    <w:rsid w:val="003240E1"/>
    <w:rsid w:val="00326C03"/>
    <w:rsid w:val="00327474"/>
    <w:rsid w:val="003277B5"/>
    <w:rsid w:val="003319CA"/>
    <w:rsid w:val="003342B4"/>
    <w:rsid w:val="00335468"/>
    <w:rsid w:val="00336CD1"/>
    <w:rsid w:val="003379F6"/>
    <w:rsid w:val="00340DE0"/>
    <w:rsid w:val="00341F47"/>
    <w:rsid w:val="0034210D"/>
    <w:rsid w:val="00342327"/>
    <w:rsid w:val="0034250B"/>
    <w:rsid w:val="00344234"/>
    <w:rsid w:val="0034750A"/>
    <w:rsid w:val="00347C69"/>
    <w:rsid w:val="00347E11"/>
    <w:rsid w:val="00347F4C"/>
    <w:rsid w:val="003503DD"/>
    <w:rsid w:val="00350696"/>
    <w:rsid w:val="00350C92"/>
    <w:rsid w:val="003542C5"/>
    <w:rsid w:val="00360397"/>
    <w:rsid w:val="00365461"/>
    <w:rsid w:val="00370311"/>
    <w:rsid w:val="003763C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ADD"/>
    <w:rsid w:val="003E30BD"/>
    <w:rsid w:val="003E38CE"/>
    <w:rsid w:val="003E5A50"/>
    <w:rsid w:val="003E6020"/>
    <w:rsid w:val="003E6B7D"/>
    <w:rsid w:val="003E7CA0"/>
    <w:rsid w:val="003F1F1F"/>
    <w:rsid w:val="003F299F"/>
    <w:rsid w:val="003F2F1D"/>
    <w:rsid w:val="003F59B4"/>
    <w:rsid w:val="003F6B92"/>
    <w:rsid w:val="004008FB"/>
    <w:rsid w:val="0040090E"/>
    <w:rsid w:val="00403172"/>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6DFF"/>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9D5"/>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693"/>
    <w:rsid w:val="004F6525"/>
    <w:rsid w:val="004F6FE2"/>
    <w:rsid w:val="004F79F2"/>
    <w:rsid w:val="004F7F76"/>
    <w:rsid w:val="00500C8A"/>
    <w:rsid w:val="005011D9"/>
    <w:rsid w:val="0050238B"/>
    <w:rsid w:val="00505905"/>
    <w:rsid w:val="00505ECC"/>
    <w:rsid w:val="0050774E"/>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88C"/>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12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C8E"/>
    <w:rsid w:val="00691AEE"/>
    <w:rsid w:val="00694879"/>
    <w:rsid w:val="0069523C"/>
    <w:rsid w:val="006962CA"/>
    <w:rsid w:val="00696A95"/>
    <w:rsid w:val="006A09DA"/>
    <w:rsid w:val="006A1835"/>
    <w:rsid w:val="006A2625"/>
    <w:rsid w:val="006B4A30"/>
    <w:rsid w:val="006B7569"/>
    <w:rsid w:val="006C28EE"/>
    <w:rsid w:val="006C4FF1"/>
    <w:rsid w:val="006C54F7"/>
    <w:rsid w:val="006C57FA"/>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90A"/>
    <w:rsid w:val="00725572"/>
    <w:rsid w:val="00730EF0"/>
    <w:rsid w:val="00731C75"/>
    <w:rsid w:val="00732599"/>
    <w:rsid w:val="00736E92"/>
    <w:rsid w:val="00737CE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6E8"/>
    <w:rsid w:val="007D73AB"/>
    <w:rsid w:val="007D790E"/>
    <w:rsid w:val="007E2712"/>
    <w:rsid w:val="007E4A9C"/>
    <w:rsid w:val="007E5516"/>
    <w:rsid w:val="007E7EE2"/>
    <w:rsid w:val="007F06CA"/>
    <w:rsid w:val="007F0DD0"/>
    <w:rsid w:val="007F61D0"/>
    <w:rsid w:val="007F6B41"/>
    <w:rsid w:val="0080228F"/>
    <w:rsid w:val="00804C1B"/>
    <w:rsid w:val="0080595A"/>
    <w:rsid w:val="0080608A"/>
    <w:rsid w:val="008150A6"/>
    <w:rsid w:val="00815A8F"/>
    <w:rsid w:val="0081706D"/>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D15"/>
    <w:rsid w:val="008860CC"/>
    <w:rsid w:val="00886EBC"/>
    <w:rsid w:val="00886EEE"/>
    <w:rsid w:val="00887F86"/>
    <w:rsid w:val="00890876"/>
    <w:rsid w:val="00891929"/>
    <w:rsid w:val="00893029"/>
    <w:rsid w:val="0089514A"/>
    <w:rsid w:val="00895C2A"/>
    <w:rsid w:val="008960A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8A"/>
    <w:rsid w:val="008E65A8"/>
    <w:rsid w:val="008E7137"/>
    <w:rsid w:val="008E77D6"/>
    <w:rsid w:val="009036E7"/>
    <w:rsid w:val="0090605F"/>
    <w:rsid w:val="0091053B"/>
    <w:rsid w:val="00912158"/>
    <w:rsid w:val="00912945"/>
    <w:rsid w:val="009130B7"/>
    <w:rsid w:val="009144EE"/>
    <w:rsid w:val="00915D4C"/>
    <w:rsid w:val="0092181A"/>
    <w:rsid w:val="009279B2"/>
    <w:rsid w:val="00935814"/>
    <w:rsid w:val="00935FB4"/>
    <w:rsid w:val="0094502D"/>
    <w:rsid w:val="00946561"/>
    <w:rsid w:val="00946B39"/>
    <w:rsid w:val="00947013"/>
    <w:rsid w:val="0095062C"/>
    <w:rsid w:val="00955D34"/>
    <w:rsid w:val="009561B3"/>
    <w:rsid w:val="00956EA9"/>
    <w:rsid w:val="00966970"/>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966"/>
    <w:rsid w:val="009A0866"/>
    <w:rsid w:val="009A1E04"/>
    <w:rsid w:val="009A4D0A"/>
    <w:rsid w:val="009A759C"/>
    <w:rsid w:val="009B2F70"/>
    <w:rsid w:val="009B4594"/>
    <w:rsid w:val="009B4DEC"/>
    <w:rsid w:val="009B65C2"/>
    <w:rsid w:val="009C2459"/>
    <w:rsid w:val="009C255A"/>
    <w:rsid w:val="009C2B46"/>
    <w:rsid w:val="009C4448"/>
    <w:rsid w:val="009C610D"/>
    <w:rsid w:val="009C7B4A"/>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33CE"/>
    <w:rsid w:val="00A2019A"/>
    <w:rsid w:val="00A23493"/>
    <w:rsid w:val="00A2416A"/>
    <w:rsid w:val="00A30E06"/>
    <w:rsid w:val="00A3270B"/>
    <w:rsid w:val="00A333A9"/>
    <w:rsid w:val="00A379E4"/>
    <w:rsid w:val="00A42BC3"/>
    <w:rsid w:val="00A42F07"/>
    <w:rsid w:val="00A43B02"/>
    <w:rsid w:val="00A44946"/>
    <w:rsid w:val="00A46B85"/>
    <w:rsid w:val="00A473C9"/>
    <w:rsid w:val="00A47FC1"/>
    <w:rsid w:val="00A50585"/>
    <w:rsid w:val="00A506F1"/>
    <w:rsid w:val="00A5156E"/>
    <w:rsid w:val="00A53E57"/>
    <w:rsid w:val="00A547EF"/>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29E"/>
    <w:rsid w:val="00AA105C"/>
    <w:rsid w:val="00AA1809"/>
    <w:rsid w:val="00AA1FFE"/>
    <w:rsid w:val="00AA3F2E"/>
    <w:rsid w:val="00AA72F4"/>
    <w:rsid w:val="00AB10E7"/>
    <w:rsid w:val="00AB4D25"/>
    <w:rsid w:val="00AB5033"/>
    <w:rsid w:val="00AB5298"/>
    <w:rsid w:val="00AB5519"/>
    <w:rsid w:val="00AB6313"/>
    <w:rsid w:val="00AB71DD"/>
    <w:rsid w:val="00AC15C5"/>
    <w:rsid w:val="00AC5084"/>
    <w:rsid w:val="00AD0D53"/>
    <w:rsid w:val="00AD0E75"/>
    <w:rsid w:val="00AD3A09"/>
    <w:rsid w:val="00AE77EB"/>
    <w:rsid w:val="00AE7BD8"/>
    <w:rsid w:val="00AE7D02"/>
    <w:rsid w:val="00AF0BB7"/>
    <w:rsid w:val="00AF0BDE"/>
    <w:rsid w:val="00AF0EDE"/>
    <w:rsid w:val="00AF4853"/>
    <w:rsid w:val="00AF53B9"/>
    <w:rsid w:val="00B00702"/>
    <w:rsid w:val="00B0110B"/>
    <w:rsid w:val="00B0234E"/>
    <w:rsid w:val="00B045F7"/>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B50"/>
    <w:rsid w:val="00B640A8"/>
    <w:rsid w:val="00B64962"/>
    <w:rsid w:val="00B66AC0"/>
    <w:rsid w:val="00B71634"/>
    <w:rsid w:val="00B73091"/>
    <w:rsid w:val="00B73525"/>
    <w:rsid w:val="00B75139"/>
    <w:rsid w:val="00B80840"/>
    <w:rsid w:val="00B815FC"/>
    <w:rsid w:val="00B81623"/>
    <w:rsid w:val="00B81A5E"/>
    <w:rsid w:val="00B82A05"/>
    <w:rsid w:val="00B84409"/>
    <w:rsid w:val="00B84E2D"/>
    <w:rsid w:val="00B85D3E"/>
    <w:rsid w:val="00B8746A"/>
    <w:rsid w:val="00B874FB"/>
    <w:rsid w:val="00B90FA7"/>
    <w:rsid w:val="00B9277F"/>
    <w:rsid w:val="00B927C9"/>
    <w:rsid w:val="00B96EFA"/>
    <w:rsid w:val="00B97CCF"/>
    <w:rsid w:val="00BA61AC"/>
    <w:rsid w:val="00BB17B0"/>
    <w:rsid w:val="00BB28BF"/>
    <w:rsid w:val="00BB2F42"/>
    <w:rsid w:val="00BB4AC0"/>
    <w:rsid w:val="00BB5683"/>
    <w:rsid w:val="00BB7C38"/>
    <w:rsid w:val="00BC112B"/>
    <w:rsid w:val="00BC17DF"/>
    <w:rsid w:val="00BC45CF"/>
    <w:rsid w:val="00BC6832"/>
    <w:rsid w:val="00BD0826"/>
    <w:rsid w:val="00BD15AB"/>
    <w:rsid w:val="00BD181D"/>
    <w:rsid w:val="00BD4D7E"/>
    <w:rsid w:val="00BE0567"/>
    <w:rsid w:val="00BE18F0"/>
    <w:rsid w:val="00BE1BAF"/>
    <w:rsid w:val="00BE302F"/>
    <w:rsid w:val="00BE3210"/>
    <w:rsid w:val="00BE350E"/>
    <w:rsid w:val="00BE3E56"/>
    <w:rsid w:val="00BE4BF7"/>
    <w:rsid w:val="00BE4C72"/>
    <w:rsid w:val="00BE62F6"/>
    <w:rsid w:val="00BE638E"/>
    <w:rsid w:val="00BE6D4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A95"/>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672"/>
    <w:rsid w:val="00C63EC4"/>
    <w:rsid w:val="00C64CD9"/>
    <w:rsid w:val="00C670F8"/>
    <w:rsid w:val="00C6780B"/>
    <w:rsid w:val="00C73A90"/>
    <w:rsid w:val="00C76D49"/>
    <w:rsid w:val="00C80AD4"/>
    <w:rsid w:val="00C80B5E"/>
    <w:rsid w:val="00C82055"/>
    <w:rsid w:val="00C8630A"/>
    <w:rsid w:val="00C9061B"/>
    <w:rsid w:val="00C93EBA"/>
    <w:rsid w:val="00CA09F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422"/>
    <w:rsid w:val="00CC41BA"/>
    <w:rsid w:val="00CD09EF"/>
    <w:rsid w:val="00CD1550"/>
    <w:rsid w:val="00CD17C1"/>
    <w:rsid w:val="00CD1C6C"/>
    <w:rsid w:val="00CD37F1"/>
    <w:rsid w:val="00CD6169"/>
    <w:rsid w:val="00CD6D76"/>
    <w:rsid w:val="00CE20BC"/>
    <w:rsid w:val="00CE26C6"/>
    <w:rsid w:val="00CE5DE5"/>
    <w:rsid w:val="00CF16D8"/>
    <w:rsid w:val="00CF1FD8"/>
    <w:rsid w:val="00CF20D0"/>
    <w:rsid w:val="00CF44A1"/>
    <w:rsid w:val="00CF45F2"/>
    <w:rsid w:val="00CF4FDC"/>
    <w:rsid w:val="00CF6E13"/>
    <w:rsid w:val="00CF7776"/>
    <w:rsid w:val="00D00E9E"/>
    <w:rsid w:val="00D0205B"/>
    <w:rsid w:val="00D021D2"/>
    <w:rsid w:val="00D061BB"/>
    <w:rsid w:val="00D07BE1"/>
    <w:rsid w:val="00D116C0"/>
    <w:rsid w:val="00D13433"/>
    <w:rsid w:val="00D13D8A"/>
    <w:rsid w:val="00D20DA7"/>
    <w:rsid w:val="00D248FA"/>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BCE"/>
    <w:rsid w:val="00D60F51"/>
    <w:rsid w:val="00D65E43"/>
    <w:rsid w:val="00D65FB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DB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760"/>
    <w:rsid w:val="00DD6409"/>
    <w:rsid w:val="00DE12EC"/>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A88"/>
    <w:rsid w:val="00E469E4"/>
    <w:rsid w:val="00E475C3"/>
    <w:rsid w:val="00E509B0"/>
    <w:rsid w:val="00E50B11"/>
    <w:rsid w:val="00E54246"/>
    <w:rsid w:val="00E55D8E"/>
    <w:rsid w:val="00E57A61"/>
    <w:rsid w:val="00E6641E"/>
    <w:rsid w:val="00E66F18"/>
    <w:rsid w:val="00E70856"/>
    <w:rsid w:val="00E727DE"/>
    <w:rsid w:val="00E74A30"/>
    <w:rsid w:val="00E77778"/>
    <w:rsid w:val="00E77B7E"/>
    <w:rsid w:val="00E77BA8"/>
    <w:rsid w:val="00E82DF1"/>
    <w:rsid w:val="00E82EEB"/>
    <w:rsid w:val="00E90CAA"/>
    <w:rsid w:val="00E93339"/>
    <w:rsid w:val="00E96532"/>
    <w:rsid w:val="00E973A0"/>
    <w:rsid w:val="00EA0E7C"/>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C80"/>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07F68"/>
    <w:rsid w:val="00F102F6"/>
    <w:rsid w:val="00F135CB"/>
    <w:rsid w:val="00F14024"/>
    <w:rsid w:val="00F14FA3"/>
    <w:rsid w:val="00F15DB1"/>
    <w:rsid w:val="00F20E39"/>
    <w:rsid w:val="00F24297"/>
    <w:rsid w:val="00F2564A"/>
    <w:rsid w:val="00F25761"/>
    <w:rsid w:val="00F259D7"/>
    <w:rsid w:val="00F302AE"/>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2BB"/>
    <w:rsid w:val="00F75024"/>
    <w:rsid w:val="00F77A8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439"/>
    <w:rsid w:val="00FC7600"/>
    <w:rsid w:val="00FC77E9"/>
    <w:rsid w:val="00FD0B7B"/>
    <w:rsid w:val="00FD1A46"/>
    <w:rsid w:val="00FD4C08"/>
    <w:rsid w:val="00FE1173"/>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106980"/>
  <w15:docId w15:val="{870228A0-8263-4B2E-890D-FEA9625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zkcb">
    <w:name w:val="_2zkcb"/>
    <w:basedOn w:val="Normal"/>
    <w:rsid w:val="00ED3C8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95948">
      <w:bodyDiv w:val="1"/>
      <w:marLeft w:val="0"/>
      <w:marRight w:val="0"/>
      <w:marTop w:val="0"/>
      <w:marBottom w:val="0"/>
      <w:divBdr>
        <w:top w:val="none" w:sz="0" w:space="0" w:color="auto"/>
        <w:left w:val="none" w:sz="0" w:space="0" w:color="auto"/>
        <w:bottom w:val="none" w:sz="0" w:space="0" w:color="auto"/>
        <w:right w:val="none" w:sz="0" w:space="0" w:color="auto"/>
      </w:divBdr>
    </w:div>
    <w:div w:id="104217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A0D885ED6C4EEC9B977DC05F379A38"/>
        <w:category>
          <w:name w:val="Allmänt"/>
          <w:gallery w:val="placeholder"/>
        </w:category>
        <w:types>
          <w:type w:val="bbPlcHdr"/>
        </w:types>
        <w:behaviors>
          <w:behavior w:val="content"/>
        </w:behaviors>
        <w:guid w:val="{C111A190-70C7-447B-B056-3F81263C466B}"/>
      </w:docPartPr>
      <w:docPartBody>
        <w:p w:rsidR="00546490" w:rsidRDefault="009E49F6" w:rsidP="009E49F6">
          <w:pPr>
            <w:pStyle w:val="FDA0D885ED6C4EEC9B977DC05F379A38"/>
          </w:pPr>
          <w:r>
            <w:rPr>
              <w:rStyle w:val="Platshllartext"/>
            </w:rPr>
            <w:t xml:space="preserve"> </w:t>
          </w:r>
        </w:p>
      </w:docPartBody>
    </w:docPart>
    <w:docPart>
      <w:docPartPr>
        <w:name w:val="19B387C428A6498DBC3744F3B5845CB6"/>
        <w:category>
          <w:name w:val="Allmänt"/>
          <w:gallery w:val="placeholder"/>
        </w:category>
        <w:types>
          <w:type w:val="bbPlcHdr"/>
        </w:types>
        <w:behaviors>
          <w:behavior w:val="content"/>
        </w:behaviors>
        <w:guid w:val="{9880185D-FCC0-41BE-8494-5EF3F815BFDE}"/>
      </w:docPartPr>
      <w:docPartBody>
        <w:p w:rsidR="00546490" w:rsidRDefault="009E49F6" w:rsidP="009E49F6">
          <w:pPr>
            <w:pStyle w:val="19B387C428A6498DBC3744F3B5845CB61"/>
          </w:pPr>
          <w:r>
            <w:rPr>
              <w:rStyle w:val="Platshllartext"/>
            </w:rPr>
            <w:t xml:space="preserve"> </w:t>
          </w:r>
        </w:p>
      </w:docPartBody>
    </w:docPart>
    <w:docPart>
      <w:docPartPr>
        <w:name w:val="A0BE3578714041B1835C5F81FB44CD02"/>
        <w:category>
          <w:name w:val="Allmänt"/>
          <w:gallery w:val="placeholder"/>
        </w:category>
        <w:types>
          <w:type w:val="bbPlcHdr"/>
        </w:types>
        <w:behaviors>
          <w:behavior w:val="content"/>
        </w:behaviors>
        <w:guid w:val="{1261C298-3F2E-420D-BD2D-11CD9C1452EA}"/>
      </w:docPartPr>
      <w:docPartBody>
        <w:p w:rsidR="00546490" w:rsidRDefault="009E49F6" w:rsidP="009E49F6">
          <w:pPr>
            <w:pStyle w:val="A0BE3578714041B1835C5F81FB44CD021"/>
          </w:pPr>
          <w:r>
            <w:rPr>
              <w:rStyle w:val="Platshllartext"/>
            </w:rPr>
            <w:t xml:space="preserve"> </w:t>
          </w:r>
        </w:p>
      </w:docPartBody>
    </w:docPart>
    <w:docPart>
      <w:docPartPr>
        <w:name w:val="EC45E1DCA18D43E99E2D7EBA6778570D"/>
        <w:category>
          <w:name w:val="Allmänt"/>
          <w:gallery w:val="placeholder"/>
        </w:category>
        <w:types>
          <w:type w:val="bbPlcHdr"/>
        </w:types>
        <w:behaviors>
          <w:behavior w:val="content"/>
        </w:behaviors>
        <w:guid w:val="{99AF4D7F-3265-4CCD-987D-DD79417E0826}"/>
      </w:docPartPr>
      <w:docPartBody>
        <w:p w:rsidR="00546490" w:rsidRDefault="009E49F6" w:rsidP="009E49F6">
          <w:pPr>
            <w:pStyle w:val="EC45E1DCA18D43E99E2D7EBA6778570D"/>
          </w:pPr>
          <w:r>
            <w:rPr>
              <w:rStyle w:val="Platshllartext"/>
            </w:rPr>
            <w:t xml:space="preserve"> </w:t>
          </w:r>
        </w:p>
      </w:docPartBody>
    </w:docPart>
    <w:docPart>
      <w:docPartPr>
        <w:name w:val="1E8FC4FA5DA9447294F9A1E5AAEE9974"/>
        <w:category>
          <w:name w:val="Allmänt"/>
          <w:gallery w:val="placeholder"/>
        </w:category>
        <w:types>
          <w:type w:val="bbPlcHdr"/>
        </w:types>
        <w:behaviors>
          <w:behavior w:val="content"/>
        </w:behaviors>
        <w:guid w:val="{C43F761A-1E1C-422F-9BD9-005CFFAB7528}"/>
      </w:docPartPr>
      <w:docPartBody>
        <w:p w:rsidR="00546490" w:rsidRDefault="009E49F6" w:rsidP="009E49F6">
          <w:pPr>
            <w:pStyle w:val="1E8FC4FA5DA9447294F9A1E5AAEE9974"/>
          </w:pPr>
          <w:r>
            <w:rPr>
              <w:rStyle w:val="Platshllartext"/>
            </w:rPr>
            <w:t>Klicka här för att ange datum.</w:t>
          </w:r>
        </w:p>
      </w:docPartBody>
    </w:docPart>
    <w:docPart>
      <w:docPartPr>
        <w:name w:val="D1AB573C71C4449185D4A3AD3E43973D"/>
        <w:category>
          <w:name w:val="Allmänt"/>
          <w:gallery w:val="placeholder"/>
        </w:category>
        <w:types>
          <w:type w:val="bbPlcHdr"/>
        </w:types>
        <w:behaviors>
          <w:behavior w:val="content"/>
        </w:behaviors>
        <w:guid w:val="{FFB2D785-0C0B-4633-A970-D4BFAE0A74BD}"/>
      </w:docPartPr>
      <w:docPartBody>
        <w:p w:rsidR="00694D7F" w:rsidRDefault="007B1B3D" w:rsidP="007B1B3D">
          <w:pPr>
            <w:pStyle w:val="D1AB573C71C4449185D4A3AD3E43973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F6"/>
    <w:rsid w:val="00546490"/>
    <w:rsid w:val="00694D7F"/>
    <w:rsid w:val="006B4B01"/>
    <w:rsid w:val="007B1B3D"/>
    <w:rsid w:val="009E4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34DC39907D4A318245CE01919F0BB4">
    <w:name w:val="9134DC39907D4A318245CE01919F0BB4"/>
    <w:rsid w:val="009E49F6"/>
  </w:style>
  <w:style w:type="character" w:styleId="Platshllartext">
    <w:name w:val="Placeholder Text"/>
    <w:basedOn w:val="Standardstycketeckensnitt"/>
    <w:uiPriority w:val="99"/>
    <w:semiHidden/>
    <w:rsid w:val="007B1B3D"/>
    <w:rPr>
      <w:noProof w:val="0"/>
      <w:color w:val="808080"/>
    </w:rPr>
  </w:style>
  <w:style w:type="paragraph" w:customStyle="1" w:styleId="58E0618AD0604C54BA376AD51E7EE2C3">
    <w:name w:val="58E0618AD0604C54BA376AD51E7EE2C3"/>
    <w:rsid w:val="009E49F6"/>
  </w:style>
  <w:style w:type="paragraph" w:customStyle="1" w:styleId="722DA28560C346BEA79DE9B7763D4868">
    <w:name w:val="722DA28560C346BEA79DE9B7763D4868"/>
    <w:rsid w:val="009E49F6"/>
  </w:style>
  <w:style w:type="paragraph" w:customStyle="1" w:styleId="4034E8C291454DD6BB796E62A3669EAA">
    <w:name w:val="4034E8C291454DD6BB796E62A3669EAA"/>
    <w:rsid w:val="009E49F6"/>
  </w:style>
  <w:style w:type="paragraph" w:customStyle="1" w:styleId="FDA0D885ED6C4EEC9B977DC05F379A38">
    <w:name w:val="FDA0D885ED6C4EEC9B977DC05F379A38"/>
    <w:rsid w:val="009E49F6"/>
  </w:style>
  <w:style w:type="paragraph" w:customStyle="1" w:styleId="19B387C428A6498DBC3744F3B5845CB6">
    <w:name w:val="19B387C428A6498DBC3744F3B5845CB6"/>
    <w:rsid w:val="009E49F6"/>
  </w:style>
  <w:style w:type="paragraph" w:customStyle="1" w:styleId="ACBF72E4BD1D42D19B919043B6C1EF5F">
    <w:name w:val="ACBF72E4BD1D42D19B919043B6C1EF5F"/>
    <w:rsid w:val="009E49F6"/>
  </w:style>
  <w:style w:type="paragraph" w:customStyle="1" w:styleId="D32F2F317E2C4632A8A19646D89C90A3">
    <w:name w:val="D32F2F317E2C4632A8A19646D89C90A3"/>
    <w:rsid w:val="009E49F6"/>
  </w:style>
  <w:style w:type="paragraph" w:customStyle="1" w:styleId="A516CB9D491C48268035D14A3CA5A740">
    <w:name w:val="A516CB9D491C48268035D14A3CA5A740"/>
    <w:rsid w:val="009E49F6"/>
  </w:style>
  <w:style w:type="paragraph" w:customStyle="1" w:styleId="A0BE3578714041B1835C5F81FB44CD02">
    <w:name w:val="A0BE3578714041B1835C5F81FB44CD02"/>
    <w:rsid w:val="009E49F6"/>
  </w:style>
  <w:style w:type="paragraph" w:customStyle="1" w:styleId="EC45E1DCA18D43E99E2D7EBA6778570D">
    <w:name w:val="EC45E1DCA18D43E99E2D7EBA6778570D"/>
    <w:rsid w:val="009E49F6"/>
  </w:style>
  <w:style w:type="paragraph" w:customStyle="1" w:styleId="19B387C428A6498DBC3744F3B5845CB61">
    <w:name w:val="19B387C428A6498DBC3744F3B5845CB6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BE3578714041B1835C5F81FB44CD021">
    <w:name w:val="A0BE3578714041B1835C5F81FB44CD02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DEA88793E45E6B5D767E068C5D499">
    <w:name w:val="858DEA88793E45E6B5D767E068C5D499"/>
    <w:rsid w:val="009E49F6"/>
  </w:style>
  <w:style w:type="paragraph" w:customStyle="1" w:styleId="0B57E85B6F4A4D76A202941AEA1A4F2F">
    <w:name w:val="0B57E85B6F4A4D76A202941AEA1A4F2F"/>
    <w:rsid w:val="009E49F6"/>
  </w:style>
  <w:style w:type="paragraph" w:customStyle="1" w:styleId="7CB2FF672FF8467893416C44CD8B6962">
    <w:name w:val="7CB2FF672FF8467893416C44CD8B6962"/>
    <w:rsid w:val="009E49F6"/>
  </w:style>
  <w:style w:type="paragraph" w:customStyle="1" w:styleId="8D2EBDFE03344A7290C2AA64AF34F503">
    <w:name w:val="8D2EBDFE03344A7290C2AA64AF34F503"/>
    <w:rsid w:val="009E49F6"/>
  </w:style>
  <w:style w:type="paragraph" w:customStyle="1" w:styleId="7920A8D51B5C490C916DA92E8C9C4CD5">
    <w:name w:val="7920A8D51B5C490C916DA92E8C9C4CD5"/>
    <w:rsid w:val="009E49F6"/>
  </w:style>
  <w:style w:type="paragraph" w:customStyle="1" w:styleId="1E8FC4FA5DA9447294F9A1E5AAEE9974">
    <w:name w:val="1E8FC4FA5DA9447294F9A1E5AAEE9974"/>
    <w:rsid w:val="009E49F6"/>
  </w:style>
  <w:style w:type="paragraph" w:customStyle="1" w:styleId="60B52090F9D34F13A9166DA89C1DE8C0">
    <w:name w:val="60B52090F9D34F13A9166DA89C1DE8C0"/>
    <w:rsid w:val="009E49F6"/>
  </w:style>
  <w:style w:type="paragraph" w:customStyle="1" w:styleId="D1AB573C71C4449185D4A3AD3E43973D">
    <w:name w:val="D1AB573C71C4449185D4A3AD3E43973D"/>
    <w:rsid w:val="007B1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2021-04-27T00:00:00</HeaderDate>
    <Office/>
    <Dnr>N2021/01308</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7875074f-f32c-4aba-9e7d-573d7615e73f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2021-04-27T00:00:00</HeaderDate>
    <Office/>
    <Dnr>N2021/01308</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BDEE3-4E01-45DA-8BB1-D2B8D6AD349C}"/>
</file>

<file path=customXml/itemProps2.xml><?xml version="1.0" encoding="utf-8"?>
<ds:datastoreItem xmlns:ds="http://schemas.openxmlformats.org/officeDocument/2006/customXml" ds:itemID="{EA975BF4-EE8B-44A9-9CB2-97BBF5BA12F4}"/>
</file>

<file path=customXml/itemProps3.xml><?xml version="1.0" encoding="utf-8"?>
<ds:datastoreItem xmlns:ds="http://schemas.openxmlformats.org/officeDocument/2006/customXml" ds:itemID="{FA6C243A-D5D6-4B5B-B291-8A8EA5B302A6}"/>
</file>

<file path=customXml/itemProps4.xml><?xml version="1.0" encoding="utf-8"?>
<ds:datastoreItem xmlns:ds="http://schemas.openxmlformats.org/officeDocument/2006/customXml" ds:itemID="{EA975BF4-EE8B-44A9-9CB2-97BBF5BA12F4}">
  <ds:schemaRefs>
    <ds:schemaRef ds:uri="http://lp/documentinfo/RK"/>
  </ds:schemaRefs>
</ds:datastoreItem>
</file>

<file path=customXml/itemProps5.xml><?xml version="1.0" encoding="utf-8"?>
<ds:datastoreItem xmlns:ds="http://schemas.openxmlformats.org/officeDocument/2006/customXml" ds:itemID="{19CB8E9D-4DC1-4EB0-883B-A47E15AE233E}">
  <ds:schemaRefs>
    <ds:schemaRef ds:uri="http://schemas.microsoft.com/sharepoint/v3/contenttype/forms"/>
  </ds:schemaRefs>
</ds:datastoreItem>
</file>

<file path=customXml/itemProps6.xml><?xml version="1.0" encoding="utf-8"?>
<ds:datastoreItem xmlns:ds="http://schemas.openxmlformats.org/officeDocument/2006/customXml" ds:itemID="{7808F692-83C5-482D-950C-3BECB190F53B}">
  <ds:schemaRefs>
    <ds:schemaRef ds:uri="Microsoft.SharePoint.Taxonomy.ContentTypeSync"/>
  </ds:schemaRefs>
</ds:datastoreItem>
</file>

<file path=customXml/itemProps7.xml><?xml version="1.0" encoding="utf-8"?>
<ds:datastoreItem xmlns:ds="http://schemas.openxmlformats.org/officeDocument/2006/customXml" ds:itemID="{19CB8E9D-4DC1-4EB0-883B-A47E15AE233E}"/>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199</Words>
  <Characters>1058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2570 av Sofia Westergren (M) Återbetalning av företagsstöd.docx</dc:title>
  <dc:subject/>
  <dc:creator>Luis Barturén</dc:creator>
  <cp:keywords/>
  <dc:description/>
  <cp:lastModifiedBy>Drenushe Januzi</cp:lastModifiedBy>
  <cp:revision>12</cp:revision>
  <dcterms:created xsi:type="dcterms:W3CDTF">2021-04-15T09:46:00Z</dcterms:created>
  <dcterms:modified xsi:type="dcterms:W3CDTF">2021-04-27T12:13:00Z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be5dea9e-33a9-4c5c-b59f-fe19a9afb617</vt:lpwstr>
  </property>
  <property fmtid="{D5CDD505-2E9C-101B-9397-08002B2CF9AE}" pid="6" name="ActivityCategory">
    <vt:lpwstr/>
  </property>
</Properties>
</file>