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5B02ED" w14:textId="6C73B653" w:rsidR="004E6B31" w:rsidRDefault="004E6B31" w:rsidP="00DA0661">
      <w:pPr>
        <w:pStyle w:val="Rubrik"/>
      </w:pPr>
      <w:bookmarkStart w:id="0" w:name="Start"/>
      <w:bookmarkEnd w:id="0"/>
      <w:r>
        <w:t>Svar på fråga 2020/21:221</w:t>
      </w:r>
      <w:r w:rsidR="00CD01E5">
        <w:t>7</w:t>
      </w:r>
      <w:r>
        <w:t xml:space="preserve"> av Lars Beckman (M)</w:t>
      </w:r>
      <w:r>
        <w:br/>
        <w:t>Hyressättningsavgift</w:t>
      </w:r>
    </w:p>
    <w:p w14:paraId="44FBE75A" w14:textId="19BCE166" w:rsidR="004E6B31" w:rsidRDefault="004E6B31" w:rsidP="004E6B31">
      <w:pPr>
        <w:pStyle w:val="Brdtext"/>
      </w:pPr>
      <w:r>
        <w:t xml:space="preserve">Lars Beckman har frågat mig vilka åtgärder jag avser att vidta för att förändra systemet med hyressättningsavgiften så att det blir ett öppet och transparent system för hyresgästerna. </w:t>
      </w:r>
    </w:p>
    <w:p w14:paraId="6CFC9A2C" w14:textId="3605CB4B" w:rsidR="004E6B31" w:rsidRDefault="001466EE" w:rsidP="001466EE">
      <w:pPr>
        <w:pStyle w:val="Brdtext"/>
      </w:pPr>
      <w:r>
        <w:t>Vid hyressättning spelar förhandlingar mellan fastighetsägare och hyresgästorganisationer</w:t>
      </w:r>
      <w:r w:rsidR="00DB200D">
        <w:t xml:space="preserve"> </w:t>
      </w:r>
      <w:r>
        <w:t>en avgörande roll. Genom dessa fastställs hyrorna för ett mycket stort antal lägenheter varje år. Men de har också en vidare betydelse. Avgörande för hur lägenheters egenskaper i olika avseenden värderas, och därmed vilken hyra som anses skälig, är nämligen de förhandlingsöverenskommelser enligt hyresförhandlingslagen (1978:304) som träffas mellan fastighetsägare och hyresgästorganisationer.</w:t>
      </w:r>
    </w:p>
    <w:p w14:paraId="46425CB0" w14:textId="2095CC3D" w:rsidR="00241534" w:rsidRDefault="005C47E5" w:rsidP="006A12F1">
      <w:pPr>
        <w:pStyle w:val="Brdtext"/>
      </w:pPr>
      <w:r>
        <w:t>En hyresgästorganisation</w:t>
      </w:r>
      <w:r w:rsidR="001466EE">
        <w:t xml:space="preserve"> har alltså ett ansvar att förvalta </w:t>
      </w:r>
      <w:r>
        <w:t>hyressättningssystemet</w:t>
      </w:r>
      <w:r w:rsidR="001466EE">
        <w:t xml:space="preserve"> </w:t>
      </w:r>
      <w:r>
        <w:t xml:space="preserve">och denna uppgift fullgörs även för dem </w:t>
      </w:r>
      <w:r w:rsidR="001466EE">
        <w:t xml:space="preserve">som inte är medlemmar i </w:t>
      </w:r>
      <w:r>
        <w:t>organisationen</w:t>
      </w:r>
      <w:r w:rsidR="001466EE">
        <w:t>. Det följer av den s.k. likhetsprincipen</w:t>
      </w:r>
      <w:r w:rsidR="002C296F">
        <w:t>,</w:t>
      </w:r>
      <w:r w:rsidR="001466EE">
        <w:t xml:space="preserve"> </w:t>
      </w:r>
      <w:r w:rsidR="00241534">
        <w:t xml:space="preserve">som är lagfäst </w:t>
      </w:r>
      <w:r w:rsidR="001466EE">
        <w:t>i hyresförhandlingslagen</w:t>
      </w:r>
      <w:r w:rsidR="002C296F">
        <w:t>,</w:t>
      </w:r>
      <w:r w:rsidR="001466EE">
        <w:t xml:space="preserve"> att </w:t>
      </w:r>
      <w:r w:rsidR="00241534">
        <w:t xml:space="preserve">hyresgäster som inte är medlemmar i </w:t>
      </w:r>
      <w:r>
        <w:t>den förhandlande organisationen</w:t>
      </w:r>
      <w:r w:rsidR="00241534">
        <w:t xml:space="preserve"> inte får diskrimineras.  </w:t>
      </w:r>
    </w:p>
    <w:p w14:paraId="3496E923" w14:textId="1880108E" w:rsidR="005C47E5" w:rsidRDefault="005C47E5" w:rsidP="005C47E5">
      <w:pPr>
        <w:pStyle w:val="Brdtext"/>
      </w:pPr>
      <w:r>
        <w:t xml:space="preserve">Hyresförhandlingslagen ger inte hyresgästföreningen rätt till förhandlingsersättning. Den gör det möjligt för fastighetsägare och hyresgästorganisation att avtala om en sådan ersättning och ställer också vissa krav på en sådan överenskommelse, t.ex. att beloppet ska vara skäligt. Det är alltså en överenskommelse med fastighetsägaren som ger hyresgästorganisationen rätt till förhandlingsersättning. </w:t>
      </w:r>
      <w:r w:rsidR="00FE33FF">
        <w:t xml:space="preserve">I en sådan överenskommelse ska förhandlingsersättningens storlek anges till ett bestämt belopp. </w:t>
      </w:r>
    </w:p>
    <w:p w14:paraId="41BCAE92" w14:textId="2DC90937" w:rsidR="00FE33FF" w:rsidRDefault="005C47E5" w:rsidP="006A12F1">
      <w:pPr>
        <w:pStyle w:val="Brdtext"/>
      </w:pPr>
      <w:r>
        <w:t xml:space="preserve">Ett väl fungerande </w:t>
      </w:r>
      <w:r w:rsidRPr="005C47E5">
        <w:t>förhandlingssystem förutsätt</w:t>
      </w:r>
      <w:r>
        <w:t>er</w:t>
      </w:r>
      <w:r w:rsidRPr="005C47E5">
        <w:t xml:space="preserve"> att båda parter har ekonomiska resurser att fullgöra sina uppgifter. </w:t>
      </w:r>
      <w:r w:rsidR="00FE33FF">
        <w:t xml:space="preserve">I och med att en hyresgästorganisation är skyldig att </w:t>
      </w:r>
      <w:r w:rsidRPr="005C47E5">
        <w:t xml:space="preserve">förhandla även för andra än sina medlemmar </w:t>
      </w:r>
      <w:r w:rsidR="00FE33FF">
        <w:t xml:space="preserve">är det motiverat att </w:t>
      </w:r>
      <w:r w:rsidRPr="005C47E5">
        <w:t xml:space="preserve">organisationen </w:t>
      </w:r>
      <w:r w:rsidR="00FE33FF">
        <w:t xml:space="preserve">kan få ersättning för det arbetet. </w:t>
      </w:r>
    </w:p>
    <w:p w14:paraId="6E2CD524" w14:textId="3940D82D" w:rsidR="00BF1BC3" w:rsidRDefault="00BF1BC3" w:rsidP="00BF1BC3">
      <w:pPr>
        <w:pStyle w:val="Brdtext"/>
      </w:pPr>
      <w:r>
        <w:t xml:space="preserve">Det kan tilläggas att hyresgäster kan välja att stå utanför de kollektiva förhandlingarna. Någon ersättning till organisationen kan då inte tas ut och hyran ska </w:t>
      </w:r>
      <w:r w:rsidR="002C296F">
        <w:t>därför</w:t>
      </w:r>
      <w:r>
        <w:t xml:space="preserve"> sänkas med det belopp som motsvarar ersättningens storlek. </w:t>
      </w:r>
    </w:p>
    <w:p w14:paraId="1B5395CF" w14:textId="77777777" w:rsidR="00FE33FF" w:rsidRDefault="00FE33FF" w:rsidP="00FE33FF">
      <w:pPr>
        <w:pStyle w:val="Brdtext"/>
      </w:pPr>
      <w:r>
        <w:t xml:space="preserve">Jag anser att regleringen av förhandlingsersättningen är välavvägd och i samklang med hur hyresförhandlingar går till. Jag ser därför inte något behov av åtgärder. </w:t>
      </w:r>
    </w:p>
    <w:p w14:paraId="0EE74D00" w14:textId="44D917C5" w:rsidR="004E6B31" w:rsidRDefault="004E6B31" w:rsidP="006A12F1">
      <w:pPr>
        <w:pStyle w:val="Brdtext"/>
      </w:pPr>
      <w:r>
        <w:t xml:space="preserve">Stockholm den </w:t>
      </w:r>
      <w:sdt>
        <w:sdtPr>
          <w:id w:val="-1225218591"/>
          <w:placeholder>
            <w:docPart w:val="D3DBE695EC884C55A1760C74CC25C617"/>
          </w:placeholder>
          <w:dataBinding w:prefixMappings="xmlns:ns0='http://lp/documentinfo/RK' " w:xpath="/ns0:DocumentInfo[1]/ns0:BaseInfo[1]/ns0:HeaderDate[1]" w:storeItemID="{D61502C3-5133-412A-8BB9-146F0F4809BC}"/>
          <w:date w:fullDate="2021-03-24T00:00:00Z">
            <w:dateFormat w:val="d MMMM yyyy"/>
            <w:lid w:val="sv-SE"/>
            <w:storeMappedDataAs w:val="dateTime"/>
            <w:calendar w:val="gregorian"/>
          </w:date>
        </w:sdtPr>
        <w:sdtEndPr/>
        <w:sdtContent>
          <w:r w:rsidR="00B74342">
            <w:t>24</w:t>
          </w:r>
          <w:r>
            <w:t xml:space="preserve"> mars 2021</w:t>
          </w:r>
        </w:sdtContent>
      </w:sdt>
    </w:p>
    <w:p w14:paraId="5A81C2A7" w14:textId="77777777" w:rsidR="004E6B31" w:rsidRDefault="004E6B31" w:rsidP="004E7A8F">
      <w:pPr>
        <w:pStyle w:val="Brdtextutanavstnd"/>
      </w:pPr>
    </w:p>
    <w:p w14:paraId="3F156FB6" w14:textId="77777777" w:rsidR="004E6B31" w:rsidRDefault="004E6B31" w:rsidP="004E7A8F">
      <w:pPr>
        <w:pStyle w:val="Brdtextutanavstnd"/>
      </w:pPr>
    </w:p>
    <w:p w14:paraId="346B7A4D" w14:textId="77777777" w:rsidR="004E6B31" w:rsidRDefault="004E6B31" w:rsidP="004E7A8F">
      <w:pPr>
        <w:pStyle w:val="Brdtextutanavstnd"/>
      </w:pPr>
    </w:p>
    <w:p w14:paraId="1A3FA601" w14:textId="1CAB9E06" w:rsidR="004E6B31" w:rsidRDefault="00FE33FF" w:rsidP="00422A41">
      <w:pPr>
        <w:pStyle w:val="Brdtext"/>
      </w:pPr>
      <w:r>
        <w:t>Morgan Johansson</w:t>
      </w:r>
    </w:p>
    <w:p w14:paraId="7C8C317C" w14:textId="35DB5495" w:rsidR="004E6B31" w:rsidRPr="00DB48AB" w:rsidRDefault="004E6B31" w:rsidP="00DB48AB">
      <w:pPr>
        <w:pStyle w:val="Brdtext"/>
      </w:pPr>
    </w:p>
    <w:sectPr w:rsidR="004E6B31" w:rsidRPr="00DB48AB" w:rsidSect="00571A0B">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AF3E7F" w14:textId="77777777" w:rsidR="00974FFC" w:rsidRDefault="00974FFC" w:rsidP="00A87A54">
      <w:pPr>
        <w:spacing w:after="0" w:line="240" w:lineRule="auto"/>
      </w:pPr>
      <w:r>
        <w:separator/>
      </w:r>
    </w:p>
  </w:endnote>
  <w:endnote w:type="continuationSeparator" w:id="0">
    <w:p w14:paraId="20372BBC" w14:textId="77777777" w:rsidR="00974FFC" w:rsidRDefault="00974FFC"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71AB6B" w14:textId="77777777" w:rsidR="00B76E2B" w:rsidRDefault="00B76E2B">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5D73DEA6" w14:textId="77777777" w:rsidTr="006A26EC">
      <w:trPr>
        <w:trHeight w:val="227"/>
        <w:jc w:val="right"/>
      </w:trPr>
      <w:tc>
        <w:tcPr>
          <w:tcW w:w="708" w:type="dxa"/>
          <w:vAlign w:val="bottom"/>
        </w:tcPr>
        <w:p w14:paraId="754B1BBC"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23330436" w14:textId="77777777" w:rsidTr="006A26EC">
      <w:trPr>
        <w:trHeight w:val="850"/>
        <w:jc w:val="right"/>
      </w:trPr>
      <w:tc>
        <w:tcPr>
          <w:tcW w:w="708" w:type="dxa"/>
          <w:vAlign w:val="bottom"/>
        </w:tcPr>
        <w:p w14:paraId="4131811D" w14:textId="77777777" w:rsidR="005606BC" w:rsidRPr="00347E11" w:rsidRDefault="005606BC" w:rsidP="005606BC">
          <w:pPr>
            <w:pStyle w:val="Sidfot"/>
            <w:spacing w:line="276" w:lineRule="auto"/>
            <w:jc w:val="right"/>
          </w:pPr>
        </w:p>
      </w:tc>
    </w:tr>
  </w:tbl>
  <w:p w14:paraId="77355AD0"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09DEB8C7" w14:textId="77777777" w:rsidTr="001F4302">
      <w:trPr>
        <w:trHeight w:val="510"/>
      </w:trPr>
      <w:tc>
        <w:tcPr>
          <w:tcW w:w="8525" w:type="dxa"/>
          <w:gridSpan w:val="2"/>
          <w:vAlign w:val="bottom"/>
        </w:tcPr>
        <w:p w14:paraId="50AFF88A" w14:textId="77777777" w:rsidR="00347E11" w:rsidRPr="00347E11" w:rsidRDefault="00347E11" w:rsidP="00347E11">
          <w:pPr>
            <w:pStyle w:val="Sidfot"/>
            <w:rPr>
              <w:sz w:val="8"/>
            </w:rPr>
          </w:pPr>
        </w:p>
      </w:tc>
    </w:tr>
    <w:tr w:rsidR="00093408" w:rsidRPr="00EE3C0F" w14:paraId="3E679694" w14:textId="77777777" w:rsidTr="00C26068">
      <w:trPr>
        <w:trHeight w:val="227"/>
      </w:trPr>
      <w:tc>
        <w:tcPr>
          <w:tcW w:w="4074" w:type="dxa"/>
        </w:tcPr>
        <w:p w14:paraId="40635A53" w14:textId="77777777" w:rsidR="00347E11" w:rsidRPr="00F53AEA" w:rsidRDefault="00347E11" w:rsidP="00C26068">
          <w:pPr>
            <w:pStyle w:val="Sidfot"/>
            <w:spacing w:line="276" w:lineRule="auto"/>
          </w:pPr>
        </w:p>
      </w:tc>
      <w:tc>
        <w:tcPr>
          <w:tcW w:w="4451" w:type="dxa"/>
        </w:tcPr>
        <w:p w14:paraId="3E8CE630" w14:textId="77777777" w:rsidR="00093408" w:rsidRPr="00F53AEA" w:rsidRDefault="00093408" w:rsidP="00F53AEA">
          <w:pPr>
            <w:pStyle w:val="Sidfot"/>
            <w:spacing w:line="276" w:lineRule="auto"/>
          </w:pPr>
        </w:p>
      </w:tc>
    </w:tr>
  </w:tbl>
  <w:p w14:paraId="27088F1F"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A78866" w14:textId="77777777" w:rsidR="00974FFC" w:rsidRDefault="00974FFC" w:rsidP="00A87A54">
      <w:pPr>
        <w:spacing w:after="0" w:line="240" w:lineRule="auto"/>
      </w:pPr>
      <w:r>
        <w:separator/>
      </w:r>
    </w:p>
  </w:footnote>
  <w:footnote w:type="continuationSeparator" w:id="0">
    <w:p w14:paraId="1DDE5674" w14:textId="77777777" w:rsidR="00974FFC" w:rsidRDefault="00974FFC"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0115EC" w14:textId="77777777" w:rsidR="00B76E2B" w:rsidRDefault="00B76E2B">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193872" w14:textId="77777777" w:rsidR="00B76E2B" w:rsidRDefault="00B76E2B">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4E6B31" w14:paraId="7219B19B" w14:textId="77777777" w:rsidTr="00C93EBA">
      <w:trPr>
        <w:trHeight w:val="227"/>
      </w:trPr>
      <w:tc>
        <w:tcPr>
          <w:tcW w:w="5534" w:type="dxa"/>
        </w:tcPr>
        <w:p w14:paraId="2AE4DA44" w14:textId="77777777" w:rsidR="004E6B31" w:rsidRPr="007D73AB" w:rsidRDefault="004E6B31">
          <w:pPr>
            <w:pStyle w:val="Sidhuvud"/>
          </w:pPr>
        </w:p>
      </w:tc>
      <w:tc>
        <w:tcPr>
          <w:tcW w:w="3170" w:type="dxa"/>
          <w:vAlign w:val="bottom"/>
        </w:tcPr>
        <w:p w14:paraId="28962218" w14:textId="77777777" w:rsidR="004E6B31" w:rsidRPr="007D73AB" w:rsidRDefault="004E6B31" w:rsidP="00340DE0">
          <w:pPr>
            <w:pStyle w:val="Sidhuvud"/>
          </w:pPr>
        </w:p>
      </w:tc>
      <w:tc>
        <w:tcPr>
          <w:tcW w:w="1134" w:type="dxa"/>
        </w:tcPr>
        <w:p w14:paraId="22A6BFD2" w14:textId="77777777" w:rsidR="004E6B31" w:rsidRDefault="004E6B31" w:rsidP="005A703A">
          <w:pPr>
            <w:pStyle w:val="Sidhuvud"/>
          </w:pPr>
        </w:p>
      </w:tc>
    </w:tr>
    <w:tr w:rsidR="004E6B31" w14:paraId="0E90DC89" w14:textId="77777777" w:rsidTr="00C93EBA">
      <w:trPr>
        <w:trHeight w:val="1928"/>
      </w:trPr>
      <w:tc>
        <w:tcPr>
          <w:tcW w:w="5534" w:type="dxa"/>
        </w:tcPr>
        <w:p w14:paraId="5EBF6ABD" w14:textId="77777777" w:rsidR="004E6B31" w:rsidRPr="00340DE0" w:rsidRDefault="004E6B31" w:rsidP="00340DE0">
          <w:pPr>
            <w:pStyle w:val="Sidhuvud"/>
          </w:pPr>
          <w:r>
            <w:rPr>
              <w:noProof/>
            </w:rPr>
            <w:drawing>
              <wp:inline distT="0" distB="0" distL="0" distR="0" wp14:anchorId="4755B961" wp14:editId="3EB5971B">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706EAFFF" w14:textId="77777777" w:rsidR="004E6B31" w:rsidRPr="00710A6C" w:rsidRDefault="004E6B31" w:rsidP="00EE3C0F">
          <w:pPr>
            <w:pStyle w:val="Sidhuvud"/>
            <w:rPr>
              <w:b/>
            </w:rPr>
          </w:pPr>
        </w:p>
        <w:p w14:paraId="6162B395" w14:textId="77777777" w:rsidR="004E6B31" w:rsidRDefault="004E6B31" w:rsidP="00EE3C0F">
          <w:pPr>
            <w:pStyle w:val="Sidhuvud"/>
          </w:pPr>
        </w:p>
        <w:p w14:paraId="22905557" w14:textId="77777777" w:rsidR="004E6B31" w:rsidRDefault="004E6B31" w:rsidP="00EE3C0F">
          <w:pPr>
            <w:pStyle w:val="Sidhuvud"/>
          </w:pPr>
        </w:p>
        <w:p w14:paraId="1626A7E6" w14:textId="77777777" w:rsidR="004E6B31" w:rsidRDefault="004E6B31" w:rsidP="00EE3C0F">
          <w:pPr>
            <w:pStyle w:val="Sidhuvud"/>
          </w:pPr>
        </w:p>
        <w:sdt>
          <w:sdtPr>
            <w:alias w:val="Dnr"/>
            <w:tag w:val="ccRKShow_Dnr"/>
            <w:id w:val="-829283628"/>
            <w:placeholder>
              <w:docPart w:val="87521E70CE544B0CBA864A9D5F2CBEBB"/>
            </w:placeholder>
            <w:dataBinding w:prefixMappings="xmlns:ns0='http://lp/documentinfo/RK' " w:xpath="/ns0:DocumentInfo[1]/ns0:BaseInfo[1]/ns0:Dnr[1]" w:storeItemID="{D61502C3-5133-412A-8BB9-146F0F4809BC}"/>
            <w:text/>
          </w:sdtPr>
          <w:sdtEndPr/>
          <w:sdtContent>
            <w:p w14:paraId="6403EC5B" w14:textId="7D1339AB" w:rsidR="004E6B31" w:rsidRDefault="00B76E2B" w:rsidP="00EE3C0F">
              <w:pPr>
                <w:pStyle w:val="Sidhuvud"/>
              </w:pPr>
              <w:r w:rsidRPr="00B76E2B">
                <w:t>Ju2021/01209</w:t>
              </w:r>
            </w:p>
          </w:sdtContent>
        </w:sdt>
        <w:sdt>
          <w:sdtPr>
            <w:alias w:val="DocNumber"/>
            <w:tag w:val="DocNumber"/>
            <w:id w:val="1726028884"/>
            <w:placeholder>
              <w:docPart w:val="8707AB2241974B5188DE32C87CB46E06"/>
            </w:placeholder>
            <w:showingPlcHdr/>
            <w:dataBinding w:prefixMappings="xmlns:ns0='http://lp/documentinfo/RK' " w:xpath="/ns0:DocumentInfo[1]/ns0:BaseInfo[1]/ns0:DocNumber[1]" w:storeItemID="{D61502C3-5133-412A-8BB9-146F0F4809BC}"/>
            <w:text/>
          </w:sdtPr>
          <w:sdtEndPr/>
          <w:sdtContent>
            <w:p w14:paraId="058F5C0B" w14:textId="77777777" w:rsidR="004E6B31" w:rsidRDefault="004E6B31" w:rsidP="00EE3C0F">
              <w:pPr>
                <w:pStyle w:val="Sidhuvud"/>
              </w:pPr>
              <w:r>
                <w:rPr>
                  <w:rStyle w:val="Platshllartext"/>
                </w:rPr>
                <w:t xml:space="preserve"> </w:t>
              </w:r>
            </w:p>
          </w:sdtContent>
        </w:sdt>
        <w:p w14:paraId="67CAC492" w14:textId="77777777" w:rsidR="004E6B31" w:rsidRDefault="004E6B31" w:rsidP="00EE3C0F">
          <w:pPr>
            <w:pStyle w:val="Sidhuvud"/>
          </w:pPr>
        </w:p>
      </w:tc>
      <w:tc>
        <w:tcPr>
          <w:tcW w:w="1134" w:type="dxa"/>
        </w:tcPr>
        <w:p w14:paraId="68E4062E" w14:textId="77777777" w:rsidR="004E6B31" w:rsidRDefault="004E6B31" w:rsidP="0094502D">
          <w:pPr>
            <w:pStyle w:val="Sidhuvud"/>
          </w:pPr>
        </w:p>
        <w:p w14:paraId="0ECDF731" w14:textId="77777777" w:rsidR="004E6B31" w:rsidRPr="0094502D" w:rsidRDefault="004E6B31" w:rsidP="00EC71A6">
          <w:pPr>
            <w:pStyle w:val="Sidhuvud"/>
          </w:pPr>
        </w:p>
      </w:tc>
    </w:tr>
    <w:tr w:rsidR="004E6B31" w14:paraId="09469C42" w14:textId="77777777" w:rsidTr="00C93EBA">
      <w:trPr>
        <w:trHeight w:val="2268"/>
      </w:trPr>
      <w:sdt>
        <w:sdtPr>
          <w:rPr>
            <w:b/>
          </w:rPr>
          <w:alias w:val="SenderText"/>
          <w:tag w:val="ccRKShow_SenderText"/>
          <w:id w:val="1374046025"/>
          <w:placeholder>
            <w:docPart w:val="03C38C33FD43478DB316B1E89999FAAE"/>
          </w:placeholder>
        </w:sdtPr>
        <w:sdtEndPr>
          <w:rPr>
            <w:b w:val="0"/>
          </w:rPr>
        </w:sdtEndPr>
        <w:sdtContent>
          <w:tc>
            <w:tcPr>
              <w:tcW w:w="5534" w:type="dxa"/>
              <w:tcMar>
                <w:right w:w="1134" w:type="dxa"/>
              </w:tcMar>
            </w:tcPr>
            <w:p w14:paraId="492F063D" w14:textId="77777777" w:rsidR="00FE33FF" w:rsidRPr="00FE33FF" w:rsidRDefault="00FE33FF" w:rsidP="00340DE0">
              <w:pPr>
                <w:pStyle w:val="Sidhuvud"/>
                <w:rPr>
                  <w:b/>
                </w:rPr>
              </w:pPr>
              <w:r w:rsidRPr="00FE33FF">
                <w:rPr>
                  <w:b/>
                </w:rPr>
                <w:t>Justitiedepartementet</w:t>
              </w:r>
            </w:p>
            <w:p w14:paraId="66691D0E" w14:textId="2C0F3CB6" w:rsidR="004E6B31" w:rsidRPr="00340DE0" w:rsidRDefault="00FE33FF" w:rsidP="00340DE0">
              <w:pPr>
                <w:pStyle w:val="Sidhuvud"/>
              </w:pPr>
              <w:r w:rsidRPr="00FE33FF">
                <w:t>Justitie- och migrationsministern</w:t>
              </w:r>
            </w:p>
          </w:tc>
        </w:sdtContent>
      </w:sdt>
      <w:sdt>
        <w:sdtPr>
          <w:alias w:val="Recipient"/>
          <w:tag w:val="ccRKShow_Recipient"/>
          <w:id w:val="-28344517"/>
          <w:placeholder>
            <w:docPart w:val="F6C3076B3D5440F7B784E59127DE9DE7"/>
          </w:placeholder>
          <w:dataBinding w:prefixMappings="xmlns:ns0='http://lp/documentinfo/RK' " w:xpath="/ns0:DocumentInfo[1]/ns0:BaseInfo[1]/ns0:Recipient[1]" w:storeItemID="{D61502C3-5133-412A-8BB9-146F0F4809BC}"/>
          <w:text w:multiLine="1"/>
        </w:sdtPr>
        <w:sdtEndPr/>
        <w:sdtContent>
          <w:tc>
            <w:tcPr>
              <w:tcW w:w="3170" w:type="dxa"/>
            </w:tcPr>
            <w:p w14:paraId="698C7F25" w14:textId="77777777" w:rsidR="004E6B31" w:rsidRDefault="004E6B31" w:rsidP="00547B89">
              <w:pPr>
                <w:pStyle w:val="Sidhuvud"/>
              </w:pPr>
              <w:r>
                <w:t>Till riksdagen</w:t>
              </w:r>
            </w:p>
          </w:tc>
        </w:sdtContent>
      </w:sdt>
      <w:tc>
        <w:tcPr>
          <w:tcW w:w="1134" w:type="dxa"/>
        </w:tcPr>
        <w:p w14:paraId="4DF69F35" w14:textId="77777777" w:rsidR="004E6B31" w:rsidRDefault="004E6B31" w:rsidP="003E6020">
          <w:pPr>
            <w:pStyle w:val="Sidhuvud"/>
          </w:pPr>
        </w:p>
      </w:tc>
    </w:tr>
  </w:tbl>
  <w:p w14:paraId="74E547F2"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B31"/>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466EE"/>
    <w:rsid w:val="0016294F"/>
    <w:rsid w:val="00167FA8"/>
    <w:rsid w:val="0017099B"/>
    <w:rsid w:val="00170CE4"/>
    <w:rsid w:val="00170E3E"/>
    <w:rsid w:val="0017300E"/>
    <w:rsid w:val="00173126"/>
    <w:rsid w:val="00176A26"/>
    <w:rsid w:val="001774F8"/>
    <w:rsid w:val="00180BE1"/>
    <w:rsid w:val="001813DF"/>
    <w:rsid w:val="0018259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1534"/>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96F"/>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80663"/>
    <w:rsid w:val="003853E3"/>
    <w:rsid w:val="0038587E"/>
    <w:rsid w:val="00392ED4"/>
    <w:rsid w:val="00393680"/>
    <w:rsid w:val="00394D4C"/>
    <w:rsid w:val="00395D9F"/>
    <w:rsid w:val="00397242"/>
    <w:rsid w:val="003A1315"/>
    <w:rsid w:val="003A2E73"/>
    <w:rsid w:val="003A3071"/>
    <w:rsid w:val="003A3A54"/>
    <w:rsid w:val="003A518A"/>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B31"/>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47E5"/>
    <w:rsid w:val="005C6F80"/>
    <w:rsid w:val="005D07C2"/>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4FFC"/>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6DC"/>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4342"/>
    <w:rsid w:val="00B75139"/>
    <w:rsid w:val="00B76E2B"/>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1BC3"/>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1E5"/>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20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E33FF"/>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0857FF"/>
  <w15:docId w15:val="{B7092248-F426-445B-B414-0B689AFD6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87521E70CE544B0CBA864A9D5F2CBEBB"/>
        <w:category>
          <w:name w:val="Allmänt"/>
          <w:gallery w:val="placeholder"/>
        </w:category>
        <w:types>
          <w:type w:val="bbPlcHdr"/>
        </w:types>
        <w:behaviors>
          <w:behavior w:val="content"/>
        </w:behaviors>
        <w:guid w:val="{20A265E7-0AE9-48E1-B3AF-8104F5801650}"/>
      </w:docPartPr>
      <w:docPartBody>
        <w:p w:rsidR="00F03FA4" w:rsidRDefault="00E15ADB" w:rsidP="00E15ADB">
          <w:pPr>
            <w:pStyle w:val="87521E70CE544B0CBA864A9D5F2CBEBB"/>
          </w:pPr>
          <w:r>
            <w:rPr>
              <w:rStyle w:val="Platshllartext"/>
            </w:rPr>
            <w:t xml:space="preserve"> </w:t>
          </w:r>
        </w:p>
      </w:docPartBody>
    </w:docPart>
    <w:docPart>
      <w:docPartPr>
        <w:name w:val="8707AB2241974B5188DE32C87CB46E06"/>
        <w:category>
          <w:name w:val="Allmänt"/>
          <w:gallery w:val="placeholder"/>
        </w:category>
        <w:types>
          <w:type w:val="bbPlcHdr"/>
        </w:types>
        <w:behaviors>
          <w:behavior w:val="content"/>
        </w:behaviors>
        <w:guid w:val="{4E08A11D-D08B-4226-BFE6-06A891F2C960}"/>
      </w:docPartPr>
      <w:docPartBody>
        <w:p w:rsidR="00F03FA4" w:rsidRDefault="00E15ADB" w:rsidP="00E15ADB">
          <w:pPr>
            <w:pStyle w:val="8707AB2241974B5188DE32C87CB46E061"/>
          </w:pPr>
          <w:r>
            <w:rPr>
              <w:rStyle w:val="Platshllartext"/>
            </w:rPr>
            <w:t xml:space="preserve"> </w:t>
          </w:r>
        </w:p>
      </w:docPartBody>
    </w:docPart>
    <w:docPart>
      <w:docPartPr>
        <w:name w:val="03C38C33FD43478DB316B1E89999FAAE"/>
        <w:category>
          <w:name w:val="Allmänt"/>
          <w:gallery w:val="placeholder"/>
        </w:category>
        <w:types>
          <w:type w:val="bbPlcHdr"/>
        </w:types>
        <w:behaviors>
          <w:behavior w:val="content"/>
        </w:behaviors>
        <w:guid w:val="{F13935B2-7A65-4064-A657-2A0A106F2705}"/>
      </w:docPartPr>
      <w:docPartBody>
        <w:p w:rsidR="00F03FA4" w:rsidRDefault="00E15ADB" w:rsidP="00E15ADB">
          <w:pPr>
            <w:pStyle w:val="03C38C33FD43478DB316B1E89999FAAE1"/>
          </w:pPr>
          <w:r>
            <w:rPr>
              <w:rStyle w:val="Platshllartext"/>
            </w:rPr>
            <w:t xml:space="preserve"> </w:t>
          </w:r>
        </w:p>
      </w:docPartBody>
    </w:docPart>
    <w:docPart>
      <w:docPartPr>
        <w:name w:val="F6C3076B3D5440F7B784E59127DE9DE7"/>
        <w:category>
          <w:name w:val="Allmänt"/>
          <w:gallery w:val="placeholder"/>
        </w:category>
        <w:types>
          <w:type w:val="bbPlcHdr"/>
        </w:types>
        <w:behaviors>
          <w:behavior w:val="content"/>
        </w:behaviors>
        <w:guid w:val="{DDEEBE67-9168-4A52-AD8C-12590419261A}"/>
      </w:docPartPr>
      <w:docPartBody>
        <w:p w:rsidR="00F03FA4" w:rsidRDefault="00E15ADB" w:rsidP="00E15ADB">
          <w:pPr>
            <w:pStyle w:val="F6C3076B3D5440F7B784E59127DE9DE7"/>
          </w:pPr>
          <w:r>
            <w:rPr>
              <w:rStyle w:val="Platshllartext"/>
            </w:rPr>
            <w:t xml:space="preserve"> </w:t>
          </w:r>
        </w:p>
      </w:docPartBody>
    </w:docPart>
    <w:docPart>
      <w:docPartPr>
        <w:name w:val="D3DBE695EC884C55A1760C74CC25C617"/>
        <w:category>
          <w:name w:val="Allmänt"/>
          <w:gallery w:val="placeholder"/>
        </w:category>
        <w:types>
          <w:type w:val="bbPlcHdr"/>
        </w:types>
        <w:behaviors>
          <w:behavior w:val="content"/>
        </w:behaviors>
        <w:guid w:val="{D3F4789D-64EE-463A-A756-36AD9E35A349}"/>
      </w:docPartPr>
      <w:docPartBody>
        <w:p w:rsidR="00F03FA4" w:rsidRDefault="00E15ADB" w:rsidP="00E15ADB">
          <w:pPr>
            <w:pStyle w:val="D3DBE695EC884C55A1760C74CC25C617"/>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ADB"/>
    <w:rsid w:val="0094284C"/>
    <w:rsid w:val="00E15ADB"/>
    <w:rsid w:val="00F03FA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60B96557AFA493A8D90D294934015D6">
    <w:name w:val="A60B96557AFA493A8D90D294934015D6"/>
    <w:rsid w:val="00E15ADB"/>
  </w:style>
  <w:style w:type="character" w:styleId="Platshllartext">
    <w:name w:val="Placeholder Text"/>
    <w:basedOn w:val="Standardstycketeckensnitt"/>
    <w:uiPriority w:val="99"/>
    <w:semiHidden/>
    <w:rsid w:val="00E15ADB"/>
    <w:rPr>
      <w:noProof w:val="0"/>
      <w:color w:val="808080"/>
    </w:rPr>
  </w:style>
  <w:style w:type="paragraph" w:customStyle="1" w:styleId="480D25FCF6AA446BBE22DB05B1B13B58">
    <w:name w:val="480D25FCF6AA446BBE22DB05B1B13B58"/>
    <w:rsid w:val="00E15ADB"/>
  </w:style>
  <w:style w:type="paragraph" w:customStyle="1" w:styleId="430D186AAFC54C4F997C44394B78720E">
    <w:name w:val="430D186AAFC54C4F997C44394B78720E"/>
    <w:rsid w:val="00E15ADB"/>
  </w:style>
  <w:style w:type="paragraph" w:customStyle="1" w:styleId="A8AAC36815F14F74ACD3E57B84A66FA7">
    <w:name w:val="A8AAC36815F14F74ACD3E57B84A66FA7"/>
    <w:rsid w:val="00E15ADB"/>
  </w:style>
  <w:style w:type="paragraph" w:customStyle="1" w:styleId="87521E70CE544B0CBA864A9D5F2CBEBB">
    <w:name w:val="87521E70CE544B0CBA864A9D5F2CBEBB"/>
    <w:rsid w:val="00E15ADB"/>
  </w:style>
  <w:style w:type="paragraph" w:customStyle="1" w:styleId="8707AB2241974B5188DE32C87CB46E06">
    <w:name w:val="8707AB2241974B5188DE32C87CB46E06"/>
    <w:rsid w:val="00E15ADB"/>
  </w:style>
  <w:style w:type="paragraph" w:customStyle="1" w:styleId="2B97A9518D744F6E8EE88190A48BDCAB">
    <w:name w:val="2B97A9518D744F6E8EE88190A48BDCAB"/>
    <w:rsid w:val="00E15ADB"/>
  </w:style>
  <w:style w:type="paragraph" w:customStyle="1" w:styleId="A1B3A601C13F4ADDA7CCE105B0219852">
    <w:name w:val="A1B3A601C13F4ADDA7CCE105B0219852"/>
    <w:rsid w:val="00E15ADB"/>
  </w:style>
  <w:style w:type="paragraph" w:customStyle="1" w:styleId="D668A13C51EF49C7AA2DC10D937195FB">
    <w:name w:val="D668A13C51EF49C7AA2DC10D937195FB"/>
    <w:rsid w:val="00E15ADB"/>
  </w:style>
  <w:style w:type="paragraph" w:customStyle="1" w:styleId="03C38C33FD43478DB316B1E89999FAAE">
    <w:name w:val="03C38C33FD43478DB316B1E89999FAAE"/>
    <w:rsid w:val="00E15ADB"/>
  </w:style>
  <w:style w:type="paragraph" w:customStyle="1" w:styleId="F6C3076B3D5440F7B784E59127DE9DE7">
    <w:name w:val="F6C3076B3D5440F7B784E59127DE9DE7"/>
    <w:rsid w:val="00E15ADB"/>
  </w:style>
  <w:style w:type="paragraph" w:customStyle="1" w:styleId="8707AB2241974B5188DE32C87CB46E061">
    <w:name w:val="8707AB2241974B5188DE32C87CB46E061"/>
    <w:rsid w:val="00E15ADB"/>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03C38C33FD43478DB316B1E89999FAAE1">
    <w:name w:val="03C38C33FD43478DB316B1E89999FAAE1"/>
    <w:rsid w:val="00E15ADB"/>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FFD30070EB5743ED97B6474B00C41B16">
    <w:name w:val="FFD30070EB5743ED97B6474B00C41B16"/>
    <w:rsid w:val="00E15ADB"/>
  </w:style>
  <w:style w:type="paragraph" w:customStyle="1" w:styleId="E394BC58E6D146D3AF24306C48EEE1B5">
    <w:name w:val="E394BC58E6D146D3AF24306C48EEE1B5"/>
    <w:rsid w:val="00E15ADB"/>
  </w:style>
  <w:style w:type="paragraph" w:customStyle="1" w:styleId="5229462A3E804B8DB936B2B314E4956E">
    <w:name w:val="5229462A3E804B8DB936B2B314E4956E"/>
    <w:rsid w:val="00E15ADB"/>
  </w:style>
  <w:style w:type="paragraph" w:customStyle="1" w:styleId="614776E5ABF04A35BF3328547842DD38">
    <w:name w:val="614776E5ABF04A35BF3328547842DD38"/>
    <w:rsid w:val="00E15ADB"/>
  </w:style>
  <w:style w:type="paragraph" w:customStyle="1" w:styleId="22929408C7ED4D9C8234F90129192E16">
    <w:name w:val="22929408C7ED4D9C8234F90129192E16"/>
    <w:rsid w:val="00E15ADB"/>
  </w:style>
  <w:style w:type="paragraph" w:customStyle="1" w:styleId="D3DBE695EC884C55A1760C74CC25C617">
    <w:name w:val="D3DBE695EC884C55A1760C74CC25C617"/>
    <w:rsid w:val="00E15ADB"/>
  </w:style>
  <w:style w:type="paragraph" w:customStyle="1" w:styleId="0F655ECCA57241AC8D137D7A7ACAA6E2">
    <w:name w:val="0F655ECCA57241AC8D137D7A7ACAA6E2"/>
    <w:rsid w:val="00E15A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3734a85d-3aa6-4a25-b72b-87ee77be1513</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RK Word" ma:contentTypeID="0x010100BBA312BF02777149882D207184EC35C0320091A23802AEEB014E8DF93A85FB95F202" ma:contentTypeVersion="26" ma:contentTypeDescription="Skapa nytt dokument med möjlighet att välja RK-mall" ma:contentTypeScope="" ma:versionID="7dca32b2745d88f77e10e927597c047e">
  <xsd:schema xmlns:xsd="http://www.w3.org/2001/XMLSchema" xmlns:xs="http://www.w3.org/2001/XMLSchema" xmlns:p="http://schemas.microsoft.com/office/2006/metadata/properties" xmlns:ns2="cc625d36-bb37-4650-91b9-0c96159295ba" xmlns:ns4="4e9c2f0c-7bf8-49af-8356-cbf363fc78a7" xmlns:ns5="18f3d968-6251-40b0-9f11-012b293496c2" xmlns:ns6="9c9941df-7074-4a92-bf99-225d24d78d61" xmlns:ns7="54bc373b-173f-43c8-bad7-c6b6f1754f2d" targetNamespace="http://schemas.microsoft.com/office/2006/metadata/properties" ma:root="true" ma:fieldsID="fab09db9d82ad92956059476901a4bd6" ns2:_="" ns4:_="" ns5:_="" ns6:_="" ns7:_="">
    <xsd:import namespace="cc625d36-bb37-4650-91b9-0c96159295ba"/>
    <xsd:import namespace="4e9c2f0c-7bf8-49af-8356-cbf363fc78a7"/>
    <xsd:import namespace="18f3d968-6251-40b0-9f11-012b293496c2"/>
    <xsd:import namespace="9c9941df-7074-4a92-bf99-225d24d78d61"/>
    <xsd:import namespace="54bc373b-173f-43c8-bad7-c6b6f1754f2d"/>
    <xsd:element name="properties">
      <xsd:complexType>
        <xsd:sequence>
          <xsd:element name="documentManagement">
            <xsd:complexType>
              <xsd:all>
                <xsd:element ref="ns2:k46d94c0acf84ab9a79866a9d8b1905f" minOccurs="0"/>
                <xsd:element ref="ns4:RecordNumber" minOccurs="0"/>
                <xsd:element ref="ns5:RKNyckelord" minOccurs="0"/>
                <xsd:element ref="ns2:TaxCatchAllLabel" minOccurs="0"/>
                <xsd:element ref="ns2:TaxCatchAll" minOccurs="0"/>
                <xsd:element ref="ns2:edbe0b5c82304c8e847ab7b8c02a77c3" minOccurs="0"/>
                <xsd:element ref="ns4:DirtyMigration" minOccurs="0"/>
                <xsd:element ref="ns6:SharedWithUsers" minOccurs="0"/>
                <xsd:element ref="ns7:_dlc_DocId" minOccurs="0"/>
                <xsd:element ref="ns7:_dlc_DocIdUrl" minOccurs="0"/>
                <xsd:element ref="ns7: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k46d94c0acf84ab9a79866a9d8b1905f" ma:index="4"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Label" ma:index="9" nillable="true" ma:displayName="Global taxonomikolumn1" ma:description="" ma:hidden="true" ma:list="{a58ed999-b043-40a1-aace-6a8b4a783eef}" ma:internalName="TaxCatchAllLabel" ma:readOnly="true" ma:showField="CatchAllDataLabel" ma:web="524ff947-f9c1-4952-a44d-0286b9b14242">
      <xsd:complexType>
        <xsd:complexContent>
          <xsd:extension base="dms:MultiChoiceLookup">
            <xsd:sequence>
              <xsd:element name="Value" type="dms:Lookup" maxOccurs="unbounded" minOccurs="0" nillable="true"/>
            </xsd:sequence>
          </xsd:extension>
        </xsd:complexContent>
      </xsd:complexType>
    </xsd:element>
    <xsd:element name="TaxCatchAll" ma:index="10" nillable="true" ma:displayName="Taxonomy Catch All Column" ma:description="" ma:hidden="true" ma:list="{a58ed999-b043-40a1-aace-6a8b4a783eef}" ma:internalName="TaxCatchAll" ma:showField="CatchAllData" ma:web="524ff947-f9c1-4952-a44d-0286b9b14242">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5"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7" nillable="true" ma:displayName="Diarienummer" ma:internalName="RecordNumber">
      <xsd:simpleType>
        <xsd:restriction base="dms:Text">
          <xsd:maxLength value="255"/>
        </xsd:restriction>
      </xsd:simpleType>
    </xsd:element>
    <xsd:element name="DirtyMigration" ma:index="16"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8"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4bc373b-173f-43c8-bad7-c6b6f1754f2d"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Url" ma:index="1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Innehållstyp"/>
        <xsd:element ref="dc:title" minOccurs="0" maxOccurs="1" ma:index="3"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8.xml><?xml version="1.0" encoding="utf-8"?>
<!--<?xml version="1.0" encoding="iso-8859-1"?>-->
<DocumentInfo xmlns="http://lp/documentinfo/RK">
  <BaseInfo>
    <RkTemplate>323</RkTemplate>
    <DocType>PM</DocType>
    <DocTypeShowName>Svar på fråga</DocTypeShowName>
    <Status/>
    <Sender>
      <SenderName> </SenderName>
      <SenderTitle>Ämnesråd</SenderTitle>
      <SenderMail> </SenderMail>
      <SenderPhone> </SenderPhone>
    </Sender>
    <TopId>1</TopId>
    <TopSender>Justitie- och migrationsministern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2021-03-24T00:00:00</HeaderDate>
    <Office/>
    <Dnr>Ju2021/01209</Dnr>
    <ParagrafNr/>
    <DocumentTitle/>
    <VisitingAddress/>
    <Extra1/>
    <Extra2/>
    <Extra3>Lars Beckman</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0ABD77EE-5B1F-49AB-BCCD-7A4C6E9E1F8C}"/>
</file>

<file path=customXml/itemProps2.xml><?xml version="1.0" encoding="utf-8"?>
<ds:datastoreItem xmlns:ds="http://schemas.openxmlformats.org/officeDocument/2006/customXml" ds:itemID="{C2B104A4-24FA-4133-BCE3-DA08B6F3397D}"/>
</file>

<file path=customXml/itemProps3.xml><?xml version="1.0" encoding="utf-8"?>
<ds:datastoreItem xmlns:ds="http://schemas.openxmlformats.org/officeDocument/2006/customXml" ds:itemID="{26DD464D-B92E-49DC-AA19-2431FEAC8C76}"/>
</file>

<file path=customXml/itemProps4.xml><?xml version="1.0" encoding="utf-8"?>
<ds:datastoreItem xmlns:ds="http://schemas.openxmlformats.org/officeDocument/2006/customXml" ds:itemID="{C2B104A4-24FA-4133-BCE3-DA08B6F3397D}">
  <ds:schemaRefs>
    <ds:schemaRef ds:uri="http://schemas.microsoft.com/sharepoint/v3/contenttype/forms"/>
  </ds:schemaRefs>
</ds:datastoreItem>
</file>

<file path=customXml/itemProps5.xml><?xml version="1.0" encoding="utf-8"?>
<ds:datastoreItem xmlns:ds="http://schemas.openxmlformats.org/officeDocument/2006/customXml" ds:itemID="{2041E206-D0CF-47BA-9275-3CD1C353C4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625d36-bb37-4650-91b9-0c96159295ba"/>
    <ds:schemaRef ds:uri="4e9c2f0c-7bf8-49af-8356-cbf363fc78a7"/>
    <ds:schemaRef ds:uri="18f3d968-6251-40b0-9f11-012b293496c2"/>
    <ds:schemaRef ds:uri="9c9941df-7074-4a92-bf99-225d24d78d61"/>
    <ds:schemaRef ds:uri="54bc373b-173f-43c8-bad7-c6b6f1754f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7.xml><?xml version="1.0" encoding="utf-8"?>
<ds:datastoreItem xmlns:ds="http://schemas.openxmlformats.org/officeDocument/2006/customXml" ds:itemID="{D7C85A3A-061B-4586-9B04-05C04FA96BEA}"/>
</file>

<file path=customXml/itemProps8.xml><?xml version="1.0" encoding="utf-8"?>
<ds:datastoreItem xmlns:ds="http://schemas.openxmlformats.org/officeDocument/2006/customXml" ds:itemID="{D61502C3-5133-412A-8BB9-146F0F4809BC}"/>
</file>

<file path=docProps/app.xml><?xml version="1.0" encoding="utf-8"?>
<Properties xmlns="http://schemas.openxmlformats.org/officeDocument/2006/extended-properties" xmlns:vt="http://schemas.openxmlformats.org/officeDocument/2006/docPropsVTypes">
  <Template>RK Basmall</Template>
  <TotalTime>0</TotalTime>
  <Pages>1</Pages>
  <Words>366</Words>
  <Characters>1944</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2217.docx</dc:title>
  <dc:subject/>
  <dc:creator>Thomas Edling</dc:creator>
  <cp:keywords/>
  <dc:description/>
  <cp:lastModifiedBy>Thomas Edling</cp:lastModifiedBy>
  <cp:revision>7</cp:revision>
  <cp:lastPrinted>2021-03-18T11:54:00Z</cp:lastPrinted>
  <dcterms:created xsi:type="dcterms:W3CDTF">2021-03-17T14:54:00Z</dcterms:created>
  <dcterms:modified xsi:type="dcterms:W3CDTF">2021-03-23T16:20:00Z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67c8de37-b582-4bbb-8461-54cb6f941b03</vt:lpwstr>
  </property>
</Properties>
</file>