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26883" w14:textId="5B1ACF73" w:rsidR="00B021B7" w:rsidRDefault="00B021B7" w:rsidP="00DA0661">
      <w:pPr>
        <w:pStyle w:val="Rubrik"/>
      </w:pPr>
      <w:bookmarkStart w:id="0" w:name="Start"/>
      <w:bookmarkStart w:id="1" w:name="_GoBack"/>
      <w:bookmarkEnd w:id="0"/>
      <w:bookmarkEnd w:id="1"/>
      <w:r>
        <w:t xml:space="preserve">Svar på fråga 2020/21:964 av </w:t>
      </w:r>
      <w:r w:rsidR="00AD2999">
        <w:t>Tobias Andersson</w:t>
      </w:r>
      <w:r>
        <w:t xml:space="preserve"> (</w:t>
      </w:r>
      <w:r w:rsidR="00AD2999">
        <w:t>SD</w:t>
      </w:r>
      <w:r>
        <w:t>)</w:t>
      </w:r>
      <w:r>
        <w:br/>
      </w:r>
      <w:r w:rsidR="00AD2999">
        <w:t>Omsättningstapp för hotell- och restaurangbranschen</w:t>
      </w:r>
    </w:p>
    <w:p w14:paraId="65692AB2" w14:textId="1DCA1D40" w:rsidR="00A5380A" w:rsidRDefault="00A5380A" w:rsidP="002749F7">
      <w:pPr>
        <w:pStyle w:val="Brdtext"/>
      </w:pPr>
      <w:r>
        <w:t>Tobias Andersson har frågat mig om jag avser att vidta ytterligare åtgärder för att underlätta för landets hårt prövade hotell och restauranger.</w:t>
      </w:r>
    </w:p>
    <w:p w14:paraId="3370B2DA" w14:textId="77777777" w:rsidR="00A5380A" w:rsidRDefault="00A5380A" w:rsidP="00A5380A">
      <w:pPr>
        <w:pStyle w:val="Brdtext"/>
      </w:pPr>
      <w:r>
        <w:t>Den pågående pandemin innebär en fara för liv och hälsa samt omfattande konsekvenser för stora delar av samhället. Många företag är hårt drabbade, bland annat i de branscher som berörs av förbudet mot alkoholförsäljning efter kl. 22:00 och begränsningarna vad avser allmänna sammankomster och offentliga tillställningar.</w:t>
      </w:r>
    </w:p>
    <w:p w14:paraId="058A1809" w14:textId="7DFF083E" w:rsidR="00A5380A" w:rsidRDefault="00A5380A" w:rsidP="00A5380A">
      <w:pPr>
        <w:pStyle w:val="Brdtext"/>
      </w:pPr>
      <w:r>
        <w:t>Regeringen har vidtagit en rad åtgärder i syfte att mildra konsekvenserna för företag och sysselsättning. Regeringen har också nyligen meddelat att avsikten är att förlänga flera stödåtgärder. Det gäller bland annat stöd vid korttidsarbete, omställningsstöd, omsättningsstöd till enskilda näringsidkare samt anstånd med skatteinbetalningar.</w:t>
      </w:r>
    </w:p>
    <w:p w14:paraId="05DEC4DB" w14:textId="1C90E71D" w:rsidR="00A5380A" w:rsidRDefault="00F7106E" w:rsidP="00A5380A">
      <w:pPr>
        <w:pStyle w:val="Brdtext"/>
      </w:pPr>
      <w:r>
        <w:t>Jag och regeringen följer noggrant de ekonomiska effekterna för företagen och överväger löpande behovet av erforderliga åtgärder för näringslivet.</w:t>
      </w:r>
    </w:p>
    <w:p w14:paraId="0E97EBDF" w14:textId="60551D11" w:rsidR="00A5380A" w:rsidRDefault="00A5380A" w:rsidP="006A12F1">
      <w:pPr>
        <w:pStyle w:val="Brdtext"/>
      </w:pPr>
      <w:r>
        <w:t xml:space="preserve">Stockholm den </w:t>
      </w:r>
      <w:sdt>
        <w:sdtPr>
          <w:id w:val="-1225218591"/>
          <w:placeholder>
            <w:docPart w:val="8DC096A3A11449BD911E79876FA6FCFB"/>
          </w:placeholder>
          <w:dataBinding w:prefixMappings="xmlns:ns0='http://lp/documentinfo/RK' " w:xpath="/ns0:DocumentInfo[1]/ns0:BaseInfo[1]/ns0:HeaderDate[1]" w:storeItemID="{66DE4416-66C3-4847-933B-75249AE0C8A0}"/>
          <w:date w:fullDate="2020-12-21T00:00:00Z">
            <w:dateFormat w:val="d MMMM yyyy"/>
            <w:lid w:val="sv-SE"/>
            <w:storeMappedDataAs w:val="dateTime"/>
            <w:calendar w:val="gregorian"/>
          </w:date>
        </w:sdtPr>
        <w:sdtEndPr/>
        <w:sdtContent>
          <w:r w:rsidR="007843C3">
            <w:t>2</w:t>
          </w:r>
          <w:r w:rsidR="008375C7">
            <w:t>1</w:t>
          </w:r>
          <w:r>
            <w:t xml:space="preserve"> december 2020</w:t>
          </w:r>
        </w:sdtContent>
      </w:sdt>
    </w:p>
    <w:p w14:paraId="7540917E" w14:textId="77777777" w:rsidR="00A5380A" w:rsidRDefault="00A5380A" w:rsidP="004E7A8F">
      <w:pPr>
        <w:pStyle w:val="Brdtextutanavstnd"/>
      </w:pPr>
    </w:p>
    <w:p w14:paraId="491A738D" w14:textId="77777777" w:rsidR="00A5380A" w:rsidRDefault="00A5380A" w:rsidP="004E7A8F">
      <w:pPr>
        <w:pStyle w:val="Brdtextutanavstnd"/>
      </w:pPr>
    </w:p>
    <w:p w14:paraId="16CFCDE7" w14:textId="77777777" w:rsidR="00A5380A" w:rsidRDefault="00A5380A" w:rsidP="004E7A8F">
      <w:pPr>
        <w:pStyle w:val="Brdtextutanavstnd"/>
      </w:pPr>
    </w:p>
    <w:p w14:paraId="59403BB6" w14:textId="4A7D9D0E" w:rsidR="00B021B7" w:rsidRPr="00DB48AB" w:rsidRDefault="00A5380A" w:rsidP="00DB48AB">
      <w:pPr>
        <w:pStyle w:val="Brdtext"/>
      </w:pPr>
      <w:r>
        <w:t>Ibrahim Baylan</w:t>
      </w:r>
    </w:p>
    <w:sectPr w:rsidR="00B021B7"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80947F" w14:textId="77777777" w:rsidR="00FD1FAD" w:rsidRDefault="00FD1FAD" w:rsidP="00A87A54">
      <w:pPr>
        <w:spacing w:after="0" w:line="240" w:lineRule="auto"/>
      </w:pPr>
      <w:r>
        <w:separator/>
      </w:r>
    </w:p>
  </w:endnote>
  <w:endnote w:type="continuationSeparator" w:id="0">
    <w:p w14:paraId="78E81B43" w14:textId="77777777" w:rsidR="00FD1FAD" w:rsidRDefault="00FD1FAD"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7D227D2" w14:textId="77777777" w:rsidTr="006A26EC">
      <w:trPr>
        <w:trHeight w:val="227"/>
        <w:jc w:val="right"/>
      </w:trPr>
      <w:tc>
        <w:tcPr>
          <w:tcW w:w="708" w:type="dxa"/>
          <w:vAlign w:val="bottom"/>
        </w:tcPr>
        <w:p w14:paraId="106D9AA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42318C04" w14:textId="77777777" w:rsidTr="006A26EC">
      <w:trPr>
        <w:trHeight w:val="850"/>
        <w:jc w:val="right"/>
      </w:trPr>
      <w:tc>
        <w:tcPr>
          <w:tcW w:w="708" w:type="dxa"/>
          <w:vAlign w:val="bottom"/>
        </w:tcPr>
        <w:p w14:paraId="344E7D81" w14:textId="77777777" w:rsidR="005606BC" w:rsidRPr="00347E11" w:rsidRDefault="005606BC" w:rsidP="005606BC">
          <w:pPr>
            <w:pStyle w:val="Sidfot"/>
            <w:spacing w:line="276" w:lineRule="auto"/>
            <w:jc w:val="right"/>
          </w:pPr>
        </w:p>
      </w:tc>
    </w:tr>
  </w:tbl>
  <w:p w14:paraId="01D53A3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C01D577" w14:textId="77777777" w:rsidTr="001F4302">
      <w:trPr>
        <w:trHeight w:val="510"/>
      </w:trPr>
      <w:tc>
        <w:tcPr>
          <w:tcW w:w="8525" w:type="dxa"/>
          <w:gridSpan w:val="2"/>
          <w:vAlign w:val="bottom"/>
        </w:tcPr>
        <w:p w14:paraId="2688751E" w14:textId="77777777" w:rsidR="00347E11" w:rsidRPr="00347E11" w:rsidRDefault="00347E11" w:rsidP="00347E11">
          <w:pPr>
            <w:pStyle w:val="Sidfot"/>
            <w:rPr>
              <w:sz w:val="8"/>
            </w:rPr>
          </w:pPr>
        </w:p>
      </w:tc>
    </w:tr>
    <w:tr w:rsidR="00093408" w:rsidRPr="00EE3C0F" w14:paraId="2B1B48BC" w14:textId="77777777" w:rsidTr="00C26068">
      <w:trPr>
        <w:trHeight w:val="227"/>
      </w:trPr>
      <w:tc>
        <w:tcPr>
          <w:tcW w:w="4074" w:type="dxa"/>
        </w:tcPr>
        <w:p w14:paraId="4D6720B4" w14:textId="77777777" w:rsidR="00347E11" w:rsidRPr="00F53AEA" w:rsidRDefault="00347E11" w:rsidP="00C26068">
          <w:pPr>
            <w:pStyle w:val="Sidfot"/>
            <w:spacing w:line="276" w:lineRule="auto"/>
          </w:pPr>
        </w:p>
      </w:tc>
      <w:tc>
        <w:tcPr>
          <w:tcW w:w="4451" w:type="dxa"/>
        </w:tcPr>
        <w:p w14:paraId="085E7781" w14:textId="77777777" w:rsidR="00093408" w:rsidRPr="00F53AEA" w:rsidRDefault="00093408" w:rsidP="00F53AEA">
          <w:pPr>
            <w:pStyle w:val="Sidfot"/>
            <w:spacing w:line="276" w:lineRule="auto"/>
          </w:pPr>
        </w:p>
      </w:tc>
    </w:tr>
  </w:tbl>
  <w:p w14:paraId="50C228F7"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F4F191" w14:textId="77777777" w:rsidR="00FD1FAD" w:rsidRDefault="00FD1FAD" w:rsidP="00A87A54">
      <w:pPr>
        <w:spacing w:after="0" w:line="240" w:lineRule="auto"/>
      </w:pPr>
      <w:r>
        <w:separator/>
      </w:r>
    </w:p>
  </w:footnote>
  <w:footnote w:type="continuationSeparator" w:id="0">
    <w:p w14:paraId="730DA43E" w14:textId="77777777" w:rsidR="00FD1FAD" w:rsidRDefault="00FD1FAD"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D1FAD" w14:paraId="5A83670D" w14:textId="77777777" w:rsidTr="00C93EBA">
      <w:trPr>
        <w:trHeight w:val="227"/>
      </w:trPr>
      <w:tc>
        <w:tcPr>
          <w:tcW w:w="5534" w:type="dxa"/>
        </w:tcPr>
        <w:p w14:paraId="5684F27C" w14:textId="77777777" w:rsidR="00FD1FAD" w:rsidRPr="007D73AB" w:rsidRDefault="00FD1FAD">
          <w:pPr>
            <w:pStyle w:val="Sidhuvud"/>
          </w:pPr>
        </w:p>
      </w:tc>
      <w:tc>
        <w:tcPr>
          <w:tcW w:w="3170" w:type="dxa"/>
          <w:vAlign w:val="bottom"/>
        </w:tcPr>
        <w:p w14:paraId="45576E2A" w14:textId="77777777" w:rsidR="00FD1FAD" w:rsidRPr="007D73AB" w:rsidRDefault="00FD1FAD" w:rsidP="00340DE0">
          <w:pPr>
            <w:pStyle w:val="Sidhuvud"/>
          </w:pPr>
        </w:p>
      </w:tc>
      <w:tc>
        <w:tcPr>
          <w:tcW w:w="1134" w:type="dxa"/>
        </w:tcPr>
        <w:p w14:paraId="462A2968" w14:textId="77777777" w:rsidR="00FD1FAD" w:rsidRDefault="00FD1FAD" w:rsidP="005A703A">
          <w:pPr>
            <w:pStyle w:val="Sidhuvud"/>
          </w:pPr>
        </w:p>
      </w:tc>
    </w:tr>
    <w:tr w:rsidR="00FD1FAD" w14:paraId="2448752E" w14:textId="77777777" w:rsidTr="00C93EBA">
      <w:trPr>
        <w:trHeight w:val="1928"/>
      </w:trPr>
      <w:tc>
        <w:tcPr>
          <w:tcW w:w="5534" w:type="dxa"/>
        </w:tcPr>
        <w:p w14:paraId="7E15499E" w14:textId="77777777" w:rsidR="00FD1FAD" w:rsidRPr="00340DE0" w:rsidRDefault="00FD1FAD" w:rsidP="00340DE0">
          <w:pPr>
            <w:pStyle w:val="Sidhuvud"/>
          </w:pPr>
          <w:r>
            <w:rPr>
              <w:noProof/>
            </w:rPr>
            <w:drawing>
              <wp:inline distT="0" distB="0" distL="0" distR="0" wp14:anchorId="654ADC4A" wp14:editId="03F201E4">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1B621D2" w14:textId="77777777" w:rsidR="00FD1FAD" w:rsidRPr="00710A6C" w:rsidRDefault="00FD1FAD" w:rsidP="00EE3C0F">
          <w:pPr>
            <w:pStyle w:val="Sidhuvud"/>
            <w:rPr>
              <w:b/>
            </w:rPr>
          </w:pPr>
        </w:p>
        <w:p w14:paraId="133C2CAA" w14:textId="77777777" w:rsidR="00FD1FAD" w:rsidRDefault="00FD1FAD" w:rsidP="00EE3C0F">
          <w:pPr>
            <w:pStyle w:val="Sidhuvud"/>
          </w:pPr>
        </w:p>
        <w:p w14:paraId="068A3227" w14:textId="77777777" w:rsidR="00FD1FAD" w:rsidRDefault="00FD1FAD" w:rsidP="00EE3C0F">
          <w:pPr>
            <w:pStyle w:val="Sidhuvud"/>
          </w:pPr>
        </w:p>
        <w:p w14:paraId="7EB2C513" w14:textId="77777777" w:rsidR="00FD1FAD" w:rsidRDefault="00FD1FAD" w:rsidP="00EE3C0F">
          <w:pPr>
            <w:pStyle w:val="Sidhuvud"/>
          </w:pPr>
        </w:p>
        <w:sdt>
          <w:sdtPr>
            <w:alias w:val="Dnr"/>
            <w:tag w:val="ccRKShow_Dnr"/>
            <w:id w:val="-829283628"/>
            <w:placeholder>
              <w:docPart w:val="30FE1061AF51461AB4C4278E5F82A083"/>
            </w:placeholder>
            <w:dataBinding w:prefixMappings="xmlns:ns0='http://lp/documentinfo/RK' " w:xpath="/ns0:DocumentInfo[1]/ns0:BaseInfo[1]/ns0:Dnr[1]" w:storeItemID="{66DE4416-66C3-4847-933B-75249AE0C8A0}"/>
            <w:text/>
          </w:sdtPr>
          <w:sdtEndPr/>
          <w:sdtContent>
            <w:p w14:paraId="2B3F71F9" w14:textId="77777777" w:rsidR="00FD1FAD" w:rsidRDefault="00FD1FAD" w:rsidP="00EE3C0F">
              <w:pPr>
                <w:pStyle w:val="Sidhuvud"/>
              </w:pPr>
              <w:r>
                <w:t>N2020/03016</w:t>
              </w:r>
            </w:p>
          </w:sdtContent>
        </w:sdt>
        <w:sdt>
          <w:sdtPr>
            <w:alias w:val="DocNumber"/>
            <w:tag w:val="DocNumber"/>
            <w:id w:val="1726028884"/>
            <w:placeholder>
              <w:docPart w:val="D35678E03A084425A95098F95CB06AF9"/>
            </w:placeholder>
            <w:showingPlcHdr/>
            <w:dataBinding w:prefixMappings="xmlns:ns0='http://lp/documentinfo/RK' " w:xpath="/ns0:DocumentInfo[1]/ns0:BaseInfo[1]/ns0:DocNumber[1]" w:storeItemID="{66DE4416-66C3-4847-933B-75249AE0C8A0}"/>
            <w:text/>
          </w:sdtPr>
          <w:sdtEndPr/>
          <w:sdtContent>
            <w:p w14:paraId="3C0431E7" w14:textId="77777777" w:rsidR="00FD1FAD" w:rsidRDefault="00FD1FAD" w:rsidP="00EE3C0F">
              <w:pPr>
                <w:pStyle w:val="Sidhuvud"/>
              </w:pPr>
              <w:r>
                <w:rPr>
                  <w:rStyle w:val="Platshllartext"/>
                </w:rPr>
                <w:t xml:space="preserve"> </w:t>
              </w:r>
            </w:p>
          </w:sdtContent>
        </w:sdt>
        <w:p w14:paraId="07FB3999" w14:textId="77777777" w:rsidR="00FD1FAD" w:rsidRDefault="00FD1FAD" w:rsidP="00EE3C0F">
          <w:pPr>
            <w:pStyle w:val="Sidhuvud"/>
          </w:pPr>
        </w:p>
      </w:tc>
      <w:tc>
        <w:tcPr>
          <w:tcW w:w="1134" w:type="dxa"/>
        </w:tcPr>
        <w:p w14:paraId="4BDD4B6B" w14:textId="77777777" w:rsidR="00FD1FAD" w:rsidRDefault="00FD1FAD" w:rsidP="0094502D">
          <w:pPr>
            <w:pStyle w:val="Sidhuvud"/>
          </w:pPr>
        </w:p>
        <w:p w14:paraId="03A3217D" w14:textId="77777777" w:rsidR="00FD1FAD" w:rsidRPr="0094502D" w:rsidRDefault="00FD1FAD" w:rsidP="00EC71A6">
          <w:pPr>
            <w:pStyle w:val="Sidhuvud"/>
          </w:pPr>
        </w:p>
      </w:tc>
    </w:tr>
    <w:tr w:rsidR="00FD1FAD" w14:paraId="2C74F28F" w14:textId="77777777" w:rsidTr="00C93EBA">
      <w:trPr>
        <w:trHeight w:val="2268"/>
      </w:trPr>
      <w:sdt>
        <w:sdtPr>
          <w:rPr>
            <w:b/>
          </w:rPr>
          <w:alias w:val="SenderText"/>
          <w:tag w:val="ccRKShow_SenderText"/>
          <w:id w:val="1374046025"/>
          <w:placeholder>
            <w:docPart w:val="336A21D29E90436E80F82CCBABD7D55A"/>
          </w:placeholder>
        </w:sdtPr>
        <w:sdtEndPr>
          <w:rPr>
            <w:b w:val="0"/>
          </w:rPr>
        </w:sdtEndPr>
        <w:sdtContent>
          <w:tc>
            <w:tcPr>
              <w:tcW w:w="5534" w:type="dxa"/>
              <w:tcMar>
                <w:right w:w="1134" w:type="dxa"/>
              </w:tcMar>
            </w:tcPr>
            <w:p w14:paraId="0AC4251B" w14:textId="77777777" w:rsidR="00FD1FAD" w:rsidRPr="00FD1FAD" w:rsidRDefault="00FD1FAD" w:rsidP="00340DE0">
              <w:pPr>
                <w:pStyle w:val="Sidhuvud"/>
                <w:rPr>
                  <w:b/>
                </w:rPr>
              </w:pPr>
              <w:r w:rsidRPr="00FD1FAD">
                <w:rPr>
                  <w:b/>
                </w:rPr>
                <w:t>Näringsdepartementet</w:t>
              </w:r>
            </w:p>
            <w:p w14:paraId="3A9E32F1" w14:textId="00445AB1" w:rsidR="001405CA" w:rsidRDefault="00FD1FAD" w:rsidP="001405CA">
              <w:pPr>
                <w:pStyle w:val="Sidhuvud"/>
              </w:pPr>
              <w:r w:rsidRPr="00FD1FAD">
                <w:t>Näringsministern</w:t>
              </w:r>
            </w:p>
            <w:p w14:paraId="21D0238C" w14:textId="661BAA76" w:rsidR="00FD1FAD" w:rsidRPr="00340DE0" w:rsidRDefault="00FD1FAD" w:rsidP="001405CA">
              <w:pPr>
                <w:pStyle w:val="Sidhuvud"/>
              </w:pPr>
            </w:p>
          </w:tc>
        </w:sdtContent>
      </w:sdt>
      <w:sdt>
        <w:sdtPr>
          <w:alias w:val="Recipient"/>
          <w:tag w:val="ccRKShow_Recipient"/>
          <w:id w:val="-28344517"/>
          <w:placeholder>
            <w:docPart w:val="928E2B7ADC4A4487ACA0A508A203C1F2"/>
          </w:placeholder>
          <w:dataBinding w:prefixMappings="xmlns:ns0='http://lp/documentinfo/RK' " w:xpath="/ns0:DocumentInfo[1]/ns0:BaseInfo[1]/ns0:Recipient[1]" w:storeItemID="{66DE4416-66C3-4847-933B-75249AE0C8A0}"/>
          <w:text w:multiLine="1"/>
        </w:sdtPr>
        <w:sdtEndPr/>
        <w:sdtContent>
          <w:tc>
            <w:tcPr>
              <w:tcW w:w="3170" w:type="dxa"/>
            </w:tcPr>
            <w:p w14:paraId="48F0882D" w14:textId="77777777" w:rsidR="00FD1FAD" w:rsidRDefault="00FD1FAD" w:rsidP="00547B89">
              <w:pPr>
                <w:pStyle w:val="Sidhuvud"/>
              </w:pPr>
              <w:r>
                <w:t>Till riksdagen</w:t>
              </w:r>
            </w:p>
          </w:tc>
        </w:sdtContent>
      </w:sdt>
      <w:tc>
        <w:tcPr>
          <w:tcW w:w="1134" w:type="dxa"/>
        </w:tcPr>
        <w:p w14:paraId="4EA509C7" w14:textId="77777777" w:rsidR="00FD1FAD" w:rsidRDefault="00FD1FAD" w:rsidP="003E6020">
          <w:pPr>
            <w:pStyle w:val="Sidhuvud"/>
          </w:pPr>
        </w:p>
      </w:tc>
    </w:tr>
  </w:tbl>
  <w:p w14:paraId="1D8A149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FAD"/>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05CA"/>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6621"/>
    <w:rsid w:val="0058703B"/>
    <w:rsid w:val="00595EDE"/>
    <w:rsid w:val="00596E2B"/>
    <w:rsid w:val="005A0CBA"/>
    <w:rsid w:val="005A2022"/>
    <w:rsid w:val="005A3272"/>
    <w:rsid w:val="005A5193"/>
    <w:rsid w:val="005A6034"/>
    <w:rsid w:val="005A7242"/>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843C3"/>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C7"/>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36221"/>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80A"/>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D2999"/>
    <w:rsid w:val="00AE77EB"/>
    <w:rsid w:val="00AE7BD8"/>
    <w:rsid w:val="00AE7D02"/>
    <w:rsid w:val="00AF0BB7"/>
    <w:rsid w:val="00AF0BDE"/>
    <w:rsid w:val="00AF0EDE"/>
    <w:rsid w:val="00AF4853"/>
    <w:rsid w:val="00AF53B9"/>
    <w:rsid w:val="00B00702"/>
    <w:rsid w:val="00B0110B"/>
    <w:rsid w:val="00B021B7"/>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6F50"/>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106E"/>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1FAD"/>
    <w:rsid w:val="00FD4C08"/>
    <w:rsid w:val="00FE1DCC"/>
    <w:rsid w:val="00FE1DD4"/>
    <w:rsid w:val="00FE2B19"/>
    <w:rsid w:val="00FF0538"/>
    <w:rsid w:val="00FF31F3"/>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22398E5"/>
  <w15:docId w15:val="{7EB20E7C-5387-445A-8598-98674554C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FE1061AF51461AB4C4278E5F82A083"/>
        <w:category>
          <w:name w:val="Allmänt"/>
          <w:gallery w:val="placeholder"/>
        </w:category>
        <w:types>
          <w:type w:val="bbPlcHdr"/>
        </w:types>
        <w:behaviors>
          <w:behavior w:val="content"/>
        </w:behaviors>
        <w:guid w:val="{AD001D6D-F10F-4588-8996-88E7F4598165}"/>
      </w:docPartPr>
      <w:docPartBody>
        <w:p w:rsidR="003B1A01" w:rsidRDefault="00DC315C" w:rsidP="00DC315C">
          <w:pPr>
            <w:pStyle w:val="30FE1061AF51461AB4C4278E5F82A083"/>
          </w:pPr>
          <w:r>
            <w:rPr>
              <w:rStyle w:val="Platshllartext"/>
            </w:rPr>
            <w:t xml:space="preserve"> </w:t>
          </w:r>
        </w:p>
      </w:docPartBody>
    </w:docPart>
    <w:docPart>
      <w:docPartPr>
        <w:name w:val="D35678E03A084425A95098F95CB06AF9"/>
        <w:category>
          <w:name w:val="Allmänt"/>
          <w:gallery w:val="placeholder"/>
        </w:category>
        <w:types>
          <w:type w:val="bbPlcHdr"/>
        </w:types>
        <w:behaviors>
          <w:behavior w:val="content"/>
        </w:behaviors>
        <w:guid w:val="{B4937C97-0A75-4602-9D60-84E5B7CDE6CF}"/>
      </w:docPartPr>
      <w:docPartBody>
        <w:p w:rsidR="003B1A01" w:rsidRDefault="00DC315C" w:rsidP="00DC315C">
          <w:pPr>
            <w:pStyle w:val="D35678E03A084425A95098F95CB06AF91"/>
          </w:pPr>
          <w:r>
            <w:rPr>
              <w:rStyle w:val="Platshllartext"/>
            </w:rPr>
            <w:t xml:space="preserve"> </w:t>
          </w:r>
        </w:p>
      </w:docPartBody>
    </w:docPart>
    <w:docPart>
      <w:docPartPr>
        <w:name w:val="336A21D29E90436E80F82CCBABD7D55A"/>
        <w:category>
          <w:name w:val="Allmänt"/>
          <w:gallery w:val="placeholder"/>
        </w:category>
        <w:types>
          <w:type w:val="bbPlcHdr"/>
        </w:types>
        <w:behaviors>
          <w:behavior w:val="content"/>
        </w:behaviors>
        <w:guid w:val="{F4C17A9C-6CF6-473A-A682-0DA71580890C}"/>
      </w:docPartPr>
      <w:docPartBody>
        <w:p w:rsidR="003B1A01" w:rsidRDefault="00DC315C" w:rsidP="00DC315C">
          <w:pPr>
            <w:pStyle w:val="336A21D29E90436E80F82CCBABD7D55A1"/>
          </w:pPr>
          <w:r>
            <w:rPr>
              <w:rStyle w:val="Platshllartext"/>
            </w:rPr>
            <w:t xml:space="preserve"> </w:t>
          </w:r>
        </w:p>
      </w:docPartBody>
    </w:docPart>
    <w:docPart>
      <w:docPartPr>
        <w:name w:val="928E2B7ADC4A4487ACA0A508A203C1F2"/>
        <w:category>
          <w:name w:val="Allmänt"/>
          <w:gallery w:val="placeholder"/>
        </w:category>
        <w:types>
          <w:type w:val="bbPlcHdr"/>
        </w:types>
        <w:behaviors>
          <w:behavior w:val="content"/>
        </w:behaviors>
        <w:guid w:val="{6B3B85B9-3E16-4D3A-AA63-94CB58D81D0B}"/>
      </w:docPartPr>
      <w:docPartBody>
        <w:p w:rsidR="003B1A01" w:rsidRDefault="00DC315C" w:rsidP="00DC315C">
          <w:pPr>
            <w:pStyle w:val="928E2B7ADC4A4487ACA0A508A203C1F2"/>
          </w:pPr>
          <w:r>
            <w:rPr>
              <w:rStyle w:val="Platshllartext"/>
            </w:rPr>
            <w:t xml:space="preserve"> </w:t>
          </w:r>
        </w:p>
      </w:docPartBody>
    </w:docPart>
    <w:docPart>
      <w:docPartPr>
        <w:name w:val="8DC096A3A11449BD911E79876FA6FCFB"/>
        <w:category>
          <w:name w:val="Allmänt"/>
          <w:gallery w:val="placeholder"/>
        </w:category>
        <w:types>
          <w:type w:val="bbPlcHdr"/>
        </w:types>
        <w:behaviors>
          <w:behavior w:val="content"/>
        </w:behaviors>
        <w:guid w:val="{3AC04C8F-7C0B-4052-BEEC-75E52C37BF4E}"/>
      </w:docPartPr>
      <w:docPartBody>
        <w:p w:rsidR="003B1A01" w:rsidRDefault="00DC315C" w:rsidP="00DC315C">
          <w:pPr>
            <w:pStyle w:val="8DC096A3A11449BD911E79876FA6FCFB"/>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5C"/>
    <w:rsid w:val="003B1A01"/>
    <w:rsid w:val="00DC31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63660651A13348139866B6095FDC4216">
    <w:name w:val="63660651A13348139866B6095FDC4216"/>
    <w:rsid w:val="00DC315C"/>
  </w:style>
  <w:style w:type="character" w:styleId="Platshllartext">
    <w:name w:val="Placeholder Text"/>
    <w:basedOn w:val="Standardstycketeckensnitt"/>
    <w:uiPriority w:val="99"/>
    <w:semiHidden/>
    <w:rsid w:val="00DC315C"/>
    <w:rPr>
      <w:noProof w:val="0"/>
      <w:color w:val="808080"/>
    </w:rPr>
  </w:style>
  <w:style w:type="paragraph" w:customStyle="1" w:styleId="9E9EAAAB321743B78A682A667339E968">
    <w:name w:val="9E9EAAAB321743B78A682A667339E968"/>
    <w:rsid w:val="00DC315C"/>
  </w:style>
  <w:style w:type="paragraph" w:customStyle="1" w:styleId="897A3B95834A491F813F5D0549D4A649">
    <w:name w:val="897A3B95834A491F813F5D0549D4A649"/>
    <w:rsid w:val="00DC315C"/>
  </w:style>
  <w:style w:type="paragraph" w:customStyle="1" w:styleId="66A5FC0C6BCF4A37B1108BEEEDE04F2E">
    <w:name w:val="66A5FC0C6BCF4A37B1108BEEEDE04F2E"/>
    <w:rsid w:val="00DC315C"/>
  </w:style>
  <w:style w:type="paragraph" w:customStyle="1" w:styleId="30FE1061AF51461AB4C4278E5F82A083">
    <w:name w:val="30FE1061AF51461AB4C4278E5F82A083"/>
    <w:rsid w:val="00DC315C"/>
  </w:style>
  <w:style w:type="paragraph" w:customStyle="1" w:styleId="D35678E03A084425A95098F95CB06AF9">
    <w:name w:val="D35678E03A084425A95098F95CB06AF9"/>
    <w:rsid w:val="00DC315C"/>
  </w:style>
  <w:style w:type="paragraph" w:customStyle="1" w:styleId="CF8CD9AFBA524634A7DAAFEF76B961A7">
    <w:name w:val="CF8CD9AFBA524634A7DAAFEF76B961A7"/>
    <w:rsid w:val="00DC315C"/>
  </w:style>
  <w:style w:type="paragraph" w:customStyle="1" w:styleId="F4423F6F438D4BE1B639203AB709D8A8">
    <w:name w:val="F4423F6F438D4BE1B639203AB709D8A8"/>
    <w:rsid w:val="00DC315C"/>
  </w:style>
  <w:style w:type="paragraph" w:customStyle="1" w:styleId="02050C4048AF474BA3244974E94B0C0B">
    <w:name w:val="02050C4048AF474BA3244974E94B0C0B"/>
    <w:rsid w:val="00DC315C"/>
  </w:style>
  <w:style w:type="paragraph" w:customStyle="1" w:styleId="336A21D29E90436E80F82CCBABD7D55A">
    <w:name w:val="336A21D29E90436E80F82CCBABD7D55A"/>
    <w:rsid w:val="00DC315C"/>
  </w:style>
  <w:style w:type="paragraph" w:customStyle="1" w:styleId="928E2B7ADC4A4487ACA0A508A203C1F2">
    <w:name w:val="928E2B7ADC4A4487ACA0A508A203C1F2"/>
    <w:rsid w:val="00DC315C"/>
  </w:style>
  <w:style w:type="paragraph" w:customStyle="1" w:styleId="D35678E03A084425A95098F95CB06AF91">
    <w:name w:val="D35678E03A084425A95098F95CB06AF91"/>
    <w:rsid w:val="00DC31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36A21D29E90436E80F82CCBABD7D55A1">
    <w:name w:val="336A21D29E90436E80F82CCBABD7D55A1"/>
    <w:rsid w:val="00DC315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B00720231D447489E2FCF07D2085C12">
    <w:name w:val="9B00720231D447489E2FCF07D2085C12"/>
    <w:rsid w:val="00DC315C"/>
  </w:style>
  <w:style w:type="paragraph" w:customStyle="1" w:styleId="DD567C89060C4D1D9E811657EF4DE9A4">
    <w:name w:val="DD567C89060C4D1D9E811657EF4DE9A4"/>
    <w:rsid w:val="00DC315C"/>
  </w:style>
  <w:style w:type="paragraph" w:customStyle="1" w:styleId="8B4841BE6E494487A7569B1FA6598AF6">
    <w:name w:val="8B4841BE6E494487A7569B1FA6598AF6"/>
    <w:rsid w:val="00DC315C"/>
  </w:style>
  <w:style w:type="paragraph" w:customStyle="1" w:styleId="DB6E238A67F84558A7E1D1604F764AAF">
    <w:name w:val="DB6E238A67F84558A7E1D1604F764AAF"/>
    <w:rsid w:val="00DC315C"/>
  </w:style>
  <w:style w:type="paragraph" w:customStyle="1" w:styleId="356630FAB3E14CED85066EE371197AC1">
    <w:name w:val="356630FAB3E14CED85066EE371197AC1"/>
    <w:rsid w:val="00DC315C"/>
  </w:style>
  <w:style w:type="paragraph" w:customStyle="1" w:styleId="8DC096A3A11449BD911E79876FA6FCFB">
    <w:name w:val="8DC096A3A11449BD911E79876FA6FCFB"/>
    <w:rsid w:val="00DC315C"/>
  </w:style>
  <w:style w:type="paragraph" w:customStyle="1" w:styleId="4CD53D470B3B47AE970EEC06135C2864">
    <w:name w:val="4CD53D470B3B47AE970EEC06135C2864"/>
    <w:rsid w:val="00DC31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Näringsministern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2020-12-21T00:00:00</HeaderDate>
    <Office/>
    <Dnr>N2020/03016</Dnr>
    <ParagrafNr/>
    <DocumentTitle/>
    <VisitingAddress/>
    <Extra1/>
    <Extra2/>
    <Extra3>Tobias Andersson</Extra3>
    <Number/>
    <Recipient>Till riksdagen</Recipient>
    <SenderText/>
    <DocNumber/>
    <Doclanguage>1053</Doclanguage>
    <Appendix/>
    <LogotypeName>RK_LOGO_SV_BW.emf</LogotypeName>
  </BaseInfo>
</DocumentInfo>
</file>

<file path=customXml/item4.xml><?xml version="1.0" encoding="utf-8"?>
<ct:contentTypeSchema xmlns:ct="http://schemas.microsoft.com/office/2006/metadata/contentType" xmlns:ma="http://schemas.microsoft.com/office/2006/metadata/properties/metaAttributes" ct:_="" ma:_="" ma:contentTypeName="RK Dokument" ma:contentTypeID="0x010100BBA312BF02777149882D207184EC35C000963B71E3F040BE4D9C771AF91B1442FB" ma:contentTypeVersion="4" ma:contentTypeDescription="Skapa ett nytt dokument." ma:contentTypeScope="" ma:versionID="4e253e8f1165b747399c2cf559d78b0e">
  <xsd:schema xmlns:xsd="http://www.w3.org/2001/XMLSchema" xmlns:xs="http://www.w3.org/2001/XMLSchema" xmlns:p="http://schemas.microsoft.com/office/2006/metadata/properties" xmlns:ns2="35670e95-d5a3-4c2b-9f0d-a339565e4e06" xmlns:ns3="cc625d36-bb37-4650-91b9-0c96159295ba" xmlns:ns5="2e3fbe0a-d33b-4aef-83f2-4eaf9ed2e0f2" xmlns:ns7="4e9c2f0c-7bf8-49af-8356-cbf363fc78a7" xmlns:ns8="9c9941df-7074-4a92-bf99-225d24d78d61" targetNamespace="http://schemas.microsoft.com/office/2006/metadata/properties" ma:root="true" ma:fieldsID="d26c2484596e719e9f37855c9b1f6381" ns2:_="" ns3:_="" ns5:_="" ns7:_="" ns8:_="">
    <xsd:import namespace="35670e95-d5a3-4c2b-9f0d-a339565e4e06"/>
    <xsd:import namespace="cc625d36-bb37-4650-91b9-0c96159295ba"/>
    <xsd:import namespace="2e3fbe0a-d33b-4aef-83f2-4eaf9ed2e0f2"/>
    <xsd:import namespace="4e9c2f0c-7bf8-49af-8356-cbf363fc78a7"/>
    <xsd:import namespace="9c9941df-7074-4a92-bf99-225d24d78d61"/>
    <xsd:element name="properties">
      <xsd:complexType>
        <xsd:sequence>
          <xsd:element name="documentManagement">
            <xsd:complexType>
              <xsd:all>
                <xsd:element ref="ns2:_dlc_DocId" minOccurs="0"/>
                <xsd:element ref="ns2:_dlc_DocIdUrl" minOccurs="0"/>
                <xsd:element ref="ns2:_dlc_DocIdPersistId" minOccurs="0"/>
                <xsd:element ref="ns3:k46d94c0acf84ab9a79866a9d8b1905f" minOccurs="0"/>
                <xsd:element ref="ns3:TaxCatchAll" minOccurs="0"/>
                <xsd:element ref="ns2:Diarienummer" minOccurs="0"/>
                <xsd:element ref="ns2:Nyckelord" minOccurs="0"/>
                <xsd:element ref="ns5:RKOrdnaClass" minOccurs="0"/>
                <xsd:element ref="ns5:RKOrdnaCheckInComment" minOccurs="0"/>
                <xsd:element ref="ns5:Handl_x00e4_ggare"/>
                <xsd:element ref="ns3:edbe0b5c82304c8e847ab7b8c02a77c3" minOccurs="0"/>
                <xsd:element ref="ns7:DirtyMigration" minOccurs="0"/>
                <xsd:element ref="ns8: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670e95-d5a3-4c2b-9f0d-a339565e4e0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Diarienummer" ma:index="14" nillable="true" ma:displayName="Diarienummer" ma:internalName="RecordNumber">
      <xsd:simpleType>
        <xsd:restriction base="dms:Text"/>
      </xsd:simpleType>
    </xsd:element>
    <xsd:element name="Nyckelord" ma:index="15" nillable="true" ma:displayName="Nyckelord" ma:internalName="RKNyckelor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k46d94c0acf84ab9a79866a9d8b1905f" ma:index="11" nillable="true" ma:taxonomy="true" ma:internalName="k46d94c0acf84ab9a79866a9d8b1905f" ma:taxonomyFieldName="Organisation" ma:displayName="Departement/enhet" ma:readOnly="false"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13c2077e-d2e0-4a80-9a34-d07abfa760e3}" ma:internalName="TaxCatchAll" ma:readOnly="false" ma:showField="CatchAllData" ma:web="82ce194f-f34f-4480-9a9d-ecb35c5b851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21"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e3fbe0a-d33b-4aef-83f2-4eaf9ed2e0f2"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ma:readOnly="false">
      <xsd:simpleType>
        <xsd:restriction base="dms:Text"/>
      </xsd:simpleType>
    </xsd:element>
    <xsd:element name="RKOrdnaCheckInComment" ma:index="18" nillable="true" ma:displayName="Incheckningskommentar" ma:hidden="true" ma:internalName="RKOrdnaCheckInComment" ma:readOnly="false">
      <xsd:simpleType>
        <xsd:restriction base="dms:Text"/>
      </xsd:simpleType>
    </xsd:element>
    <xsd:element name="Handl_x00e4_ggare" ma:index="19" ma:displayName="Handläggare" ma:internalName="Handl_x00e4_ggar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DirtyMigration" ma:index="22"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3"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806f17b2-87ff-4214-bfe9-ef7c048047e0</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6D0A8-04A4-407A-B96D-F2DBAED0D737}"/>
</file>

<file path=customXml/itemProps2.xml><?xml version="1.0" encoding="utf-8"?>
<ds:datastoreItem xmlns:ds="http://schemas.openxmlformats.org/officeDocument/2006/customXml" ds:itemID="{28A40525-F48B-4366-A861-1DAC80549ED2}"/>
</file>

<file path=customXml/itemProps3.xml><?xml version="1.0" encoding="utf-8"?>
<ds:datastoreItem xmlns:ds="http://schemas.openxmlformats.org/officeDocument/2006/customXml" ds:itemID="{66DE4416-66C3-4847-933B-75249AE0C8A0}"/>
</file>

<file path=customXml/itemProps4.xml><?xml version="1.0" encoding="utf-8"?>
<ds:datastoreItem xmlns:ds="http://schemas.openxmlformats.org/officeDocument/2006/customXml" ds:itemID="{4AA475EE-E2C5-4CEF-8184-DE7CC7BAF6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670e95-d5a3-4c2b-9f0d-a339565e4e06"/>
    <ds:schemaRef ds:uri="cc625d36-bb37-4650-91b9-0c96159295ba"/>
    <ds:schemaRef ds:uri="2e3fbe0a-d33b-4aef-83f2-4eaf9ed2e0f2"/>
    <ds:schemaRef ds:uri="4e9c2f0c-7bf8-49af-8356-cbf363fc78a7"/>
    <ds:schemaRef ds:uri="9c9941df-7074-4a92-bf99-225d24d78d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3C3C6DC-2AFE-425F-9D36-1182DDDFD2A6}">
  <ds:schemaRefs>
    <ds:schemaRef ds:uri="http://schemas.microsoft.com/sharepoint/events"/>
  </ds:schemaRefs>
</ds:datastoreItem>
</file>

<file path=customXml/itemProps6.xml><?xml version="1.0" encoding="utf-8"?>
<ds:datastoreItem xmlns:ds="http://schemas.openxmlformats.org/officeDocument/2006/customXml" ds:itemID="{28A40525-F48B-4366-A861-1DAC80549ED2}">
  <ds:schemaRefs>
    <ds:schemaRef ds:uri="http://schemas.microsoft.com/sharepoint/v3/contenttype/forms"/>
  </ds:schemaRefs>
</ds:datastoreItem>
</file>

<file path=customXml/itemProps7.xml><?xml version="1.0" encoding="utf-8"?>
<ds:datastoreItem xmlns:ds="http://schemas.openxmlformats.org/officeDocument/2006/customXml" ds:itemID="{A44A3438-4146-4345-86BF-DEA9C4E43733}"/>
</file>

<file path=customXml/itemProps8.xml><?xml version="1.0" encoding="utf-8"?>
<ds:datastoreItem xmlns:ds="http://schemas.openxmlformats.org/officeDocument/2006/customXml" ds:itemID="{6074DE7E-D8A1-4948-8DC4-75914FB10E87}"/>
</file>

<file path=docProps/app.xml><?xml version="1.0" encoding="utf-8"?>
<Properties xmlns="http://schemas.openxmlformats.org/officeDocument/2006/extended-properties" xmlns:vt="http://schemas.openxmlformats.org/officeDocument/2006/docPropsVTypes">
  <Template>RK Basmall.dotx</Template>
  <TotalTime>0</TotalTime>
  <Pages>1</Pages>
  <Words>175</Words>
  <Characters>933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964 av Tobias Andersson (SD) Omsättningstapp för hotell- och restaurangbranschen.docx</dc:title>
  <dc:subject/>
  <dc:creator>Anna Niklasson</dc:creator>
  <cp:keywords/>
  <dc:description/>
  <cp:lastModifiedBy>Anna Niklasson</cp:lastModifiedBy>
  <cp:revision>3</cp:revision>
  <dcterms:created xsi:type="dcterms:W3CDTF">2020-12-21T08:23:00Z</dcterms:created>
  <dcterms:modified xsi:type="dcterms:W3CDTF">2020-12-21T08:23:00Z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