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44D79" w14:textId="77777777" w:rsidR="00C968AF" w:rsidRDefault="00215BBC" w:rsidP="00C968AF">
      <w:pPr>
        <w:pStyle w:val="Brdtext"/>
        <w:spacing w:after="0"/>
        <w:rPr>
          <w:rFonts w:asciiTheme="majorHAnsi" w:eastAsiaTheme="majorEastAsia" w:hAnsiTheme="majorHAnsi" w:cstheme="majorBidi"/>
          <w:kern w:val="28"/>
          <w:sz w:val="26"/>
          <w:szCs w:val="56"/>
        </w:rPr>
      </w:pPr>
      <w:bookmarkStart w:id="0" w:name="_GoBack"/>
      <w:bookmarkEnd w:id="0"/>
      <w:r w:rsidRPr="00DD43F9">
        <w:rPr>
          <w:rFonts w:asciiTheme="majorHAnsi" w:eastAsiaTheme="majorEastAsia" w:hAnsiTheme="majorHAnsi" w:cstheme="majorBidi"/>
          <w:kern w:val="28"/>
          <w:sz w:val="26"/>
          <w:szCs w:val="56"/>
        </w:rPr>
        <w:t xml:space="preserve">Svar på fråga 2020/21:1213 </w:t>
      </w:r>
      <w:r w:rsidR="00C968AF">
        <w:rPr>
          <w:rFonts w:asciiTheme="majorHAnsi" w:eastAsiaTheme="majorEastAsia" w:hAnsiTheme="majorHAnsi" w:cstheme="majorBidi"/>
          <w:kern w:val="28"/>
          <w:sz w:val="26"/>
          <w:szCs w:val="56"/>
        </w:rPr>
        <w:t>av Mikael Strandman (SD)</w:t>
      </w:r>
    </w:p>
    <w:p w14:paraId="6DF20BCE" w14:textId="4074649A" w:rsidR="00215BBC" w:rsidRDefault="00215BBC" w:rsidP="00215BBC">
      <w:pPr>
        <w:pStyle w:val="Brdtext"/>
        <w:rPr>
          <w:rFonts w:asciiTheme="majorHAnsi" w:eastAsiaTheme="majorEastAsia" w:hAnsiTheme="majorHAnsi" w:cstheme="majorBidi"/>
          <w:kern w:val="28"/>
          <w:sz w:val="26"/>
          <w:szCs w:val="56"/>
        </w:rPr>
      </w:pPr>
      <w:r w:rsidRPr="00DD43F9">
        <w:rPr>
          <w:rFonts w:asciiTheme="majorHAnsi" w:eastAsiaTheme="majorEastAsia" w:hAnsiTheme="majorHAnsi" w:cstheme="majorBidi"/>
          <w:kern w:val="28"/>
          <w:sz w:val="26"/>
          <w:szCs w:val="56"/>
        </w:rPr>
        <w:t>Tydligare reglerat anbudsförfarande vid avyttring och försäljning av offentlig egendom och verksamhet</w:t>
      </w:r>
    </w:p>
    <w:p w14:paraId="79BBD259" w14:textId="77777777" w:rsidR="00215BBC" w:rsidRDefault="00215BBC" w:rsidP="00215BBC">
      <w:pPr>
        <w:pStyle w:val="Brdtext"/>
      </w:pPr>
      <w:r>
        <w:t xml:space="preserve">Mikael Strandman har frågat statsrådet Lena Micko om regeringen har för avsikt se över hur lagstiftningen för försäljning av offentlig egendom kan regleras på ett bättre sätt för att komma till rätta med nuvarande risk för icke affärsmässiga försäljningar av offentlig egendom. </w:t>
      </w:r>
      <w:r w:rsidRPr="00E9322A">
        <w:t>Denna fråga har</w:t>
      </w:r>
      <w:r>
        <w:t xml:space="preserve"> </w:t>
      </w:r>
      <w:r w:rsidRPr="00E9322A">
        <w:t>överlämnats till mig.</w:t>
      </w:r>
    </w:p>
    <w:p w14:paraId="35818B8E" w14:textId="77777777" w:rsidR="00215BBC" w:rsidRDefault="00215BBC" w:rsidP="00215BBC">
      <w:pPr>
        <w:pStyle w:val="Brdtext"/>
      </w:pPr>
      <w:r>
        <w:t xml:space="preserve">Att hushålla väl med statens resurser är centralt för regeringen och är tydligt reglerat i både lag och förordning. Budgetlagen (2011:203) reglerar </w:t>
      </w:r>
      <w:proofErr w:type="gramStart"/>
      <w:r>
        <w:t>bl.a.</w:t>
      </w:r>
      <w:proofErr w:type="gramEnd"/>
      <w:r>
        <w:t xml:space="preserve"> vad regeringen får sälja utan riksdagens medgivande och vilka försäljningar som kräver ett bemyndigande från riksdagen. Enligt 8 kap. 7 § budgetlagen ska försäljningar genomföras affärsmässigt om det inte finns särskilda skäl. Bestämmelser om att försäljningar ska ske affärsmässigt finns också i förordningen (1996:1190) om överlåtelse av statens fasta egendom, mm och förordningen (1996:1191) om överlåtelse av statens lösa egendom. Vad som är affärsmässigt måste bedömas i det enskilda fallet men det är tydligt reglerat att varje myndighet som genomför en försäljning i någon form har ett ansvar för att genomförandet är affärsmässigt. </w:t>
      </w:r>
    </w:p>
    <w:p w14:paraId="523F2F89" w14:textId="77777777" w:rsidR="00C11ED8" w:rsidRDefault="00C11ED8" w:rsidP="00215BBC">
      <w:pPr>
        <w:pStyle w:val="Brdtext"/>
      </w:pPr>
    </w:p>
    <w:p w14:paraId="6256CBEC" w14:textId="7E3BABEA" w:rsidR="00215BBC" w:rsidRDefault="00215BBC" w:rsidP="00215BBC">
      <w:pPr>
        <w:pStyle w:val="Brdtext"/>
      </w:pPr>
      <w:r>
        <w:t xml:space="preserve">Stockholm den </w:t>
      </w:r>
      <w:sdt>
        <w:sdtPr>
          <w:id w:val="-1225218591"/>
          <w:placeholder>
            <w:docPart w:val="E75E57F709CF4FB2AEE7CEA93CA3A263"/>
          </w:placeholder>
          <w:dataBinding w:prefixMappings="xmlns:ns0='http://lp/documentinfo/RK' " w:xpath="/ns0:DocumentInfo[1]/ns0:BaseInfo[1]/ns0:HeaderDate[1]" w:storeItemID="{748E2A1A-FDE9-4D03-9E18-3CD3D9313FC6}"/>
          <w:date w:fullDate="2021-01-20T00:00:00Z">
            <w:dateFormat w:val="d MMMM yyyy"/>
            <w:lid w:val="sv-SE"/>
            <w:storeMappedDataAs w:val="dateTime"/>
            <w:calendar w:val="gregorian"/>
          </w:date>
        </w:sdtPr>
        <w:sdtEndPr/>
        <w:sdtContent>
          <w:r>
            <w:t>20 januari 2021</w:t>
          </w:r>
        </w:sdtContent>
      </w:sdt>
    </w:p>
    <w:p w14:paraId="36DA1765" w14:textId="77777777" w:rsidR="00215BBC" w:rsidRDefault="00215BBC" w:rsidP="00215BBC">
      <w:pPr>
        <w:pStyle w:val="Brdtextutanavstnd"/>
      </w:pPr>
    </w:p>
    <w:p w14:paraId="67C03E6D" w14:textId="77777777" w:rsidR="00215BBC" w:rsidRDefault="00215BBC" w:rsidP="00215BBC">
      <w:pPr>
        <w:pStyle w:val="Brdtextutanavstnd"/>
      </w:pPr>
    </w:p>
    <w:p w14:paraId="4E277BBE" w14:textId="38A248D7" w:rsidR="00D9666C" w:rsidRPr="00215BBC" w:rsidRDefault="00215BBC" w:rsidP="00215BBC">
      <w:pPr>
        <w:pStyle w:val="Brdtext"/>
      </w:pPr>
      <w:r>
        <w:t>Magdalena Andersson</w:t>
      </w:r>
    </w:p>
    <w:sectPr w:rsidR="00D9666C" w:rsidRPr="00215BBC"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A10A" w14:textId="77777777" w:rsidR="006A344A" w:rsidRDefault="006A344A" w:rsidP="00A87A54">
      <w:pPr>
        <w:spacing w:after="0" w:line="240" w:lineRule="auto"/>
      </w:pPr>
      <w:r>
        <w:separator/>
      </w:r>
    </w:p>
  </w:endnote>
  <w:endnote w:type="continuationSeparator" w:id="0">
    <w:p w14:paraId="4CBC5773" w14:textId="77777777" w:rsidR="006A344A" w:rsidRDefault="006A34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86B202" w14:textId="77777777" w:rsidTr="006A26EC">
      <w:trPr>
        <w:trHeight w:val="227"/>
        <w:jc w:val="right"/>
      </w:trPr>
      <w:tc>
        <w:tcPr>
          <w:tcW w:w="708" w:type="dxa"/>
          <w:vAlign w:val="bottom"/>
        </w:tcPr>
        <w:p w14:paraId="78A6FE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9F1200" w14:textId="77777777" w:rsidTr="006A26EC">
      <w:trPr>
        <w:trHeight w:val="850"/>
        <w:jc w:val="right"/>
      </w:trPr>
      <w:tc>
        <w:tcPr>
          <w:tcW w:w="708" w:type="dxa"/>
          <w:vAlign w:val="bottom"/>
        </w:tcPr>
        <w:p w14:paraId="7F67D68E" w14:textId="77777777" w:rsidR="005606BC" w:rsidRPr="00347E11" w:rsidRDefault="005606BC" w:rsidP="005606BC">
          <w:pPr>
            <w:pStyle w:val="Sidfot"/>
            <w:spacing w:line="276" w:lineRule="auto"/>
            <w:jc w:val="right"/>
          </w:pPr>
        </w:p>
      </w:tc>
    </w:tr>
  </w:tbl>
  <w:p w14:paraId="6A82731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576F30" w14:textId="77777777" w:rsidTr="001F4302">
      <w:trPr>
        <w:trHeight w:val="510"/>
      </w:trPr>
      <w:tc>
        <w:tcPr>
          <w:tcW w:w="8525" w:type="dxa"/>
          <w:gridSpan w:val="2"/>
          <w:vAlign w:val="bottom"/>
        </w:tcPr>
        <w:p w14:paraId="4E4BFDE1" w14:textId="77777777" w:rsidR="00347E11" w:rsidRPr="00347E11" w:rsidRDefault="00347E11" w:rsidP="00347E11">
          <w:pPr>
            <w:pStyle w:val="Sidfot"/>
            <w:rPr>
              <w:sz w:val="8"/>
            </w:rPr>
          </w:pPr>
        </w:p>
      </w:tc>
    </w:tr>
    <w:tr w:rsidR="00093408" w:rsidRPr="00EE3C0F" w14:paraId="5652A1AB" w14:textId="77777777" w:rsidTr="00C26068">
      <w:trPr>
        <w:trHeight w:val="227"/>
      </w:trPr>
      <w:tc>
        <w:tcPr>
          <w:tcW w:w="4074" w:type="dxa"/>
        </w:tcPr>
        <w:p w14:paraId="39516519" w14:textId="77777777" w:rsidR="00347E11" w:rsidRPr="00F53AEA" w:rsidRDefault="00347E11" w:rsidP="00C26068">
          <w:pPr>
            <w:pStyle w:val="Sidfot"/>
            <w:spacing w:line="276" w:lineRule="auto"/>
          </w:pPr>
        </w:p>
      </w:tc>
      <w:tc>
        <w:tcPr>
          <w:tcW w:w="4451" w:type="dxa"/>
        </w:tcPr>
        <w:p w14:paraId="02A02FB3" w14:textId="77777777" w:rsidR="00093408" w:rsidRPr="00F53AEA" w:rsidRDefault="00093408" w:rsidP="00F53AEA">
          <w:pPr>
            <w:pStyle w:val="Sidfot"/>
            <w:spacing w:line="276" w:lineRule="auto"/>
          </w:pPr>
        </w:p>
      </w:tc>
    </w:tr>
  </w:tbl>
  <w:p w14:paraId="3B110D7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610F8" w14:textId="77777777" w:rsidR="006A344A" w:rsidRDefault="006A344A" w:rsidP="00A87A54">
      <w:pPr>
        <w:spacing w:after="0" w:line="240" w:lineRule="auto"/>
      </w:pPr>
      <w:r>
        <w:separator/>
      </w:r>
    </w:p>
  </w:footnote>
  <w:footnote w:type="continuationSeparator" w:id="0">
    <w:p w14:paraId="78F417B8" w14:textId="77777777" w:rsidR="006A344A" w:rsidRDefault="006A34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666C" w14:paraId="5E0397F6" w14:textId="77777777" w:rsidTr="00C93EBA">
      <w:trPr>
        <w:trHeight w:val="227"/>
      </w:trPr>
      <w:tc>
        <w:tcPr>
          <w:tcW w:w="5534" w:type="dxa"/>
        </w:tcPr>
        <w:p w14:paraId="4A700D61" w14:textId="77777777" w:rsidR="00D9666C" w:rsidRPr="007D73AB" w:rsidRDefault="00D9666C">
          <w:pPr>
            <w:pStyle w:val="Sidhuvud"/>
          </w:pPr>
        </w:p>
      </w:tc>
      <w:tc>
        <w:tcPr>
          <w:tcW w:w="3170" w:type="dxa"/>
          <w:vAlign w:val="bottom"/>
        </w:tcPr>
        <w:p w14:paraId="47BE102A" w14:textId="77777777" w:rsidR="00D9666C" w:rsidRPr="007D73AB" w:rsidRDefault="00D9666C" w:rsidP="00340DE0">
          <w:pPr>
            <w:pStyle w:val="Sidhuvud"/>
          </w:pPr>
        </w:p>
      </w:tc>
      <w:tc>
        <w:tcPr>
          <w:tcW w:w="1134" w:type="dxa"/>
        </w:tcPr>
        <w:p w14:paraId="617EF180" w14:textId="77777777" w:rsidR="00D9666C" w:rsidRDefault="00D9666C" w:rsidP="005A703A">
          <w:pPr>
            <w:pStyle w:val="Sidhuvud"/>
          </w:pPr>
        </w:p>
      </w:tc>
    </w:tr>
    <w:tr w:rsidR="00D9666C" w14:paraId="1E97F8F4" w14:textId="77777777" w:rsidTr="00C93EBA">
      <w:trPr>
        <w:trHeight w:val="1928"/>
      </w:trPr>
      <w:tc>
        <w:tcPr>
          <w:tcW w:w="5534" w:type="dxa"/>
        </w:tcPr>
        <w:p w14:paraId="4AE997C0" w14:textId="77777777" w:rsidR="00D9666C" w:rsidRPr="00340DE0" w:rsidRDefault="00D9666C" w:rsidP="00340DE0">
          <w:pPr>
            <w:pStyle w:val="Sidhuvud"/>
          </w:pPr>
          <w:r>
            <w:rPr>
              <w:noProof/>
            </w:rPr>
            <w:drawing>
              <wp:inline distT="0" distB="0" distL="0" distR="0" wp14:anchorId="7F096267" wp14:editId="2610FFC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6F835A" w14:textId="77777777" w:rsidR="00D9666C" w:rsidRPr="00710A6C" w:rsidRDefault="00D9666C" w:rsidP="00EE3C0F">
          <w:pPr>
            <w:pStyle w:val="Sidhuvud"/>
            <w:rPr>
              <w:b/>
            </w:rPr>
          </w:pPr>
        </w:p>
        <w:p w14:paraId="170F1566" w14:textId="77777777" w:rsidR="00D9666C" w:rsidRDefault="00D9666C" w:rsidP="00EE3C0F">
          <w:pPr>
            <w:pStyle w:val="Sidhuvud"/>
          </w:pPr>
        </w:p>
        <w:p w14:paraId="38B4ADB7" w14:textId="77777777" w:rsidR="00D9666C" w:rsidRDefault="00D9666C" w:rsidP="00EE3C0F">
          <w:pPr>
            <w:pStyle w:val="Sidhuvud"/>
          </w:pPr>
        </w:p>
        <w:p w14:paraId="06792026" w14:textId="77777777" w:rsidR="00D9666C" w:rsidRDefault="00D9666C" w:rsidP="00EE3C0F">
          <w:pPr>
            <w:pStyle w:val="Sidhuvud"/>
          </w:pPr>
        </w:p>
        <w:sdt>
          <w:sdtPr>
            <w:alias w:val="Dnr"/>
            <w:tag w:val="ccRKShow_Dnr"/>
            <w:id w:val="-829283628"/>
            <w:placeholder>
              <w:docPart w:val="12B7BC2C40354CF99A47D75A25728583"/>
            </w:placeholder>
            <w:dataBinding w:prefixMappings="xmlns:ns0='http://lp/documentinfo/RK' " w:xpath="/ns0:DocumentInfo[1]/ns0:BaseInfo[1]/ns0:Dnr[1]" w:storeItemID="{748E2A1A-FDE9-4D03-9E18-3CD3D9313FC6}"/>
            <w:text/>
          </w:sdtPr>
          <w:sdtEndPr/>
          <w:sdtContent>
            <w:p w14:paraId="6FD2FD09" w14:textId="789FDA20" w:rsidR="00D9666C" w:rsidRDefault="00233870" w:rsidP="00EE3C0F">
              <w:pPr>
                <w:pStyle w:val="Sidhuvud"/>
              </w:pPr>
              <w:r w:rsidRPr="00233870">
                <w:t>Fi2021/00067</w:t>
              </w:r>
            </w:p>
          </w:sdtContent>
        </w:sdt>
        <w:sdt>
          <w:sdtPr>
            <w:alias w:val="DocNumber"/>
            <w:tag w:val="DocNumber"/>
            <w:id w:val="1726028884"/>
            <w:placeholder>
              <w:docPart w:val="4F84BDD7885A4AD4BA7505012DA66181"/>
            </w:placeholder>
            <w:showingPlcHdr/>
            <w:dataBinding w:prefixMappings="xmlns:ns0='http://lp/documentinfo/RK' " w:xpath="/ns0:DocumentInfo[1]/ns0:BaseInfo[1]/ns0:DocNumber[1]" w:storeItemID="{748E2A1A-FDE9-4D03-9E18-3CD3D9313FC6}"/>
            <w:text/>
          </w:sdtPr>
          <w:sdtEndPr/>
          <w:sdtContent>
            <w:p w14:paraId="0C423B0F" w14:textId="77777777" w:rsidR="00D9666C" w:rsidRDefault="00D9666C" w:rsidP="00EE3C0F">
              <w:pPr>
                <w:pStyle w:val="Sidhuvud"/>
              </w:pPr>
              <w:r>
                <w:rPr>
                  <w:rStyle w:val="Platshllartext"/>
                </w:rPr>
                <w:t xml:space="preserve"> </w:t>
              </w:r>
            </w:p>
          </w:sdtContent>
        </w:sdt>
        <w:p w14:paraId="63E05A6E" w14:textId="77777777" w:rsidR="00D9666C" w:rsidRDefault="00D9666C" w:rsidP="00EE3C0F">
          <w:pPr>
            <w:pStyle w:val="Sidhuvud"/>
          </w:pPr>
        </w:p>
      </w:tc>
      <w:tc>
        <w:tcPr>
          <w:tcW w:w="1134" w:type="dxa"/>
        </w:tcPr>
        <w:p w14:paraId="30FA1FB4" w14:textId="77777777" w:rsidR="00D9666C" w:rsidRDefault="00D9666C" w:rsidP="0094502D">
          <w:pPr>
            <w:pStyle w:val="Sidhuvud"/>
          </w:pPr>
        </w:p>
        <w:p w14:paraId="069F0BE5" w14:textId="77777777" w:rsidR="00D9666C" w:rsidRPr="0094502D" w:rsidRDefault="00D9666C" w:rsidP="00EC71A6">
          <w:pPr>
            <w:pStyle w:val="Sidhuvud"/>
          </w:pPr>
        </w:p>
      </w:tc>
    </w:tr>
    <w:tr w:rsidR="00D9666C" w14:paraId="4AE38EB1" w14:textId="77777777" w:rsidTr="00C93EBA">
      <w:trPr>
        <w:trHeight w:val="2268"/>
      </w:trPr>
      <w:sdt>
        <w:sdtPr>
          <w:rPr>
            <w:b/>
          </w:rPr>
          <w:alias w:val="SenderText"/>
          <w:tag w:val="ccRKShow_SenderText"/>
          <w:id w:val="1374046025"/>
          <w:placeholder>
            <w:docPart w:val="44357698ACF242A1A5F7A1B6E70CE024"/>
          </w:placeholder>
        </w:sdtPr>
        <w:sdtEndPr>
          <w:rPr>
            <w:b w:val="0"/>
          </w:rPr>
        </w:sdtEndPr>
        <w:sdtContent>
          <w:tc>
            <w:tcPr>
              <w:tcW w:w="5534" w:type="dxa"/>
              <w:tcMar>
                <w:right w:w="1134" w:type="dxa"/>
              </w:tcMar>
            </w:tcPr>
            <w:p w14:paraId="47367B49" w14:textId="06401BAC" w:rsidR="00D9666C" w:rsidRPr="00D9666C" w:rsidRDefault="00DD43F9" w:rsidP="00340DE0">
              <w:pPr>
                <w:pStyle w:val="Sidhuvud"/>
                <w:rPr>
                  <w:b/>
                </w:rPr>
              </w:pPr>
              <w:r>
                <w:rPr>
                  <w:b/>
                </w:rPr>
                <w:t>Finansdepartementet</w:t>
              </w:r>
            </w:p>
            <w:p w14:paraId="102486C6" w14:textId="0F90A234" w:rsidR="00D9666C" w:rsidRPr="00340DE0" w:rsidRDefault="00DD43F9" w:rsidP="00340DE0">
              <w:pPr>
                <w:pStyle w:val="Sidhuvud"/>
              </w:pPr>
              <w:r>
                <w:t>Finansministern</w:t>
              </w:r>
            </w:p>
          </w:tc>
        </w:sdtContent>
      </w:sdt>
      <w:sdt>
        <w:sdtPr>
          <w:alias w:val="Recipient"/>
          <w:tag w:val="ccRKShow_Recipient"/>
          <w:id w:val="-28344517"/>
          <w:placeholder>
            <w:docPart w:val="FF6BF444C7F54F5A8FCD38597EA5E5EF"/>
          </w:placeholder>
          <w:dataBinding w:prefixMappings="xmlns:ns0='http://lp/documentinfo/RK' " w:xpath="/ns0:DocumentInfo[1]/ns0:BaseInfo[1]/ns0:Recipient[1]" w:storeItemID="{748E2A1A-FDE9-4D03-9E18-3CD3D9313FC6}"/>
          <w:text w:multiLine="1"/>
        </w:sdtPr>
        <w:sdtEndPr/>
        <w:sdtContent>
          <w:tc>
            <w:tcPr>
              <w:tcW w:w="3170" w:type="dxa"/>
            </w:tcPr>
            <w:p w14:paraId="645318F1" w14:textId="77777777" w:rsidR="00D9666C" w:rsidRDefault="00D9666C" w:rsidP="00547B89">
              <w:pPr>
                <w:pStyle w:val="Sidhuvud"/>
              </w:pPr>
              <w:r>
                <w:t>Till riksdagen</w:t>
              </w:r>
            </w:p>
          </w:tc>
        </w:sdtContent>
      </w:sdt>
      <w:tc>
        <w:tcPr>
          <w:tcW w:w="1134" w:type="dxa"/>
        </w:tcPr>
        <w:p w14:paraId="62F0CC89" w14:textId="77777777" w:rsidR="00D9666C" w:rsidRDefault="00D9666C" w:rsidP="003E6020">
          <w:pPr>
            <w:pStyle w:val="Sidhuvud"/>
          </w:pPr>
        </w:p>
      </w:tc>
    </w:tr>
  </w:tbl>
  <w:p w14:paraId="16E5FD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631"/>
    <w:rsid w:val="000862E0"/>
    <w:rsid w:val="000873C3"/>
    <w:rsid w:val="00093408"/>
    <w:rsid w:val="00093BBF"/>
    <w:rsid w:val="0009435C"/>
    <w:rsid w:val="00094555"/>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17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3E1D"/>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BBC"/>
    <w:rsid w:val="002161F5"/>
    <w:rsid w:val="00216436"/>
    <w:rsid w:val="0021657C"/>
    <w:rsid w:val="0022187E"/>
    <w:rsid w:val="00222258"/>
    <w:rsid w:val="00223AD6"/>
    <w:rsid w:val="0022666A"/>
    <w:rsid w:val="00227E43"/>
    <w:rsid w:val="002315F5"/>
    <w:rsid w:val="00232EC3"/>
    <w:rsid w:val="00233870"/>
    <w:rsid w:val="00233D52"/>
    <w:rsid w:val="00237147"/>
    <w:rsid w:val="00242AD1"/>
    <w:rsid w:val="0024412C"/>
    <w:rsid w:val="0024537C"/>
    <w:rsid w:val="00260D2D"/>
    <w:rsid w:val="00261975"/>
    <w:rsid w:val="00264503"/>
    <w:rsid w:val="002660F8"/>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89F"/>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3C7"/>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84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1B4"/>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44A"/>
    <w:rsid w:val="006A644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97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85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007"/>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ED8"/>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B06"/>
    <w:rsid w:val="00C63EC4"/>
    <w:rsid w:val="00C64CD9"/>
    <w:rsid w:val="00C670F8"/>
    <w:rsid w:val="00C6780B"/>
    <w:rsid w:val="00C73A90"/>
    <w:rsid w:val="00C76D49"/>
    <w:rsid w:val="00C80AD4"/>
    <w:rsid w:val="00C80B5E"/>
    <w:rsid w:val="00C82055"/>
    <w:rsid w:val="00C8630A"/>
    <w:rsid w:val="00C9061B"/>
    <w:rsid w:val="00C93EBA"/>
    <w:rsid w:val="00C968AF"/>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08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66C"/>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3F9"/>
    <w:rsid w:val="00DE18F5"/>
    <w:rsid w:val="00DE73D2"/>
    <w:rsid w:val="00DF5BFB"/>
    <w:rsid w:val="00DF5CD6"/>
    <w:rsid w:val="00E022DA"/>
    <w:rsid w:val="00E03BCB"/>
    <w:rsid w:val="00E124DC"/>
    <w:rsid w:val="00E15A41"/>
    <w:rsid w:val="00E2260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22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2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609642">
      <w:bodyDiv w:val="1"/>
      <w:marLeft w:val="0"/>
      <w:marRight w:val="0"/>
      <w:marTop w:val="0"/>
      <w:marBottom w:val="0"/>
      <w:divBdr>
        <w:top w:val="none" w:sz="0" w:space="0" w:color="auto"/>
        <w:left w:val="none" w:sz="0" w:space="0" w:color="auto"/>
        <w:bottom w:val="none" w:sz="0" w:space="0" w:color="auto"/>
        <w:right w:val="none" w:sz="0" w:space="0" w:color="auto"/>
      </w:divBdr>
    </w:div>
    <w:div w:id="1364554478">
      <w:bodyDiv w:val="1"/>
      <w:marLeft w:val="0"/>
      <w:marRight w:val="0"/>
      <w:marTop w:val="0"/>
      <w:marBottom w:val="0"/>
      <w:divBdr>
        <w:top w:val="none" w:sz="0" w:space="0" w:color="auto"/>
        <w:left w:val="none" w:sz="0" w:space="0" w:color="auto"/>
        <w:bottom w:val="none" w:sz="0" w:space="0" w:color="auto"/>
        <w:right w:val="none" w:sz="0" w:space="0" w:color="auto"/>
      </w:divBdr>
    </w:div>
    <w:div w:id="17629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B7BC2C40354CF99A47D75A25728583"/>
        <w:category>
          <w:name w:val="Allmänt"/>
          <w:gallery w:val="placeholder"/>
        </w:category>
        <w:types>
          <w:type w:val="bbPlcHdr"/>
        </w:types>
        <w:behaviors>
          <w:behavior w:val="content"/>
        </w:behaviors>
        <w:guid w:val="{60C6202A-8371-4D11-A0B2-713D08334B1F}"/>
      </w:docPartPr>
      <w:docPartBody>
        <w:p w:rsidR="00370A37" w:rsidRDefault="00C246EE" w:rsidP="00C246EE">
          <w:pPr>
            <w:pStyle w:val="12B7BC2C40354CF99A47D75A25728583"/>
          </w:pPr>
          <w:r>
            <w:rPr>
              <w:rStyle w:val="Platshllartext"/>
            </w:rPr>
            <w:t xml:space="preserve"> </w:t>
          </w:r>
        </w:p>
      </w:docPartBody>
    </w:docPart>
    <w:docPart>
      <w:docPartPr>
        <w:name w:val="4F84BDD7885A4AD4BA7505012DA66181"/>
        <w:category>
          <w:name w:val="Allmänt"/>
          <w:gallery w:val="placeholder"/>
        </w:category>
        <w:types>
          <w:type w:val="bbPlcHdr"/>
        </w:types>
        <w:behaviors>
          <w:behavior w:val="content"/>
        </w:behaviors>
        <w:guid w:val="{EAA0ADE4-4FB9-4FFD-BB09-6D44AD42CE6C}"/>
      </w:docPartPr>
      <w:docPartBody>
        <w:p w:rsidR="00370A37" w:rsidRDefault="00C246EE" w:rsidP="00C246EE">
          <w:pPr>
            <w:pStyle w:val="4F84BDD7885A4AD4BA7505012DA661811"/>
          </w:pPr>
          <w:r>
            <w:rPr>
              <w:rStyle w:val="Platshllartext"/>
            </w:rPr>
            <w:t xml:space="preserve"> </w:t>
          </w:r>
        </w:p>
      </w:docPartBody>
    </w:docPart>
    <w:docPart>
      <w:docPartPr>
        <w:name w:val="44357698ACF242A1A5F7A1B6E70CE024"/>
        <w:category>
          <w:name w:val="Allmänt"/>
          <w:gallery w:val="placeholder"/>
        </w:category>
        <w:types>
          <w:type w:val="bbPlcHdr"/>
        </w:types>
        <w:behaviors>
          <w:behavior w:val="content"/>
        </w:behaviors>
        <w:guid w:val="{E7F5A276-60B8-4C92-91BC-5B7F4BBE2B92}"/>
      </w:docPartPr>
      <w:docPartBody>
        <w:p w:rsidR="00370A37" w:rsidRDefault="00C246EE" w:rsidP="00C246EE">
          <w:pPr>
            <w:pStyle w:val="44357698ACF242A1A5F7A1B6E70CE0241"/>
          </w:pPr>
          <w:r>
            <w:rPr>
              <w:rStyle w:val="Platshllartext"/>
            </w:rPr>
            <w:t xml:space="preserve"> </w:t>
          </w:r>
        </w:p>
      </w:docPartBody>
    </w:docPart>
    <w:docPart>
      <w:docPartPr>
        <w:name w:val="FF6BF444C7F54F5A8FCD38597EA5E5EF"/>
        <w:category>
          <w:name w:val="Allmänt"/>
          <w:gallery w:val="placeholder"/>
        </w:category>
        <w:types>
          <w:type w:val="bbPlcHdr"/>
        </w:types>
        <w:behaviors>
          <w:behavior w:val="content"/>
        </w:behaviors>
        <w:guid w:val="{2937650B-62C2-4039-83AA-A8D32E6CF256}"/>
      </w:docPartPr>
      <w:docPartBody>
        <w:p w:rsidR="00370A37" w:rsidRDefault="00C246EE" w:rsidP="00C246EE">
          <w:pPr>
            <w:pStyle w:val="FF6BF444C7F54F5A8FCD38597EA5E5EF"/>
          </w:pPr>
          <w:r>
            <w:rPr>
              <w:rStyle w:val="Platshllartext"/>
            </w:rPr>
            <w:t xml:space="preserve"> </w:t>
          </w:r>
        </w:p>
      </w:docPartBody>
    </w:docPart>
    <w:docPart>
      <w:docPartPr>
        <w:name w:val="E75E57F709CF4FB2AEE7CEA93CA3A263"/>
        <w:category>
          <w:name w:val="Allmänt"/>
          <w:gallery w:val="placeholder"/>
        </w:category>
        <w:types>
          <w:type w:val="bbPlcHdr"/>
        </w:types>
        <w:behaviors>
          <w:behavior w:val="content"/>
        </w:behaviors>
        <w:guid w:val="{04985D92-45FB-4C14-9B72-214BD9AA7A03}"/>
      </w:docPartPr>
      <w:docPartBody>
        <w:p w:rsidR="00834F1D" w:rsidRDefault="00830542" w:rsidP="00830542">
          <w:pPr>
            <w:pStyle w:val="E75E57F709CF4FB2AEE7CEA93CA3A2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EE"/>
    <w:rsid w:val="00370A37"/>
    <w:rsid w:val="00715CD6"/>
    <w:rsid w:val="00722048"/>
    <w:rsid w:val="00830542"/>
    <w:rsid w:val="00834F1D"/>
    <w:rsid w:val="00A8328C"/>
    <w:rsid w:val="00C24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38EA0941F04A23B59B0717C4453784">
    <w:name w:val="B738EA0941F04A23B59B0717C4453784"/>
    <w:rsid w:val="00C246EE"/>
  </w:style>
  <w:style w:type="character" w:styleId="Platshllartext">
    <w:name w:val="Placeholder Text"/>
    <w:basedOn w:val="Standardstycketeckensnitt"/>
    <w:uiPriority w:val="99"/>
    <w:semiHidden/>
    <w:rsid w:val="00830542"/>
    <w:rPr>
      <w:noProof w:val="0"/>
      <w:color w:val="808080"/>
    </w:rPr>
  </w:style>
  <w:style w:type="paragraph" w:customStyle="1" w:styleId="B52D1D5269004CB08E65A95415CA9BD5">
    <w:name w:val="B52D1D5269004CB08E65A95415CA9BD5"/>
    <w:rsid w:val="00C246EE"/>
  </w:style>
  <w:style w:type="paragraph" w:customStyle="1" w:styleId="C5E5FDA04D4F4D818424F5759D391724">
    <w:name w:val="C5E5FDA04D4F4D818424F5759D391724"/>
    <w:rsid w:val="00C246EE"/>
  </w:style>
  <w:style w:type="paragraph" w:customStyle="1" w:styleId="D38DFC93B2C9423FA0E05D3D7205DFA6">
    <w:name w:val="D38DFC93B2C9423FA0E05D3D7205DFA6"/>
    <w:rsid w:val="00C246EE"/>
  </w:style>
  <w:style w:type="paragraph" w:customStyle="1" w:styleId="12B7BC2C40354CF99A47D75A25728583">
    <w:name w:val="12B7BC2C40354CF99A47D75A25728583"/>
    <w:rsid w:val="00C246EE"/>
  </w:style>
  <w:style w:type="paragraph" w:customStyle="1" w:styleId="4F84BDD7885A4AD4BA7505012DA66181">
    <w:name w:val="4F84BDD7885A4AD4BA7505012DA66181"/>
    <w:rsid w:val="00C246EE"/>
  </w:style>
  <w:style w:type="paragraph" w:customStyle="1" w:styleId="0533E120662C487C9C9A05ACE91DC23F">
    <w:name w:val="0533E120662C487C9C9A05ACE91DC23F"/>
    <w:rsid w:val="00C246EE"/>
  </w:style>
  <w:style w:type="paragraph" w:customStyle="1" w:styleId="C685C66804844B4EBCD476D3F93A1B4E">
    <w:name w:val="C685C66804844B4EBCD476D3F93A1B4E"/>
    <w:rsid w:val="00C246EE"/>
  </w:style>
  <w:style w:type="paragraph" w:customStyle="1" w:styleId="88D417E8169B4E748307D32655F3A6F9">
    <w:name w:val="88D417E8169B4E748307D32655F3A6F9"/>
    <w:rsid w:val="00C246EE"/>
  </w:style>
  <w:style w:type="paragraph" w:customStyle="1" w:styleId="44357698ACF242A1A5F7A1B6E70CE024">
    <w:name w:val="44357698ACF242A1A5F7A1B6E70CE024"/>
    <w:rsid w:val="00C246EE"/>
  </w:style>
  <w:style w:type="paragraph" w:customStyle="1" w:styleId="FF6BF444C7F54F5A8FCD38597EA5E5EF">
    <w:name w:val="FF6BF444C7F54F5A8FCD38597EA5E5EF"/>
    <w:rsid w:val="00C246EE"/>
  </w:style>
  <w:style w:type="paragraph" w:customStyle="1" w:styleId="4F84BDD7885A4AD4BA7505012DA661811">
    <w:name w:val="4F84BDD7885A4AD4BA7505012DA661811"/>
    <w:rsid w:val="00C246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357698ACF242A1A5F7A1B6E70CE0241">
    <w:name w:val="44357698ACF242A1A5F7A1B6E70CE0241"/>
    <w:rsid w:val="00C246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E82E3FB43F4A28A967CD5A56A56E98">
    <w:name w:val="BFE82E3FB43F4A28A967CD5A56A56E98"/>
    <w:rsid w:val="00C246EE"/>
  </w:style>
  <w:style w:type="paragraph" w:customStyle="1" w:styleId="3857B5CDC63345FD80752B62EF3AB19B">
    <w:name w:val="3857B5CDC63345FD80752B62EF3AB19B"/>
    <w:rsid w:val="00C246EE"/>
  </w:style>
  <w:style w:type="paragraph" w:customStyle="1" w:styleId="B58B89E079C5452E9AE89D9A52A70F16">
    <w:name w:val="B58B89E079C5452E9AE89D9A52A70F16"/>
    <w:rsid w:val="00C246EE"/>
  </w:style>
  <w:style w:type="paragraph" w:customStyle="1" w:styleId="9467B78AE22841B8B113F951F0CDA9EE">
    <w:name w:val="9467B78AE22841B8B113F951F0CDA9EE"/>
    <w:rsid w:val="00C246EE"/>
  </w:style>
  <w:style w:type="paragraph" w:customStyle="1" w:styleId="70A1646772924584ABDD74434BB33D7B">
    <w:name w:val="70A1646772924584ABDD74434BB33D7B"/>
    <w:rsid w:val="00C246EE"/>
  </w:style>
  <w:style w:type="paragraph" w:customStyle="1" w:styleId="484752AA9E6343D3AFFA4C6E04195765">
    <w:name w:val="484752AA9E6343D3AFFA4C6E04195765"/>
    <w:rsid w:val="00C246EE"/>
  </w:style>
  <w:style w:type="paragraph" w:customStyle="1" w:styleId="A40BFF4D30CF4A6598231543040CE51A">
    <w:name w:val="A40BFF4D30CF4A6598231543040CE51A"/>
    <w:rsid w:val="00C246EE"/>
  </w:style>
  <w:style w:type="paragraph" w:customStyle="1" w:styleId="E75E57F709CF4FB2AEE7CEA93CA3A263">
    <w:name w:val="E75E57F709CF4FB2AEE7CEA93CA3A263"/>
    <w:rsid w:val="00830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2021-01-20T00:00:00</HeaderDate>
    <Office/>
    <Dnr>Fi2021/00067</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2c7c1e7f-7573-4a2b-8248-b756a959cffa</RD_Svarsid>
  </documentManagement>
</p:properties>
</file>

<file path=customXml/itemProps1.xml><?xml version="1.0" encoding="utf-8"?>
<ds:datastoreItem xmlns:ds="http://schemas.openxmlformats.org/officeDocument/2006/customXml" ds:itemID="{42EA6830-ECF8-4B2F-A64B-C66DF24B2DE4}"/>
</file>

<file path=customXml/itemProps2.xml><?xml version="1.0" encoding="utf-8"?>
<ds:datastoreItem xmlns:ds="http://schemas.openxmlformats.org/officeDocument/2006/customXml" ds:itemID="{AAF82349-78C9-4C3D-8A18-F2ED1BE26AD0}"/>
</file>

<file path=customXml/itemProps3.xml><?xml version="1.0" encoding="utf-8"?>
<ds:datastoreItem xmlns:ds="http://schemas.openxmlformats.org/officeDocument/2006/customXml" ds:itemID="{3B7D1613-412C-4CE6-9C6C-28CCB2A1A582}"/>
</file>

<file path=customXml/itemProps4.xml><?xml version="1.0" encoding="utf-8"?>
<ds:datastoreItem xmlns:ds="http://schemas.openxmlformats.org/officeDocument/2006/customXml" ds:itemID="{748E2A1A-FDE9-4D03-9E18-3CD3D9313FC6}"/>
</file>

<file path=customXml/itemProps5.xml><?xml version="1.0" encoding="utf-8"?>
<ds:datastoreItem xmlns:ds="http://schemas.openxmlformats.org/officeDocument/2006/customXml" ds:itemID="{86EF8787-11CD-4159-BAB1-E5D49406414D}"/>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1123</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1213 slutlig.docx</dc:title>
  <dc:subject/>
  <dc:creator/>
  <cp:keywords/>
  <dc:description/>
  <cp:lastModifiedBy/>
  <cp:revision>1</cp:revision>
  <dcterms:created xsi:type="dcterms:W3CDTF">2021-01-20T07:33:00Z</dcterms:created>
  <dcterms:modified xsi:type="dcterms:W3CDTF">2021-01-20T07:33:00Z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