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260" w:rsidRDefault="00DF2260" w:rsidP="00DA0661">
      <w:pPr>
        <w:pStyle w:val="Rubrik"/>
      </w:pPr>
      <w:bookmarkStart w:id="0" w:name="Start"/>
      <w:bookmarkEnd w:id="0"/>
      <w:r>
        <w:t>Svar på fråga 2019/20:985 av Camilla Waltersson Grönvall (M)</w:t>
      </w:r>
      <w:r>
        <w:br/>
        <w:t>Nationella läkemedelslistans genomförande</w:t>
      </w:r>
    </w:p>
    <w:p w:rsidR="00DF2260" w:rsidRDefault="00DF2260" w:rsidP="002749F7">
      <w:pPr>
        <w:pStyle w:val="Brdtext"/>
      </w:pPr>
      <w:r>
        <w:t>Camilla Waltersson Grönvall har frågat mig</w:t>
      </w:r>
      <w:r w:rsidR="00BC7DA8">
        <w:t xml:space="preserve"> när jag bedömer att förslaget om en nationell samlad läkemedelslista kommer att vara genomfört.</w:t>
      </w:r>
    </w:p>
    <w:p w:rsidR="00E01A07" w:rsidRDefault="005672DC" w:rsidP="002749F7">
      <w:pPr>
        <w:pStyle w:val="Brdtext"/>
      </w:pPr>
      <w:r w:rsidRPr="005672DC">
        <w:t>Lagen</w:t>
      </w:r>
      <w:r>
        <w:t xml:space="preserve"> om nationell läkemedelslista</w:t>
      </w:r>
      <w:r w:rsidRPr="005672DC">
        <w:t xml:space="preserve"> träd</w:t>
      </w:r>
      <w:r>
        <w:t>er</w:t>
      </w:r>
      <w:r w:rsidRPr="005672DC">
        <w:t xml:space="preserve"> i kraft den 1 juni 2020</w:t>
      </w:r>
      <w:r>
        <w:t xml:space="preserve">. </w:t>
      </w:r>
      <w:r w:rsidRPr="005672DC">
        <w:t xml:space="preserve"> </w:t>
      </w:r>
      <w:r>
        <w:t>Kravet</w:t>
      </w:r>
      <w:r w:rsidRPr="005672DC">
        <w:t xml:space="preserve"> på hälso- och sjukvårdens aktörer och uppgiftsskyldighet i samband därmed </w:t>
      </w:r>
      <w:r>
        <w:t>träder</w:t>
      </w:r>
      <w:r w:rsidRPr="005672DC">
        <w:t xml:space="preserve"> i kraft den 1 juni 2022.</w:t>
      </w:r>
    </w:p>
    <w:p w:rsidR="00827CB9" w:rsidRDefault="007B3BEB" w:rsidP="002749F7">
      <w:pPr>
        <w:pStyle w:val="Brdtext"/>
      </w:pPr>
      <w:r>
        <w:t xml:space="preserve">I </w:t>
      </w:r>
      <w:r w:rsidR="00827CB9">
        <w:t xml:space="preserve">mitt svar på skriftlig fråga 2019/20:477 </w:t>
      </w:r>
      <w:r>
        <w:t xml:space="preserve">redogjorde jag för </w:t>
      </w:r>
      <w:r>
        <w:t>möjligheter</w:t>
      </w:r>
      <w:r>
        <w:t>na</w:t>
      </w:r>
      <w:r>
        <w:t xml:space="preserve"> och utmaningar</w:t>
      </w:r>
      <w:r>
        <w:t>na</w:t>
      </w:r>
      <w:r>
        <w:t xml:space="preserve"> med tillägg av </w:t>
      </w:r>
      <w:r w:rsidR="00E01A07">
        <w:t>nya</w:t>
      </w:r>
      <w:r>
        <w:t xml:space="preserve"> informationsmängder</w:t>
      </w:r>
      <w:r>
        <w:t xml:space="preserve"> i</w:t>
      </w:r>
      <w:r w:rsidR="00E01A07">
        <w:t xml:space="preserve"> den</w:t>
      </w:r>
      <w:r>
        <w:t xml:space="preserve"> nationella läkemedelslistan</w:t>
      </w:r>
      <w:r w:rsidR="00E01A07">
        <w:t xml:space="preserve">. </w:t>
      </w:r>
      <w:r w:rsidR="007B4FE5">
        <w:t>För att kunna förverkliga en samlad nationell läkemedelslista är r</w:t>
      </w:r>
      <w:r w:rsidR="00873989">
        <w:t xml:space="preserve">egeringen beroende av det arbete som pågår </w:t>
      </w:r>
      <w:r w:rsidR="0070581E">
        <w:t>hos</w:t>
      </w:r>
      <w:r w:rsidR="00873989">
        <w:t xml:space="preserve"> externa aktörer </w:t>
      </w:r>
      <w:r w:rsidR="0030338B">
        <w:t>såsom</w:t>
      </w:r>
      <w:r w:rsidR="0070581E">
        <w:t xml:space="preserve"> </w:t>
      </w:r>
      <w:r w:rsidR="00906CA6">
        <w:t xml:space="preserve">bland annat </w:t>
      </w:r>
      <w:r w:rsidR="00873989">
        <w:t>Sveriges Kommuner och Regioner</w:t>
      </w:r>
      <w:r w:rsidR="001E292C">
        <w:t xml:space="preserve">. </w:t>
      </w:r>
    </w:p>
    <w:p w:rsidR="00DF2260" w:rsidRDefault="00DF226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24D6EDF953C496099EE767087A03D8B"/>
          </w:placeholder>
          <w:dataBinding w:prefixMappings="xmlns:ns0='http://lp/documentinfo/RK' " w:xpath="/ns0:DocumentInfo[1]/ns0:BaseInfo[1]/ns0:HeaderDate[1]" w:storeItemID="{9F65A723-C132-44E1-B636-DB6CFB9CA867}"/>
          <w:date w:fullDate="2020-02-2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25 februari 2020</w:t>
          </w:r>
        </w:sdtContent>
      </w:sdt>
    </w:p>
    <w:p w:rsidR="00DF2260" w:rsidRDefault="00DF2260" w:rsidP="004E7A8F">
      <w:pPr>
        <w:pStyle w:val="Brdtextutanavstnd"/>
      </w:pPr>
    </w:p>
    <w:p w:rsidR="00DF2260" w:rsidRDefault="00DF2260" w:rsidP="004E7A8F">
      <w:pPr>
        <w:pStyle w:val="Brdtextutanavstnd"/>
      </w:pPr>
    </w:p>
    <w:p w:rsidR="00DF2260" w:rsidRDefault="00DF2260" w:rsidP="004E7A8F">
      <w:pPr>
        <w:pStyle w:val="Brdtextutanavstnd"/>
      </w:pPr>
    </w:p>
    <w:p w:rsidR="00DF2260" w:rsidRDefault="00DF2260" w:rsidP="00422A41">
      <w:pPr>
        <w:pStyle w:val="Brdtext"/>
      </w:pPr>
      <w:r>
        <w:t>Lena Hallengren</w:t>
      </w:r>
    </w:p>
    <w:p w:rsidR="00DF2260" w:rsidRPr="00DB48AB" w:rsidRDefault="00DF2260" w:rsidP="00DB48AB">
      <w:pPr>
        <w:pStyle w:val="Brdtext"/>
      </w:pPr>
    </w:p>
    <w:sectPr w:rsidR="00DF2260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260" w:rsidRDefault="00DF2260" w:rsidP="00A87A54">
      <w:pPr>
        <w:spacing w:after="0" w:line="240" w:lineRule="auto"/>
      </w:pPr>
      <w:r>
        <w:separator/>
      </w:r>
    </w:p>
  </w:endnote>
  <w:endnote w:type="continuationSeparator" w:id="0">
    <w:p w:rsidR="00DF2260" w:rsidRDefault="00DF226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6D8" w:rsidRDefault="003746D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260" w:rsidRDefault="00DF2260" w:rsidP="00A87A54">
      <w:pPr>
        <w:spacing w:after="0" w:line="240" w:lineRule="auto"/>
      </w:pPr>
      <w:r>
        <w:separator/>
      </w:r>
    </w:p>
  </w:footnote>
  <w:footnote w:type="continuationSeparator" w:id="0">
    <w:p w:rsidR="00DF2260" w:rsidRDefault="00DF226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6D8" w:rsidRDefault="003746D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6D8" w:rsidRDefault="003746D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F2260" w:rsidTr="00C93EBA">
      <w:trPr>
        <w:trHeight w:val="227"/>
      </w:trPr>
      <w:tc>
        <w:tcPr>
          <w:tcW w:w="5534" w:type="dxa"/>
        </w:tcPr>
        <w:p w:rsidR="00DF2260" w:rsidRPr="007D73AB" w:rsidRDefault="00DF2260">
          <w:pPr>
            <w:pStyle w:val="Sidhuvud"/>
          </w:pPr>
        </w:p>
      </w:tc>
      <w:tc>
        <w:tcPr>
          <w:tcW w:w="3170" w:type="dxa"/>
          <w:vAlign w:val="bottom"/>
        </w:tcPr>
        <w:p w:rsidR="00DF2260" w:rsidRPr="007D73AB" w:rsidRDefault="00DF2260" w:rsidP="00340DE0">
          <w:pPr>
            <w:pStyle w:val="Sidhuvud"/>
          </w:pPr>
        </w:p>
      </w:tc>
      <w:tc>
        <w:tcPr>
          <w:tcW w:w="1134" w:type="dxa"/>
        </w:tcPr>
        <w:p w:rsidR="00DF2260" w:rsidRDefault="00DF2260" w:rsidP="005A703A">
          <w:pPr>
            <w:pStyle w:val="Sidhuvud"/>
          </w:pPr>
        </w:p>
      </w:tc>
    </w:tr>
    <w:tr w:rsidR="00DF2260" w:rsidTr="00C93EBA">
      <w:trPr>
        <w:trHeight w:val="1928"/>
      </w:trPr>
      <w:tc>
        <w:tcPr>
          <w:tcW w:w="5534" w:type="dxa"/>
        </w:tcPr>
        <w:p w:rsidR="00DF2260" w:rsidRPr="00340DE0" w:rsidRDefault="00DF2260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F2260" w:rsidRPr="00710A6C" w:rsidRDefault="00DF2260" w:rsidP="00EE3C0F">
          <w:pPr>
            <w:pStyle w:val="Sidhuvud"/>
            <w:rPr>
              <w:b/>
            </w:rPr>
          </w:pPr>
        </w:p>
        <w:p w:rsidR="00DF2260" w:rsidRDefault="00DF2260" w:rsidP="00EE3C0F">
          <w:pPr>
            <w:pStyle w:val="Sidhuvud"/>
          </w:pPr>
        </w:p>
        <w:p w:rsidR="00DF2260" w:rsidRDefault="00DF2260" w:rsidP="00EE3C0F">
          <w:pPr>
            <w:pStyle w:val="Sidhuvud"/>
          </w:pPr>
        </w:p>
        <w:p w:rsidR="00DF2260" w:rsidRDefault="00DF226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B5C052FEB5045D1837B17920CF2CF82"/>
            </w:placeholder>
            <w:dataBinding w:prefixMappings="xmlns:ns0='http://lp/documentinfo/RK' " w:xpath="/ns0:DocumentInfo[1]/ns0:BaseInfo[1]/ns0:Dnr[1]" w:storeItemID="{9F65A723-C132-44E1-B636-DB6CFB9CA867}"/>
            <w:text/>
          </w:sdtPr>
          <w:sdtContent>
            <w:p w:rsidR="00DF2260" w:rsidRDefault="00DF2260" w:rsidP="00EE3C0F">
              <w:pPr>
                <w:pStyle w:val="Sidhuvud"/>
              </w:pPr>
              <w:r>
                <w:t>S2020/00866/FS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3A14E2C987C45DF8AD5A0E223FB83C5"/>
            </w:placeholder>
            <w:showingPlcHdr/>
            <w:dataBinding w:prefixMappings="xmlns:ns0='http://lp/documentinfo/RK' " w:xpath="/ns0:DocumentInfo[1]/ns0:BaseInfo[1]/ns0:DocNumber[1]" w:storeItemID="{9F65A723-C132-44E1-B636-DB6CFB9CA867}"/>
            <w:text/>
          </w:sdtPr>
          <w:sdtContent>
            <w:p w:rsidR="00DF2260" w:rsidRDefault="00DF22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DF2260" w:rsidRDefault="00DF2260" w:rsidP="00EE3C0F">
          <w:pPr>
            <w:pStyle w:val="Sidhuvud"/>
          </w:pPr>
        </w:p>
      </w:tc>
      <w:tc>
        <w:tcPr>
          <w:tcW w:w="1134" w:type="dxa"/>
        </w:tcPr>
        <w:p w:rsidR="00DF2260" w:rsidRDefault="00DF2260" w:rsidP="0094502D">
          <w:pPr>
            <w:pStyle w:val="Sidhuvud"/>
          </w:pPr>
        </w:p>
        <w:p w:rsidR="00DF2260" w:rsidRPr="0094502D" w:rsidRDefault="00DF2260" w:rsidP="00EC71A6">
          <w:pPr>
            <w:pStyle w:val="Sidhuvud"/>
          </w:pPr>
        </w:p>
      </w:tc>
    </w:tr>
    <w:tr w:rsidR="00DF2260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C6A416DFF19419A9C3A26E2962F68E1"/>
          </w:placeholder>
        </w:sdtPr>
        <w:sdtContent>
          <w:tc>
            <w:tcPr>
              <w:tcW w:w="5534" w:type="dxa"/>
              <w:tcMar>
                <w:right w:w="1134" w:type="dxa"/>
              </w:tcMar>
            </w:tcPr>
            <w:p w:rsidR="00DF2260" w:rsidRPr="00DF2260" w:rsidRDefault="00DF2260" w:rsidP="00340DE0">
              <w:pPr>
                <w:pStyle w:val="Sidhuvud"/>
                <w:rPr>
                  <w:b/>
                  <w:bCs/>
                </w:rPr>
              </w:pPr>
              <w:r w:rsidRPr="00DF2260">
                <w:rPr>
                  <w:b/>
                  <w:bCs/>
                </w:rPr>
                <w:t>Socialdepartementet</w:t>
              </w:r>
            </w:p>
            <w:p w:rsidR="00BB0C9C" w:rsidRDefault="00DF2260" w:rsidP="00340DE0">
              <w:pPr>
                <w:pStyle w:val="Sidhuvud"/>
              </w:pPr>
              <w:r>
                <w:t>Socialministern</w:t>
              </w:r>
            </w:p>
            <w:p w:rsidR="00BB0C9C" w:rsidRDefault="00BB0C9C" w:rsidP="00340DE0">
              <w:pPr>
                <w:pStyle w:val="Sidhuvud"/>
              </w:pPr>
            </w:p>
            <w:p w:rsidR="00DF2260" w:rsidRPr="00340DE0" w:rsidRDefault="00DF2260" w:rsidP="00340DE0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DCDA6B9C53B3421C96ED0AADB32D93D6"/>
          </w:placeholder>
          <w:dataBinding w:prefixMappings="xmlns:ns0='http://lp/documentinfo/RK' " w:xpath="/ns0:DocumentInfo[1]/ns0:BaseInfo[1]/ns0:Recipient[1]" w:storeItemID="{9F65A723-C132-44E1-B636-DB6CFB9CA867}"/>
          <w:text w:multiLine="1"/>
        </w:sdtPr>
        <w:sdtContent>
          <w:tc>
            <w:tcPr>
              <w:tcW w:w="3170" w:type="dxa"/>
            </w:tcPr>
            <w:p w:rsidR="00DF2260" w:rsidRDefault="00DF226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F2260" w:rsidRDefault="00DF2260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6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292C"/>
    <w:rsid w:val="001E3D83"/>
    <w:rsid w:val="001E5DF7"/>
    <w:rsid w:val="001E6477"/>
    <w:rsid w:val="001E72EE"/>
    <w:rsid w:val="001F0629"/>
    <w:rsid w:val="001F0736"/>
    <w:rsid w:val="001F4302"/>
    <w:rsid w:val="001F4415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338B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46D8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54C5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2DC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581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0D17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3BEB"/>
    <w:rsid w:val="007B4FE5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4285"/>
    <w:rsid w:val="008150A6"/>
    <w:rsid w:val="00817098"/>
    <w:rsid w:val="008178E6"/>
    <w:rsid w:val="0082249C"/>
    <w:rsid w:val="00824CCE"/>
    <w:rsid w:val="00827CB9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989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6CA6"/>
    <w:rsid w:val="0091053B"/>
    <w:rsid w:val="00912158"/>
    <w:rsid w:val="00912945"/>
    <w:rsid w:val="009144EE"/>
    <w:rsid w:val="00915D4C"/>
    <w:rsid w:val="009279B2"/>
    <w:rsid w:val="00935814"/>
    <w:rsid w:val="00941018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0C9C"/>
    <w:rsid w:val="00BB17B0"/>
    <w:rsid w:val="00BB28BF"/>
    <w:rsid w:val="00BB2F42"/>
    <w:rsid w:val="00BB4AC0"/>
    <w:rsid w:val="00BB5683"/>
    <w:rsid w:val="00BC112B"/>
    <w:rsid w:val="00BC17DF"/>
    <w:rsid w:val="00BC6832"/>
    <w:rsid w:val="00BC7DA8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7E79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2260"/>
    <w:rsid w:val="00DF5BFB"/>
    <w:rsid w:val="00DF5CD6"/>
    <w:rsid w:val="00E01A07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2FD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50B00"/>
  <w15:docId w15:val="{526D72C5-94AF-4B33-92C5-7942D638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5C052FEB5045D1837B17920CF2CF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C60BF-6730-4044-9849-8C9DEDDDB812}"/>
      </w:docPartPr>
      <w:docPartBody>
        <w:p w:rsidR="00000000" w:rsidRDefault="00326D33" w:rsidP="00326D33">
          <w:pPr>
            <w:pStyle w:val="1B5C052FEB5045D1837B17920CF2CF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A14E2C987C45DF8AD5A0E223FB83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72F984-9EF5-4440-AE34-D90603B9E7BD}"/>
      </w:docPartPr>
      <w:docPartBody>
        <w:p w:rsidR="00000000" w:rsidRDefault="00326D33" w:rsidP="00326D33">
          <w:pPr>
            <w:pStyle w:val="D3A14E2C987C45DF8AD5A0E223FB83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6A416DFF19419A9C3A26E2962F68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042426-2C55-47EE-9B40-0AEC5A620AD1}"/>
      </w:docPartPr>
      <w:docPartBody>
        <w:p w:rsidR="00000000" w:rsidRDefault="00326D33" w:rsidP="00326D33">
          <w:pPr>
            <w:pStyle w:val="4C6A416DFF19419A9C3A26E2962F68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DA6B9C53B3421C96ED0AADB32D93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CBD256-6E07-4667-8BA9-4A6D8B90E995}"/>
      </w:docPartPr>
      <w:docPartBody>
        <w:p w:rsidR="00000000" w:rsidRDefault="00326D33" w:rsidP="00326D33">
          <w:pPr>
            <w:pStyle w:val="DCDA6B9C53B3421C96ED0AADB32D93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4D6EDF953C496099EE767087A03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DFEBF6-6506-4C52-BDA0-CDD15D079E6E}"/>
      </w:docPartPr>
      <w:docPartBody>
        <w:p w:rsidR="00000000" w:rsidRDefault="00326D33" w:rsidP="00326D33">
          <w:pPr>
            <w:pStyle w:val="724D6EDF953C496099EE767087A03D8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33"/>
    <w:rsid w:val="0032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D9F61A3991428FA67199043E090B99">
    <w:name w:val="62D9F61A3991428FA67199043E090B99"/>
    <w:rsid w:val="00326D33"/>
  </w:style>
  <w:style w:type="character" w:styleId="Platshllartext">
    <w:name w:val="Placeholder Text"/>
    <w:basedOn w:val="Standardstycketeckensnitt"/>
    <w:uiPriority w:val="99"/>
    <w:semiHidden/>
    <w:rsid w:val="00326D33"/>
    <w:rPr>
      <w:noProof w:val="0"/>
      <w:color w:val="808080"/>
    </w:rPr>
  </w:style>
  <w:style w:type="paragraph" w:customStyle="1" w:styleId="CDFADC3C5F4C45FAB009CFE91CB95E07">
    <w:name w:val="CDFADC3C5F4C45FAB009CFE91CB95E07"/>
    <w:rsid w:val="00326D33"/>
  </w:style>
  <w:style w:type="paragraph" w:customStyle="1" w:styleId="936B69DDD4FA4680A34BA181284F6A97">
    <w:name w:val="936B69DDD4FA4680A34BA181284F6A97"/>
    <w:rsid w:val="00326D33"/>
  </w:style>
  <w:style w:type="paragraph" w:customStyle="1" w:styleId="550C1E1AF9004C48906E2F7F56EB2E51">
    <w:name w:val="550C1E1AF9004C48906E2F7F56EB2E51"/>
    <w:rsid w:val="00326D33"/>
  </w:style>
  <w:style w:type="paragraph" w:customStyle="1" w:styleId="1B5C052FEB5045D1837B17920CF2CF82">
    <w:name w:val="1B5C052FEB5045D1837B17920CF2CF82"/>
    <w:rsid w:val="00326D33"/>
  </w:style>
  <w:style w:type="paragraph" w:customStyle="1" w:styleId="D3A14E2C987C45DF8AD5A0E223FB83C5">
    <w:name w:val="D3A14E2C987C45DF8AD5A0E223FB83C5"/>
    <w:rsid w:val="00326D33"/>
  </w:style>
  <w:style w:type="paragraph" w:customStyle="1" w:styleId="E027A591D6304F12823CF9E4624181D6">
    <w:name w:val="E027A591D6304F12823CF9E4624181D6"/>
    <w:rsid w:val="00326D33"/>
  </w:style>
  <w:style w:type="paragraph" w:customStyle="1" w:styleId="4B0B54C9C84A4E77B5576D8890D435A2">
    <w:name w:val="4B0B54C9C84A4E77B5576D8890D435A2"/>
    <w:rsid w:val="00326D33"/>
  </w:style>
  <w:style w:type="paragraph" w:customStyle="1" w:styleId="78AB3654C6F044809EB2B80D510CFFBD">
    <w:name w:val="78AB3654C6F044809EB2B80D510CFFBD"/>
    <w:rsid w:val="00326D33"/>
  </w:style>
  <w:style w:type="paragraph" w:customStyle="1" w:styleId="4C6A416DFF19419A9C3A26E2962F68E1">
    <w:name w:val="4C6A416DFF19419A9C3A26E2962F68E1"/>
    <w:rsid w:val="00326D33"/>
  </w:style>
  <w:style w:type="paragraph" w:customStyle="1" w:styleId="DCDA6B9C53B3421C96ED0AADB32D93D6">
    <w:name w:val="DCDA6B9C53B3421C96ED0AADB32D93D6"/>
    <w:rsid w:val="00326D33"/>
  </w:style>
  <w:style w:type="paragraph" w:customStyle="1" w:styleId="919D284676204FDB9DDA317C2250CD47">
    <w:name w:val="919D284676204FDB9DDA317C2250CD47"/>
    <w:rsid w:val="00326D33"/>
  </w:style>
  <w:style w:type="paragraph" w:customStyle="1" w:styleId="65A2439C597344C190B85F8C0A597D8F">
    <w:name w:val="65A2439C597344C190B85F8C0A597D8F"/>
    <w:rsid w:val="00326D33"/>
  </w:style>
  <w:style w:type="paragraph" w:customStyle="1" w:styleId="5FD6003BE2D041DFB83DD232D02A99FE">
    <w:name w:val="5FD6003BE2D041DFB83DD232D02A99FE"/>
    <w:rsid w:val="00326D33"/>
  </w:style>
  <w:style w:type="paragraph" w:customStyle="1" w:styleId="F758437D9C9D49CDAB6FA9A46DDD3D79">
    <w:name w:val="F758437D9C9D49CDAB6FA9A46DDD3D79"/>
    <w:rsid w:val="00326D33"/>
  </w:style>
  <w:style w:type="paragraph" w:customStyle="1" w:styleId="41A3BA018FD54A18B48D1B621E0B8D93">
    <w:name w:val="41A3BA018FD54A18B48D1B621E0B8D93"/>
    <w:rsid w:val="00326D33"/>
  </w:style>
  <w:style w:type="paragraph" w:customStyle="1" w:styleId="724D6EDF953C496099EE767087A03D8B">
    <w:name w:val="724D6EDF953C496099EE767087A03D8B"/>
    <w:rsid w:val="00326D33"/>
  </w:style>
  <w:style w:type="paragraph" w:customStyle="1" w:styleId="AC3B151681E8468884539BD4FFD6A93F">
    <w:name w:val="AC3B151681E8468884539BD4FFD6A93F"/>
    <w:rsid w:val="00326D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2020-02-25T00:00:00</HeaderDate>
    <Office/>
    <Dnr>S2020/00866/FS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382ffcc1-da35-491e-9894-b58158f2a9df</RD_Svarsid>
  </documentManagement>
</p:properties>
</file>

<file path=customXml/itemProps1.xml><?xml version="1.0" encoding="utf-8"?>
<ds:datastoreItem xmlns:ds="http://schemas.openxmlformats.org/officeDocument/2006/customXml" ds:itemID="{13589168-5942-40EC-9F0A-A4E29DD041DC}"/>
</file>

<file path=customXml/itemProps2.xml><?xml version="1.0" encoding="utf-8"?>
<ds:datastoreItem xmlns:ds="http://schemas.openxmlformats.org/officeDocument/2006/customXml" ds:itemID="{9F65A723-C132-44E1-B636-DB6CFB9CA867}"/>
</file>

<file path=customXml/itemProps3.xml><?xml version="1.0" encoding="utf-8"?>
<ds:datastoreItem xmlns:ds="http://schemas.openxmlformats.org/officeDocument/2006/customXml" ds:itemID="{7FAC2687-AE29-4195-9084-205FAC908F99}"/>
</file>

<file path=customXml/itemProps4.xml><?xml version="1.0" encoding="utf-8"?>
<ds:datastoreItem xmlns:ds="http://schemas.openxmlformats.org/officeDocument/2006/customXml" ds:itemID="{345F1B62-0244-4FBF-9B04-4E9BCA344BD0}"/>
</file>

<file path=customXml/itemProps5.xml><?xml version="1.0" encoding="utf-8"?>
<ds:datastoreItem xmlns:ds="http://schemas.openxmlformats.org/officeDocument/2006/customXml" ds:itemID="{F10DDA4D-6517-4024-A627-7D8796CAE5A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985 Nationella läkemedelslistans genomförande.docx</dc:title>
  <dc:subject/>
  <dc:creator>Caroline Nilsson</dc:creator>
  <cp:keywords/>
  <dc:description/>
  <cp:lastModifiedBy>Caroline Nilsson</cp:lastModifiedBy>
  <cp:revision>22</cp:revision>
  <cp:lastPrinted>2020-02-20T14:25:00Z</cp:lastPrinted>
  <dcterms:created xsi:type="dcterms:W3CDTF">2020-02-20T08:30:00Z</dcterms:created>
  <dcterms:modified xsi:type="dcterms:W3CDTF">2020-02-24T13:39:00Z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