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D55F9" w:rsidP="009D55F9">
      <w:pPr>
        <w:pStyle w:val="Title"/>
        <w:rPr>
          <w:rFonts w:ascii="Garamond"/>
          <w:sz w:val="25"/>
          <w:szCs w:val="25"/>
        </w:rPr>
      </w:pPr>
      <w:bookmarkStart w:id="0" w:name="Start"/>
      <w:bookmarkEnd w:id="0"/>
      <w:r>
        <w:rPr>
          <w:rFonts w:ascii="Arial"/>
          <w:szCs w:val="26"/>
        </w:rPr>
        <w:t>Svar på fråga 2021/22:679 av Hans Wallmark (M)</w:t>
      </w:r>
      <w:r>
        <w:rPr>
          <w:rFonts w:ascii="TimesNewRomanPS-BoldMT" w:hAnsi="TimesNewRomanPS-BoldMT" w:eastAsiaTheme="minorHAnsi" w:cs="TimesNewRomanPS-BoldMT"/>
          <w:b/>
          <w:bCs/>
          <w:sz w:val="23"/>
          <w:szCs w:val="23"/>
        </w:rPr>
        <w:t xml:space="preserve"> </w:t>
      </w:r>
      <w:r>
        <w:rPr>
          <w:rFonts w:ascii="Arial"/>
          <w:szCs w:val="26"/>
        </w:rPr>
        <w:t>Sveriges samlade insatser i Afghanistan</w:t>
      </w:r>
      <w:r>
        <w:rPr>
          <w:rFonts w:ascii="Arial"/>
          <w:szCs w:val="26"/>
        </w:rPr>
        <w:br/>
      </w:r>
    </w:p>
    <w:p w:rsidR="009D55F9" w:rsidRPr="009D55F9" w:rsidP="009D55F9">
      <w:pPr>
        <w:pStyle w:val="Title"/>
        <w:rPr>
          <w:rFonts w:asciiTheme="minorHAnsi" w:hAnsiTheme="minorHAnsi"/>
          <w:sz w:val="25"/>
          <w:szCs w:val="25"/>
        </w:rPr>
      </w:pPr>
      <w:r w:rsidRPr="009D55F9">
        <w:rPr>
          <w:rFonts w:asciiTheme="minorHAnsi" w:hAnsiTheme="minorHAnsi"/>
          <w:sz w:val="25"/>
          <w:szCs w:val="25"/>
        </w:rPr>
        <w:t xml:space="preserve">Hans Wallmark har frågat mig om jag avser att tillsätta en bredare utredning om Sveriges samlade insatser i Afghanistan, inklusive det civila och biståndet, samt tänkt tidsram för densamma. </w:t>
      </w:r>
    </w:p>
    <w:p w:rsidR="009D55F9" w:rsidRPr="009D55F9" w:rsidP="009D55F9">
      <w:pPr>
        <w:pStyle w:val="Title"/>
        <w:rPr>
          <w:rFonts w:asciiTheme="minorHAnsi" w:hAnsiTheme="minorHAnsi"/>
          <w:sz w:val="25"/>
          <w:szCs w:val="25"/>
        </w:rPr>
      </w:pPr>
    </w:p>
    <w:p w:rsidR="00ED5363" w:rsidP="00ED5363">
      <w:pPr>
        <w:pStyle w:val="Title"/>
        <w:rPr>
          <w:rFonts w:asciiTheme="minorHAnsi" w:hAnsiTheme="minorHAnsi"/>
          <w:bCs/>
          <w:sz w:val="25"/>
          <w:szCs w:val="25"/>
        </w:rPr>
      </w:pPr>
      <w:r w:rsidRPr="009D55F9">
        <w:rPr>
          <w:rFonts w:asciiTheme="minorHAnsi" w:hAnsiTheme="minorHAnsi"/>
          <w:bCs/>
          <w:sz w:val="25"/>
          <w:szCs w:val="25"/>
        </w:rPr>
        <w:t>Regeringen avser tillsätta en utvärdering som omfattar de senaste 20 årens svenska engagemang i Afghanistan. Inriktningen är att genomföra en bred utvärdering som omfattar det samlade engagemanget under tidsperioden. Kommittédirektiv bereds för närvarande i Regeringskansliet</w:t>
      </w:r>
      <w:r w:rsidR="000B745C">
        <w:rPr>
          <w:rFonts w:asciiTheme="minorHAnsi" w:hAnsiTheme="minorHAnsi"/>
          <w:bCs/>
          <w:sz w:val="25"/>
          <w:szCs w:val="25"/>
        </w:rPr>
        <w:t>.</w:t>
      </w:r>
      <w:r w:rsidRPr="009D55F9">
        <w:rPr>
          <w:rFonts w:asciiTheme="minorHAnsi" w:hAnsiTheme="minorHAnsi"/>
          <w:bCs/>
          <w:sz w:val="25"/>
          <w:szCs w:val="25"/>
        </w:rPr>
        <w:t xml:space="preserve"> </w:t>
      </w:r>
    </w:p>
    <w:p w:rsidR="00ED5363" w:rsidP="00ED5363">
      <w:pPr>
        <w:pStyle w:val="Title"/>
        <w:rPr>
          <w:rFonts w:asciiTheme="minorHAnsi" w:hAnsiTheme="minorHAnsi"/>
          <w:bCs/>
          <w:sz w:val="25"/>
          <w:szCs w:val="25"/>
        </w:rPr>
      </w:pPr>
    </w:p>
    <w:p w:rsidR="00813BC8" w:rsidRPr="00ED5363" w:rsidP="00ED5363">
      <w:pPr>
        <w:pStyle w:val="Title"/>
        <w:rPr>
          <w:rFonts w:asciiTheme="minorHAnsi" w:hAnsiTheme="minorHAnsi"/>
          <w:sz w:val="25"/>
          <w:szCs w:val="25"/>
        </w:rPr>
      </w:pPr>
      <w:r w:rsidRPr="00ED5363">
        <w:rPr>
          <w:rFonts w:asciiTheme="minorHAnsi" w:hAnsiTheme="minorHAnsi"/>
          <w:sz w:val="25"/>
          <w:szCs w:val="25"/>
        </w:rPr>
        <w:t xml:space="preserve">Stockholm den </w:t>
      </w:r>
      <w:sdt>
        <w:sdtPr>
          <w:rPr>
            <w:rFonts w:asciiTheme="minorHAnsi" w:hAnsiTheme="minorHAnsi"/>
            <w:sz w:val="25"/>
            <w:szCs w:val="25"/>
          </w:rPr>
          <w:id w:val="-1225218591"/>
          <w:placeholder>
            <w:docPart w:val="5B3518F0A23542FE811951AC000FA554"/>
          </w:placeholder>
          <w:dataBinding w:xpath="/ns0:DocumentInfo[1]/ns0:BaseInfo[1]/ns0:HeaderDate[1]" w:storeItemID="{9668D0EA-6968-4708-99AF-47DDCC1790CC}" w:prefixMappings="xmlns:ns0='http://lp/documentinfo/RK' "/>
          <w:date w:fullDate="2022-0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ED5363">
            <w:rPr>
              <w:rFonts w:asciiTheme="minorHAnsi" w:hAnsiTheme="minorHAnsi"/>
              <w:sz w:val="25"/>
              <w:szCs w:val="25"/>
            </w:rPr>
            <w:t>3 januari 2022</w:t>
          </w:r>
        </w:sdtContent>
      </w:sdt>
    </w:p>
    <w:p w:rsidR="00ED5363">
      <w:pPr>
        <w:pStyle w:val="BodyText"/>
        <w:tabs>
          <w:tab w:val="clear" w:pos="1701"/>
          <w:tab w:val="clear" w:pos="3600"/>
        </w:tabs>
      </w:pPr>
    </w:p>
    <w:p w:rsidR="00813BC8">
      <w:pPr>
        <w:pStyle w:val="BodyText"/>
        <w:tabs>
          <w:tab w:val="clear" w:pos="1701"/>
          <w:tab w:val="clear" w:pos="3600"/>
        </w:tabs>
      </w:pPr>
      <w:r w:rsidRPr="009D55F9">
        <w:t>Ann Linde</w:t>
      </w:r>
      <w:r>
        <w:rPr>
          <w:rFonts w:ascii="Garamond"/>
        </w:rPr>
        <w:tab/>
      </w:r>
    </w:p>
    <w:sectPr w:rsidSect="001D2EAB">
      <w:footerReference w:type="default" r:id="rId9"/>
      <w:headerReference w:type="first" r:id="rId10"/>
      <w:footerReference w:type="first" r:id="rId11"/>
      <w:pgSz w:w="11906" w:h="16838"/>
      <w:pgMar w:top="2041" w:right="1985" w:bottom="993" w:left="2466" w:header="340" w:footer="680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813BC8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rFonts w:ascii="Arial"/>
              <w:szCs w:val="17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  <w:rFonts w:ascii="Arial"/>
              <w:szCs w:val="17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rFonts w:ascii="Arial"/>
              <w:szCs w:val="17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  <w:rFonts w:ascii="Arial"/>
              <w:szCs w:val="17"/>
            </w:rPr>
            <w:t>)</w:t>
          </w:r>
        </w:p>
      </w:tc>
    </w:tr>
    <w:tr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813BC8">
          <w:pPr>
            <w:pStyle w:val="Footer"/>
            <w:spacing w:line="276" w:lineRule="auto"/>
            <w:jc w:val="right"/>
          </w:pPr>
        </w:p>
      </w:tc>
    </w:tr>
  </w:tbl>
  <w:p w:rsidR="00813BC8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813BC8">
          <w:pPr>
            <w:pStyle w:val="Footer"/>
            <w:rPr>
              <w:sz w:val="8"/>
            </w:rPr>
          </w:pPr>
        </w:p>
      </w:tc>
    </w:tr>
    <w:tr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813BC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813BC8">
          <w:pPr>
            <w:pStyle w:val="Footer"/>
            <w:spacing w:line="276" w:lineRule="auto"/>
          </w:pPr>
        </w:p>
      </w:tc>
    </w:tr>
  </w:tbl>
  <w:p w:rsidR="00813BC8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13BC8">
          <w:pPr>
            <w:pStyle w:val="Header"/>
          </w:pPr>
        </w:p>
      </w:tc>
      <w:tc>
        <w:tcPr>
          <w:tcW w:w="3170" w:type="dxa"/>
          <w:vAlign w:val="bottom"/>
        </w:tcPr>
        <w:p w:rsidR="00813BC8">
          <w:pPr>
            <w:pStyle w:val="Header"/>
          </w:pPr>
        </w:p>
      </w:tc>
      <w:tc>
        <w:tcPr>
          <w:tcW w:w="1134" w:type="dxa"/>
        </w:tcPr>
        <w:p w:rsidR="00813BC8">
          <w:pPr>
            <w:pStyle w:val="Header"/>
          </w:pPr>
        </w:p>
      </w:tc>
    </w:tr>
    <w:tr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13BC8">
          <w:pPr>
            <w:pStyle w:val="Header"/>
          </w:pPr>
          <w:r>
            <w:rPr>
              <w:rFonts w:ascii="Arial"/>
              <w:noProof/>
              <w:szCs w:val="19"/>
            </w:rPr>
            <w:drawing>
              <wp:inline distT="0" distB="0" distL="0" distR="0">
                <wp:extent cx="1748028" cy="505964"/>
                <wp:effectExtent l="0" t="0" r="5080" b="8890"/>
                <wp:docPr id="11" name="Bildobjekt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13BC8">
          <w:pPr>
            <w:pStyle w:val="Header"/>
            <w:rPr>
              <w:b/>
            </w:rPr>
          </w:pPr>
        </w:p>
        <w:p w:rsidR="00813BC8">
          <w:pPr>
            <w:pStyle w:val="Header"/>
          </w:pPr>
        </w:p>
        <w:p w:rsidR="00813BC8">
          <w:pPr>
            <w:pStyle w:val="Header"/>
          </w:pPr>
        </w:p>
        <w:p w:rsidR="00813BC8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6A75D53E2EE48C3B3C6C3BEB796589C"/>
            </w:placeholder>
            <w:dataBinding w:xpath="/ns0:DocumentInfo[1]/ns0:BaseInfo[1]/ns0:Dnr[1]" w:storeItemID="{9668D0EA-6968-4708-99AF-47DDCC1790CC}" w:prefixMappings="xmlns:ns0='http://lp/documentinfo/RK' "/>
            <w:text/>
          </w:sdtPr>
          <w:sdtContent>
            <w:p w:rsidR="00813BC8">
              <w:pPr>
                <w:pStyle w:val="Header"/>
              </w:pPr>
              <w:r>
                <w:rPr>
                  <w:rFonts w:ascii="Arial"/>
                  <w:szCs w:val="19"/>
                </w:rPr>
                <w:t>UD2021/18710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45B7A1DDC14370A278833A2CE7B615"/>
            </w:placeholder>
            <w:showingPlcHdr/>
            <w:dataBinding w:xpath="/ns0:DocumentInfo[1]/ns0:BaseInfo[1]/ns0:DocNumber[1]" w:storeItemID="{9668D0EA-6968-4708-99AF-47DDCC1790CC}" w:prefixMappings="xmlns:ns0='http://lp/documentinfo/RK' "/>
            <w:text/>
          </w:sdtPr>
          <w:sdtContent>
            <w:p w:rsidR="00813BC8">
              <w:pPr>
                <w:pStyle w:val="Header"/>
              </w:pPr>
              <w:r>
                <w:rPr>
                  <w:rStyle w:val="PlaceholderText"/>
                  <w:rFonts w:ascii="Arial"/>
                  <w:szCs w:val="19"/>
                </w:rPr>
                <w:t xml:space="preserve"> </w:t>
              </w:r>
            </w:p>
          </w:sdtContent>
        </w:sdt>
        <w:p w:rsidR="00813BC8">
          <w:pPr>
            <w:pStyle w:val="Header"/>
          </w:pPr>
        </w:p>
      </w:tc>
      <w:tc>
        <w:tcPr>
          <w:tcW w:w="1134" w:type="dxa"/>
        </w:tcPr>
        <w:p w:rsidR="00813BC8">
          <w:pPr>
            <w:pStyle w:val="Header"/>
          </w:pPr>
        </w:p>
        <w:p w:rsidR="00813BC8">
          <w:pPr>
            <w:pStyle w:val="Header"/>
          </w:pPr>
        </w:p>
      </w:tc>
    </w:tr>
    <w:tr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4CC7A4FAC41473FB9072D31C2AFC2F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13BC8">
              <w:pPr>
                <w:pStyle w:val="Header"/>
                <w:rPr>
                  <w:b/>
                </w:rPr>
              </w:pPr>
              <w:r>
                <w:rPr>
                  <w:rFonts w:ascii="Arial"/>
                  <w:b/>
                  <w:szCs w:val="19"/>
                </w:rPr>
                <w:t>Utrikesdepartementet</w:t>
              </w:r>
            </w:p>
            <w:p w:rsidR="00813BC8">
              <w:pPr>
                <w:pStyle w:val="Header"/>
                <w:rPr>
                  <w:rFonts w:ascii="Arial"/>
                  <w:szCs w:val="19"/>
                </w:rPr>
              </w:pPr>
              <w:r>
                <w:rPr>
                  <w:rFonts w:ascii="Arial"/>
                  <w:szCs w:val="19"/>
                </w:rPr>
                <w:t>Utrikesministern</w:t>
              </w:r>
            </w:p>
            <w:p w:rsidR="009D55F9">
              <w:pPr>
                <w:pStyle w:val="Header"/>
                <w:rPr>
                  <w:rFonts w:ascii="Arial"/>
                  <w:szCs w:val="19"/>
                </w:rPr>
              </w:pPr>
            </w:p>
            <w:p w:rsidR="00813BC8">
              <w:pPr>
                <w:pStyle w:val="Header"/>
              </w:pPr>
            </w:p>
            <w:p w:rsidR="00813BC8">
              <w:pPr>
                <w:pStyle w:val="Header"/>
              </w:pPr>
              <w:r>
                <w:rPr>
                  <w:rFonts w:ascii="Arial"/>
                  <w:szCs w:val="19"/>
                </w:rPr>
                <w:t>.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368CE85C5FB45158E8EAA93E6AD2D4B"/>
          </w:placeholder>
          <w:dataBinding w:xpath="/ns0:DocumentInfo[1]/ns0:BaseInfo[1]/ns0:Recipient[1]" w:storeItemID="{9668D0EA-6968-4708-99AF-47DDCC1790CC}" w:prefixMappings="xmlns:ns0='http://lp/documentinfo/RK' "/>
          <w:text w:multiLine="1"/>
        </w:sdtPr>
        <w:sdtContent>
          <w:tc>
            <w:tcPr>
              <w:tcW w:w="3170" w:type="dxa"/>
            </w:tcPr>
            <w:p w:rsidR="00813BC8">
              <w:pPr>
                <w:pStyle w:val="Header"/>
              </w:pPr>
              <w:r>
                <w:rPr>
                  <w:rFonts w:ascii="Arial"/>
                  <w:szCs w:val="19"/>
                </w:rPr>
                <w:t>Till riksdagen</w:t>
              </w:r>
              <w:r>
                <w:rPr>
                  <w:rFonts w:ascii="Arial"/>
                  <w:szCs w:val="19"/>
                </w:rPr>
                <w:br/>
              </w:r>
              <w:r>
                <w:rPr>
                  <w:rFonts w:ascii="Arial"/>
                  <w:szCs w:val="19"/>
                </w:rPr>
                <w:br/>
              </w:r>
              <w:r>
                <w:rPr>
                  <w:rFonts w:ascii="Arial"/>
                  <w:szCs w:val="19"/>
                </w:rPr>
                <w:br/>
              </w:r>
              <w:r>
                <w:rPr>
                  <w:rFonts w:ascii="Arial"/>
                  <w:szCs w:val="19"/>
                </w:rPr>
                <w:br/>
              </w:r>
            </w:p>
          </w:tc>
        </w:sdtContent>
      </w:sdt>
      <w:tc>
        <w:tcPr>
          <w:tcW w:w="1134" w:type="dxa"/>
        </w:tcPr>
        <w:p w:rsidR="00813BC8">
          <w:pPr>
            <w:pStyle w:val="Header"/>
          </w:pPr>
        </w:p>
      </w:tc>
    </w:tr>
  </w:tbl>
  <w:p w:rsidR="00813BC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6A75D53E2EE48C3B3C6C3BEB7965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9DBA90-14FB-4261-A384-C33BA360C5BC}"/>
      </w:docPartPr>
      <w:docPartBody>
        <w:p w:rsidR="004C61C5" w:rsidP="00076772">
          <w:pPr>
            <w:pStyle w:val="16A75D53E2EE48C3B3C6C3BEB79658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45B7A1DDC14370A278833A2CE7B6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637E0-B8B4-4C74-97DA-BED46A3B7AF2}"/>
      </w:docPartPr>
      <w:docPartBody>
        <w:p w:rsidR="004C61C5" w:rsidP="00076772">
          <w:pPr>
            <w:pStyle w:val="EC45B7A1DDC14370A278833A2CE7B6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CC7A4FAC41473FB9072D31C2AFC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4D97E9-D9DE-42B5-9609-27A93696EDA5}"/>
      </w:docPartPr>
      <w:docPartBody>
        <w:p w:rsidR="004C61C5" w:rsidP="00076772">
          <w:pPr>
            <w:pStyle w:val="74CC7A4FAC41473FB9072D31C2AFC2F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68CE85C5FB45158E8EAA93E6AD2D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C0B60-B348-4576-82DD-A6BA5D6E575E}"/>
      </w:docPartPr>
      <w:docPartBody>
        <w:p w:rsidR="004C61C5" w:rsidP="00076772">
          <w:pPr>
            <w:pStyle w:val="5368CE85C5FB45158E8EAA93E6AD2D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3518F0A23542FE811951AC000FA5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71C78-0D96-4707-8AFC-36B285EC27EE}"/>
      </w:docPartPr>
      <w:docPartBody>
        <w:p w:rsidR="004C61C5" w:rsidP="00076772">
          <w:pPr>
            <w:pStyle w:val="5B3518F0A23542FE811951AC000FA55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563A64339A44B5AE1301C188431330">
    <w:name w:val="4C563A64339A44B5AE1301C188431330"/>
    <w:rsid w:val="00076772"/>
  </w:style>
  <w:style w:type="character" w:styleId="PlaceholderText">
    <w:name w:val="Placeholder Text"/>
    <w:basedOn w:val="DefaultParagraphFont"/>
    <w:uiPriority w:val="99"/>
    <w:semiHidden/>
    <w:rsid w:val="00076772"/>
    <w:rPr>
      <w:noProof w:val="0"/>
      <w:color w:val="808080"/>
    </w:rPr>
  </w:style>
  <w:style w:type="paragraph" w:customStyle="1" w:styleId="ED6DB77BD5084592AA9CB3E2945B712D">
    <w:name w:val="ED6DB77BD5084592AA9CB3E2945B712D"/>
    <w:rsid w:val="00076772"/>
  </w:style>
  <w:style w:type="paragraph" w:customStyle="1" w:styleId="760BB13011BF40DB8B3B5F05BE2324ED">
    <w:name w:val="760BB13011BF40DB8B3B5F05BE2324ED"/>
    <w:rsid w:val="00076772"/>
  </w:style>
  <w:style w:type="paragraph" w:customStyle="1" w:styleId="9A19B3F788544D13828810562BCED3FD">
    <w:name w:val="9A19B3F788544D13828810562BCED3FD"/>
    <w:rsid w:val="00076772"/>
  </w:style>
  <w:style w:type="paragraph" w:customStyle="1" w:styleId="16A75D53E2EE48C3B3C6C3BEB796589C">
    <w:name w:val="16A75D53E2EE48C3B3C6C3BEB796589C"/>
    <w:rsid w:val="00076772"/>
  </w:style>
  <w:style w:type="paragraph" w:customStyle="1" w:styleId="EC45B7A1DDC14370A278833A2CE7B615">
    <w:name w:val="EC45B7A1DDC14370A278833A2CE7B615"/>
    <w:rsid w:val="00076772"/>
  </w:style>
  <w:style w:type="paragraph" w:customStyle="1" w:styleId="0A9836E8B9194F1684C5D01BBF744C7D">
    <w:name w:val="0A9836E8B9194F1684C5D01BBF744C7D"/>
    <w:rsid w:val="00076772"/>
  </w:style>
  <w:style w:type="paragraph" w:customStyle="1" w:styleId="DE0CF47827E74D2A858FAF539F3E1649">
    <w:name w:val="DE0CF47827E74D2A858FAF539F3E1649"/>
    <w:rsid w:val="00076772"/>
  </w:style>
  <w:style w:type="paragraph" w:customStyle="1" w:styleId="533DFBD0483E493F88247B0B31D10BD3">
    <w:name w:val="533DFBD0483E493F88247B0B31D10BD3"/>
    <w:rsid w:val="00076772"/>
  </w:style>
  <w:style w:type="paragraph" w:customStyle="1" w:styleId="74CC7A4FAC41473FB9072D31C2AFC2F8">
    <w:name w:val="74CC7A4FAC41473FB9072D31C2AFC2F8"/>
    <w:rsid w:val="00076772"/>
  </w:style>
  <w:style w:type="paragraph" w:customStyle="1" w:styleId="5368CE85C5FB45158E8EAA93E6AD2D4B">
    <w:name w:val="5368CE85C5FB45158E8EAA93E6AD2D4B"/>
    <w:rsid w:val="00076772"/>
  </w:style>
  <w:style w:type="paragraph" w:customStyle="1" w:styleId="EC45B7A1DDC14370A278833A2CE7B6151">
    <w:name w:val="EC45B7A1DDC14370A278833A2CE7B6151"/>
    <w:rsid w:val="000767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4CC7A4FAC41473FB9072D31C2AFC2F81">
    <w:name w:val="74CC7A4FAC41473FB9072D31C2AFC2F81"/>
    <w:rsid w:val="000767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70ABFA96DD4224BDA65AB2D4660062">
    <w:name w:val="5670ABFA96DD4224BDA65AB2D4660062"/>
    <w:rsid w:val="00076772"/>
  </w:style>
  <w:style w:type="paragraph" w:customStyle="1" w:styleId="25B2445CA0194FB9A66C2F73DF0C9B34">
    <w:name w:val="25B2445CA0194FB9A66C2F73DF0C9B34"/>
    <w:rsid w:val="00076772"/>
  </w:style>
  <w:style w:type="paragraph" w:customStyle="1" w:styleId="4B11CE0D1FDB41F09920414D552068C9">
    <w:name w:val="4B11CE0D1FDB41F09920414D552068C9"/>
    <w:rsid w:val="00076772"/>
  </w:style>
  <w:style w:type="paragraph" w:customStyle="1" w:styleId="38E0D0D3681A4FA0A74592D50D14F4B6">
    <w:name w:val="38E0D0D3681A4FA0A74592D50D14F4B6"/>
    <w:rsid w:val="00076772"/>
  </w:style>
  <w:style w:type="paragraph" w:customStyle="1" w:styleId="3033E45A133444619871A19C48B9EE78">
    <w:name w:val="3033E45A133444619871A19C48B9EE78"/>
    <w:rsid w:val="00076772"/>
  </w:style>
  <w:style w:type="paragraph" w:customStyle="1" w:styleId="5B3518F0A23542FE811951AC000FA554">
    <w:name w:val="5B3518F0A23542FE811951AC000FA554"/>
    <w:rsid w:val="00076772"/>
  </w:style>
  <w:style w:type="paragraph" w:customStyle="1" w:styleId="7E4CB8CF2D584E539FF039EEA109837C">
    <w:name w:val="7E4CB8CF2D584E539FF039EEA109837C"/>
    <w:rsid w:val="0007677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2022-01-03T00:00:00</HeaderDate>
    <Office/>
    <Dnr>UD2021/18710</Dnr>
    <ParagrafNr/>
    <DocumentTitle/>
    <VisitingAddress/>
    <Extra1/>
    <Extra2/>
    <Extra3>Magnus Jacobsson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be58f71e-d9dd-44c0-a88a-cf63a5e2cb47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D35B44-4A5E-4B2C-A2DD-C47D74CC951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668D0EA-6968-4708-99AF-47DDCC1790CC}"/>
</file>

<file path=customXml/itemProps4.xml><?xml version="1.0" encoding="utf-8"?>
<ds:datastoreItem xmlns:ds="http://schemas.openxmlformats.org/officeDocument/2006/customXml" ds:itemID="{FA297237-4769-4A08-B1E3-0359D3F46C05}"/>
</file>

<file path=customXml/itemProps5.xml><?xml version="1.0" encoding="utf-8"?>
<ds:datastoreItem xmlns:ds="http://schemas.openxmlformats.org/officeDocument/2006/customXml" ds:itemID="{37D399CF-1E6C-4D13-BEAC-77AEABE507F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679 av Hans Wallmark (M) Sveriges samlade insatser i Afghanistan.docx</dc:title>
  <cp:revision>3</cp:revision>
  <dcterms:created xsi:type="dcterms:W3CDTF">2022-01-01T13:42:00Z</dcterms:created>
  <dcterms:modified xsi:type="dcterms:W3CDTF">2022-01-01T13:46:00Z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c08a731f-0b4a-419f-ae27-c866119b4dc4</vt:lpwstr>
  </property>
</Properties>
</file>