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561" w:rsidRDefault="00FE0561" w:rsidP="00DA0661">
      <w:pPr>
        <w:pStyle w:val="Rubrik"/>
      </w:pPr>
      <w:bookmarkStart w:id="0" w:name="Start"/>
      <w:bookmarkEnd w:id="0"/>
      <w:r>
        <w:t>Svar på fråga 20</w:t>
      </w:r>
      <w:r w:rsidR="00D83110">
        <w:t>17/18:1253</w:t>
      </w:r>
      <w:r>
        <w:t xml:space="preserve"> av </w:t>
      </w:r>
      <w:sdt>
        <w:sdtPr>
          <w:alias w:val="Frågeställare"/>
          <w:tag w:val="delete"/>
          <w:id w:val="-211816850"/>
          <w:placeholder>
            <w:docPart w:val="461664099A89449B91805BF2D581C9E7"/>
          </w:placeholder>
          <w:dataBinding w:prefixMappings="xmlns:ns0='http://lp/documentinfo/RK' " w:xpath="/ns0:DocumentInfo[1]/ns0:BaseInfo[1]/ns0:Extra3[1]" w:storeItemID="{426E371E-6CDD-4641-873A-7A06ECED779D}"/>
          <w:text/>
        </w:sdtPr>
        <w:sdtEndPr/>
        <w:sdtContent>
          <w:r w:rsidR="00CA3CB5">
            <w:t>Katarina Brännström</w:t>
          </w:r>
        </w:sdtContent>
      </w:sdt>
      <w:r>
        <w:t xml:space="preserve"> (</w:t>
      </w:r>
      <w:sdt>
        <w:sdtPr>
          <w:alias w:val="Parti"/>
          <w:tag w:val="Parti_delete"/>
          <w:id w:val="1620417071"/>
          <w:placeholder>
            <w:docPart w:val="DFAB36E474984E289CC0A13906929011"/>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CA3CB5">
            <w:t>M</w:t>
          </w:r>
        </w:sdtContent>
      </w:sdt>
      <w:r>
        <w:t>)</w:t>
      </w:r>
      <w:r>
        <w:br/>
      </w:r>
      <w:r w:rsidR="00CA3CB5">
        <w:t>Långa vårdköer till BUP</w:t>
      </w:r>
    </w:p>
    <w:p w:rsidR="00CA3CB5" w:rsidRDefault="00AB6E26" w:rsidP="002749F7">
      <w:pPr>
        <w:pStyle w:val="Brdtext"/>
      </w:pPr>
      <w:sdt>
        <w:sdtPr>
          <w:alias w:val="Frågeställare"/>
          <w:tag w:val="delete"/>
          <w:id w:val="-1635256365"/>
          <w:placeholder>
            <w:docPart w:val="D7A70D05DBF84A06AD168D11F7BA65AA"/>
          </w:placeholder>
          <w:dataBinding w:prefixMappings="xmlns:ns0='http://lp/documentinfo/RK' " w:xpath="/ns0:DocumentInfo[1]/ns0:BaseInfo[1]/ns0:Extra3[1]" w:storeItemID="{426E371E-6CDD-4641-873A-7A06ECED779D}"/>
          <w:text/>
        </w:sdtPr>
        <w:sdtEndPr/>
        <w:sdtContent>
          <w:r w:rsidR="00CA3CB5">
            <w:t>Katarina Brännström</w:t>
          </w:r>
        </w:sdtContent>
      </w:sdt>
      <w:r w:rsidR="00CA3CB5">
        <w:t xml:space="preserve"> har frågat mig hur jag och regeringen planerar att få ned köerna så att de unga som </w:t>
      </w:r>
      <w:r w:rsidR="000849DB">
        <w:t xml:space="preserve">behöver </w:t>
      </w:r>
      <w:r w:rsidR="00CA3CB5">
        <w:t xml:space="preserve">få kontakt med en psykolog eller en psykiatriker får adekvat hjälp innan det är för sent. </w:t>
      </w:r>
    </w:p>
    <w:p w:rsidR="00CA3CB5" w:rsidRDefault="00CA3CB5" w:rsidP="00CA3CB5">
      <w:pPr>
        <w:pStyle w:val="Brdtext"/>
      </w:pPr>
      <w:r w:rsidRPr="0058303C">
        <w:t>Andelen barn och unga vuxna som upplever psykiska besvär har ökat under senare år.</w:t>
      </w:r>
      <w:r>
        <w:t xml:space="preserve"> </w:t>
      </w:r>
      <w:r w:rsidRPr="0058303C">
        <w:t xml:space="preserve">Det finns en tydlig tendens att ungdomar </w:t>
      </w:r>
      <w:r>
        <w:t xml:space="preserve">och unga vuxna </w:t>
      </w:r>
      <w:r w:rsidRPr="0058303C">
        <w:t>är nedstämda, oroliga, har svårt att sova och har värkbesvär. Unga konsumerar också mer psykiatrisk vård än tidigare, både öppenvård och sjukhusvård.</w:t>
      </w:r>
      <w:r>
        <w:t xml:space="preserve"> Detta är oroväckande signaler och regeringen har vidtagit omfattande insatser för att adressera detta.</w:t>
      </w:r>
    </w:p>
    <w:p w:rsidR="00CA3CB5" w:rsidRPr="003A1A08" w:rsidRDefault="00CA3CB5" w:rsidP="00CA3CB5">
      <w:pPr>
        <w:rPr>
          <w:spacing w:val="-4"/>
          <w:szCs w:val="24"/>
        </w:rPr>
      </w:pPr>
      <w:r>
        <w:rPr>
          <w:szCs w:val="28"/>
        </w:rPr>
        <w:t xml:space="preserve">Regeringen avsatte över 1 miljard kronor 2017 för insatser inom området psykisk hälsa. Regeringen </w:t>
      </w:r>
      <w:r w:rsidRPr="00B1088A">
        <w:rPr>
          <w:szCs w:val="28"/>
        </w:rPr>
        <w:t>bedöm</w:t>
      </w:r>
      <w:r w:rsidR="005C48F0">
        <w:rPr>
          <w:szCs w:val="28"/>
        </w:rPr>
        <w:t>er</w:t>
      </w:r>
      <w:r w:rsidRPr="00B1088A">
        <w:rPr>
          <w:szCs w:val="28"/>
        </w:rPr>
        <w:t xml:space="preserve"> att det finns ett behov av att </w:t>
      </w:r>
      <w:r>
        <w:rPr>
          <w:szCs w:val="28"/>
        </w:rPr>
        <w:t>förstärka</w:t>
      </w:r>
      <w:r w:rsidRPr="00B1088A">
        <w:rPr>
          <w:szCs w:val="28"/>
        </w:rPr>
        <w:t xml:space="preserve"> satsningen inom</w:t>
      </w:r>
      <w:r>
        <w:rPr>
          <w:szCs w:val="28"/>
        </w:rPr>
        <w:t xml:space="preserve"> </w:t>
      </w:r>
      <w:r w:rsidRPr="00B1088A">
        <w:rPr>
          <w:szCs w:val="28"/>
        </w:rPr>
        <w:t>psykisk hälsa</w:t>
      </w:r>
      <w:r>
        <w:rPr>
          <w:szCs w:val="28"/>
        </w:rPr>
        <w:t xml:space="preserve"> och </w:t>
      </w:r>
      <w:r w:rsidR="005C48F0">
        <w:rPr>
          <w:szCs w:val="28"/>
        </w:rPr>
        <w:t>avsätter</w:t>
      </w:r>
      <w:r w:rsidR="005C48F0" w:rsidRPr="00B1088A">
        <w:rPr>
          <w:szCs w:val="28"/>
        </w:rPr>
        <w:t xml:space="preserve"> </w:t>
      </w:r>
      <w:r>
        <w:rPr>
          <w:szCs w:val="28"/>
        </w:rPr>
        <w:t>därför</w:t>
      </w:r>
      <w:r w:rsidR="00653AA6">
        <w:rPr>
          <w:szCs w:val="28"/>
        </w:rPr>
        <w:t xml:space="preserve"> drygt </w:t>
      </w:r>
      <w:r w:rsidR="005C48F0">
        <w:rPr>
          <w:szCs w:val="28"/>
        </w:rPr>
        <w:t>1,</w:t>
      </w:r>
      <w:r w:rsidR="00653AA6">
        <w:rPr>
          <w:szCs w:val="28"/>
        </w:rPr>
        <w:t>7</w:t>
      </w:r>
      <w:r w:rsidRPr="00B1088A">
        <w:rPr>
          <w:szCs w:val="28"/>
        </w:rPr>
        <w:t xml:space="preserve"> miljoner kronor </w:t>
      </w:r>
      <w:r w:rsidR="005C48F0">
        <w:rPr>
          <w:szCs w:val="28"/>
        </w:rPr>
        <w:t>under</w:t>
      </w:r>
      <w:r w:rsidRPr="00B1088A">
        <w:rPr>
          <w:szCs w:val="28"/>
        </w:rPr>
        <w:t xml:space="preserve"> 2018</w:t>
      </w:r>
      <w:r w:rsidR="00CA7EB3">
        <w:rPr>
          <w:szCs w:val="28"/>
        </w:rPr>
        <w:t xml:space="preserve">. </w:t>
      </w:r>
      <w:r w:rsidRPr="00B1088A">
        <w:rPr>
          <w:szCs w:val="28"/>
        </w:rPr>
        <w:t xml:space="preserve">I </w:t>
      </w:r>
      <w:proofErr w:type="spellStart"/>
      <w:r w:rsidRPr="00B1088A">
        <w:rPr>
          <w:szCs w:val="28"/>
        </w:rPr>
        <w:t>vårändringsbudgeten</w:t>
      </w:r>
      <w:proofErr w:type="spellEnd"/>
      <w:r w:rsidRPr="00B1088A">
        <w:rPr>
          <w:szCs w:val="28"/>
        </w:rPr>
        <w:t xml:space="preserve"> för 2017 (prop. 2016/17:99) tillfördes 100 miljoner kronor för innevarande år för att förstärka barn- och ungdomspsykiatrin och första linjens psykiatri för barn och unga i primärvården i landstingen och regionerna. </w:t>
      </w:r>
      <w:r>
        <w:rPr>
          <w:szCs w:val="28"/>
        </w:rPr>
        <w:t xml:space="preserve">Denna satsning ska fortsätta </w:t>
      </w:r>
      <w:r w:rsidRPr="00B1088A">
        <w:rPr>
          <w:szCs w:val="28"/>
        </w:rPr>
        <w:t xml:space="preserve">under 2018–2020. </w:t>
      </w:r>
      <w:r>
        <w:rPr>
          <w:szCs w:val="28"/>
        </w:rPr>
        <w:t>Merparten av medlen</w:t>
      </w:r>
      <w:r w:rsidR="000849DB">
        <w:rPr>
          <w:szCs w:val="28"/>
        </w:rPr>
        <w:t xml:space="preserve"> </w:t>
      </w:r>
      <w:r w:rsidR="005C48F0">
        <w:rPr>
          <w:szCs w:val="28"/>
        </w:rPr>
        <w:t xml:space="preserve">som regeringen avsätter </w:t>
      </w:r>
      <w:r w:rsidR="000849DB">
        <w:rPr>
          <w:szCs w:val="28"/>
        </w:rPr>
        <w:t xml:space="preserve">inom </w:t>
      </w:r>
      <w:r w:rsidR="005C48F0">
        <w:rPr>
          <w:szCs w:val="28"/>
        </w:rPr>
        <w:t>området</w:t>
      </w:r>
      <w:r w:rsidR="000849DB">
        <w:rPr>
          <w:szCs w:val="28"/>
        </w:rPr>
        <w:t xml:space="preserve"> psykisk hälsa</w:t>
      </w:r>
      <w:r>
        <w:rPr>
          <w:szCs w:val="28"/>
        </w:rPr>
        <w:t xml:space="preserve"> fördelas till landsting</w:t>
      </w:r>
      <w:r w:rsidR="005C48F0">
        <w:rPr>
          <w:szCs w:val="28"/>
        </w:rPr>
        <w:t>, regioner</w:t>
      </w:r>
      <w:r>
        <w:rPr>
          <w:szCs w:val="28"/>
        </w:rPr>
        <w:t xml:space="preserve"> och kommuner genom en överenskommelse med Sveriges Kommuner och Landsting. I överenskommelsen finns särskilda medel </w:t>
      </w:r>
      <w:r w:rsidR="00073E72">
        <w:rPr>
          <w:szCs w:val="28"/>
        </w:rPr>
        <w:t xml:space="preserve">som är öronmärkta </w:t>
      </w:r>
      <w:r>
        <w:rPr>
          <w:szCs w:val="28"/>
        </w:rPr>
        <w:t xml:space="preserve">för insatser som syftar till att </w:t>
      </w:r>
      <w:r w:rsidR="00073E72">
        <w:rPr>
          <w:szCs w:val="28"/>
        </w:rPr>
        <w:t xml:space="preserve">främja </w:t>
      </w:r>
      <w:r>
        <w:rPr>
          <w:szCs w:val="28"/>
        </w:rPr>
        <w:t>barn</w:t>
      </w:r>
      <w:r w:rsidR="00073E72">
        <w:rPr>
          <w:szCs w:val="28"/>
        </w:rPr>
        <w:t>s</w:t>
      </w:r>
      <w:r>
        <w:rPr>
          <w:szCs w:val="28"/>
        </w:rPr>
        <w:t xml:space="preserve"> och ungas psykiska hälsa. </w:t>
      </w:r>
      <w:r w:rsidR="000849DB" w:rsidRPr="00C23E34">
        <w:t>I årets överenskommelse har regeringen</w:t>
      </w:r>
      <w:r w:rsidR="000849DB">
        <w:t xml:space="preserve"> dessutom</w:t>
      </w:r>
      <w:r w:rsidR="000849DB" w:rsidRPr="00C23E34">
        <w:t xml:space="preserve"> valt att ha ett särskilt fokus på tillgänglighet </w:t>
      </w:r>
      <w:r w:rsidR="000849DB">
        <w:t>till vård för barn och unga. Målsättningen för tillgänglighet är fortsatt 30 dagar till första besök och 30 dagar till fördjupad utredning.</w:t>
      </w:r>
    </w:p>
    <w:p w:rsidR="000849DB" w:rsidRDefault="00CA3CB5" w:rsidP="000849DB">
      <w:pPr>
        <w:pStyle w:val="Brdtext"/>
      </w:pPr>
      <w:r>
        <w:t>Tillgängligheten i vården är en prioriterad fråga för regeringen.</w:t>
      </w:r>
      <w:r w:rsidR="000849DB">
        <w:t xml:space="preserve"> </w:t>
      </w:r>
      <w:r>
        <w:t xml:space="preserve">Vårdproduktionen </w:t>
      </w:r>
      <w:r w:rsidR="000849DB">
        <w:t>inom t</w:t>
      </w:r>
      <w:r w:rsidR="00073E72">
        <w:t>.</w:t>
      </w:r>
      <w:r w:rsidR="000849DB">
        <w:t xml:space="preserve">ex. </w:t>
      </w:r>
      <w:r w:rsidR="00073E72">
        <w:t>barn- och ungdomspsykiatrin (</w:t>
      </w:r>
      <w:r w:rsidR="000849DB">
        <w:t>BUP</w:t>
      </w:r>
      <w:r w:rsidR="00073E72">
        <w:t>)</w:t>
      </w:r>
      <w:r w:rsidR="000849DB">
        <w:t xml:space="preserve"> </w:t>
      </w:r>
      <w:r>
        <w:t>har</w:t>
      </w:r>
      <w:r w:rsidR="000849DB">
        <w:t xml:space="preserve"> ökat</w:t>
      </w:r>
      <w:r w:rsidR="00073E72">
        <w:t>,</w:t>
      </w:r>
      <w:r>
        <w:t xml:space="preserve"> men inte tillräckligt mycket för att motsvara de ökade behoven. Tillgänglighets</w:t>
      </w:r>
      <w:r w:rsidR="000849DB">
        <w:t xml:space="preserve">frågan i vården låter sig </w:t>
      </w:r>
      <w:r>
        <w:t>inte lösas med en enskild enkel åtgärd</w:t>
      </w:r>
      <w:r w:rsidR="00073E72">
        <w:t xml:space="preserve">, utan </w:t>
      </w:r>
      <w:r>
        <w:t>de</w:t>
      </w:r>
      <w:r w:rsidR="00073E72">
        <w:t xml:space="preserve">t krävs flera olika åtgärder </w:t>
      </w:r>
      <w:r>
        <w:t>utifrån de</w:t>
      </w:r>
      <w:r w:rsidR="000849DB">
        <w:t>t komplexa hälso- och sjukvårds</w:t>
      </w:r>
      <w:r>
        <w:t xml:space="preserve">system </w:t>
      </w:r>
      <w:r w:rsidR="00073E72">
        <w:t xml:space="preserve">som </w:t>
      </w:r>
      <w:r>
        <w:t xml:space="preserve">vi har i Sverige. Regeringen valde att inte fortsätta med </w:t>
      </w:r>
      <w:r w:rsidR="00073E72">
        <w:t xml:space="preserve">den så kallade </w:t>
      </w:r>
      <w:proofErr w:type="spellStart"/>
      <w:r>
        <w:t>kömiljarden</w:t>
      </w:r>
      <w:proofErr w:type="spellEnd"/>
      <w:r w:rsidR="00073E72">
        <w:t>,</w:t>
      </w:r>
      <w:r>
        <w:t xml:space="preserve"> bland </w:t>
      </w:r>
      <w:r w:rsidR="000849DB">
        <w:t xml:space="preserve">annat då den snarare </w:t>
      </w:r>
      <w:r w:rsidR="00073E72">
        <w:t xml:space="preserve">hanterade </w:t>
      </w:r>
      <w:r w:rsidR="000849DB">
        <w:t>problemens symptom än dess orsa</w:t>
      </w:r>
      <w:r>
        <w:t xml:space="preserve">ker. De köer vi ser idag har byggts upp över tid ända sedan 2013 och </w:t>
      </w:r>
      <w:proofErr w:type="spellStart"/>
      <w:r>
        <w:t>kömiljarden</w:t>
      </w:r>
      <w:proofErr w:type="spellEnd"/>
      <w:r>
        <w:t xml:space="preserve"> bidrog in</w:t>
      </w:r>
      <w:r w:rsidR="000849DB">
        <w:t xml:space="preserve">te till att lösa </w:t>
      </w:r>
      <w:r w:rsidR="00073E72">
        <w:t>tillgänglighets</w:t>
      </w:r>
      <w:r w:rsidR="000849DB">
        <w:t>problemen lång</w:t>
      </w:r>
      <w:r>
        <w:t xml:space="preserve">siktigt. </w:t>
      </w:r>
      <w:proofErr w:type="spellStart"/>
      <w:r>
        <w:t>Kömiljarden</w:t>
      </w:r>
      <w:proofErr w:type="spellEnd"/>
      <w:r>
        <w:t xml:space="preserve"> kritiserad</w:t>
      </w:r>
      <w:r w:rsidR="000849DB">
        <w:t>es även för att leda till undanträngnings</w:t>
      </w:r>
      <w:r>
        <w:t>effekter oc</w:t>
      </w:r>
      <w:r w:rsidR="000849DB">
        <w:t>h kreativ registrering av vänte</w:t>
      </w:r>
      <w:r>
        <w:t>tider.</w:t>
      </w:r>
      <w:r w:rsidR="000849DB">
        <w:t xml:space="preserve"> Genom att stötta landstingen </w:t>
      </w:r>
      <w:r w:rsidR="00073E72">
        <w:t>att utveckla</w:t>
      </w:r>
      <w:r w:rsidR="000849DB">
        <w:t xml:space="preserve"> en effektivt organiserad vård med rätt kompetens på rätt plats kan vi ge förutsättningar för att korta vårdköerna. För att skapa långsiktiga planeringsförutsättningar har regeringen höjt de generella statsbidragen till landstingen med miljardbelopp och ytterligare höjningar har aviserats för 2019 och 2020. Regeringen har även tillfört medel för utbyggnad av antalet utbildningsplatser på </w:t>
      </w:r>
      <w:r w:rsidR="00073E72">
        <w:t>bland annat</w:t>
      </w:r>
      <w:r w:rsidR="000849DB">
        <w:t xml:space="preserve"> sjuksköterske- och </w:t>
      </w:r>
      <w:proofErr w:type="spellStart"/>
      <w:r w:rsidR="000849DB">
        <w:t>specialistsjukskötersk</w:t>
      </w:r>
      <w:r w:rsidR="00073E72">
        <w:t>utbildningarna</w:t>
      </w:r>
      <w:proofErr w:type="spellEnd"/>
      <w:r w:rsidR="00073E72">
        <w:t xml:space="preserve"> liksom på</w:t>
      </w:r>
      <w:r w:rsidR="000849DB">
        <w:t xml:space="preserve"> läkarutbildningarna. </w:t>
      </w:r>
    </w:p>
    <w:p w:rsidR="004D3E52" w:rsidRDefault="004D3E52" w:rsidP="004D3E52">
      <w:pPr>
        <w:pStyle w:val="Brdtext"/>
      </w:pPr>
      <w:r>
        <w:t>Regeringen har vidtagit flera åtgärder för att stödja landstingen i arbetet med att komma till rätta med tillgänglighetsproblemen. Det görs bland annat stora satsningar på att stärka arbetet med att säkra vårdens kompetensförsörjning. Regeringen har dessutom förslagit en förstärkt vårdgaranti i primärvården för att fler patienter snabbare ska kunna få en medicinsk bedömning från legitimerad hälso- och sjukvårdspersonal. Delar av satsningen patientmiljarden ska stötta införandet av en sådan.</w:t>
      </w:r>
      <w:r w:rsidRPr="00EB128B">
        <w:t xml:space="preserve"> </w:t>
      </w:r>
      <w:r w:rsidRPr="00EE0881">
        <w:t xml:space="preserve">För att ytterligare förstärka de pågående satsningarna </w:t>
      </w:r>
      <w:r>
        <w:t xml:space="preserve">för ökad tillgänglighet tillför vi nu dessutom </w:t>
      </w:r>
      <w:r w:rsidRPr="00EE0881">
        <w:t xml:space="preserve">600 miljoner kronor </w:t>
      </w:r>
      <w:r>
        <w:t xml:space="preserve">i </w:t>
      </w:r>
      <w:proofErr w:type="spellStart"/>
      <w:r>
        <w:t>vårändringsbudgeten</w:t>
      </w:r>
      <w:proofErr w:type="spellEnd"/>
      <w:r>
        <w:t xml:space="preserve">. </w:t>
      </w:r>
    </w:p>
    <w:p w:rsidR="00CA3CB5" w:rsidRDefault="00CA3CB5" w:rsidP="00861971">
      <w:pPr>
        <w:pStyle w:val="Brdtext"/>
      </w:pPr>
      <w:r>
        <w:t xml:space="preserve">Stockholm den </w:t>
      </w:r>
      <w:sdt>
        <w:sdtPr>
          <w:id w:val="-1225218591"/>
          <w:placeholder>
            <w:docPart w:val="76393805BF5043AFB5B3B45F3EDDAE60"/>
          </w:placeholder>
          <w:dataBinding w:prefixMappings="xmlns:ns0='http://lp/documentinfo/RK' " w:xpath="/ns0:DocumentInfo[1]/ns0:BaseInfo[1]/ns0:HeaderDate[1]" w:storeItemID="{426E371E-6CDD-4641-873A-7A06ECED779D}"/>
          <w:date w:fullDate="2018-05-23T00:00:00Z">
            <w:dateFormat w:val="d MMMM yyyy"/>
            <w:lid w:val="sv-SE"/>
            <w:storeMappedDataAs w:val="dateTime"/>
            <w:calendar w:val="gregorian"/>
          </w:date>
        </w:sdtPr>
        <w:sdtEndPr/>
        <w:sdtContent>
          <w:r w:rsidR="004134C9">
            <w:t>23 maj 2018</w:t>
          </w:r>
        </w:sdtContent>
      </w:sdt>
    </w:p>
    <w:p w:rsidR="00CA3CB5" w:rsidRDefault="00CA3CB5" w:rsidP="004E7A8F">
      <w:pPr>
        <w:pStyle w:val="Brdtextutanavstnd"/>
      </w:pPr>
    </w:p>
    <w:sdt>
      <w:sdtPr>
        <w:alias w:val="Klicka på listpilen"/>
        <w:tag w:val="run-loadAllMinistersFromDep_control-cmdAvsandare_bindto-SenderTitle_delete"/>
        <w:id w:val="-122627287"/>
        <w:placeholder>
          <w:docPart w:val="E950882AF3A84CC5A296D2973F3CBFB8"/>
        </w:placeholder>
        <w:dataBinding w:prefixMappings="xmlns:ns0='http://lp/documentinfo/RK' " w:xpath="/ns0:DocumentInfo[1]/ns0:BaseInfo[1]/ns0:TopSender[1]" w:storeItemID="{426E371E-6CDD-4641-873A-7A06ECED779D}"/>
        <w:comboBox w:lastValue="Socialministern">
          <w:listItem w:displayText="Annika Strandhäll" w:value="Socialministern"/>
          <w:listItem w:displayText="Lena Hallengren" w:value="Barn-, äldre- och jämställdhetsministern"/>
        </w:comboBox>
      </w:sdtPr>
      <w:sdtEndPr/>
      <w:sdtContent>
        <w:p w:rsidR="00FE0561" w:rsidRPr="00DB48AB" w:rsidRDefault="000849DB" w:rsidP="00DB48AB">
          <w:pPr>
            <w:pStyle w:val="Brdtext"/>
          </w:pPr>
          <w:r>
            <w:t>Annika Strandhäll</w:t>
          </w:r>
        </w:p>
      </w:sdtContent>
    </w:sdt>
    <w:sectPr w:rsidR="00FE0561" w:rsidRPr="00DB48AB" w:rsidSect="00FE0561">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E26" w:rsidRDefault="00AB6E26" w:rsidP="00A87A54">
      <w:pPr>
        <w:spacing w:after="0" w:line="240" w:lineRule="auto"/>
      </w:pPr>
      <w:r>
        <w:separator/>
      </w:r>
    </w:p>
  </w:endnote>
  <w:endnote w:type="continuationSeparator" w:id="0">
    <w:p w:rsidR="00AB6E26" w:rsidRDefault="00AB6E2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07BF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07BF3">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E26" w:rsidRDefault="00AB6E26" w:rsidP="00A87A54">
      <w:pPr>
        <w:spacing w:after="0" w:line="240" w:lineRule="auto"/>
      </w:pPr>
      <w:r>
        <w:separator/>
      </w:r>
    </w:p>
  </w:footnote>
  <w:footnote w:type="continuationSeparator" w:id="0">
    <w:p w:rsidR="00AB6E26" w:rsidRDefault="00AB6E2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E0561" w:rsidTr="00C93EBA">
      <w:trPr>
        <w:trHeight w:val="227"/>
      </w:trPr>
      <w:tc>
        <w:tcPr>
          <w:tcW w:w="5534" w:type="dxa"/>
        </w:tcPr>
        <w:p w:rsidR="00FE0561" w:rsidRPr="007D73AB" w:rsidRDefault="00FE0561">
          <w:pPr>
            <w:pStyle w:val="Sidhuvud"/>
          </w:pPr>
        </w:p>
      </w:tc>
      <w:tc>
        <w:tcPr>
          <w:tcW w:w="3170" w:type="dxa"/>
          <w:vAlign w:val="bottom"/>
        </w:tcPr>
        <w:p w:rsidR="00FE0561" w:rsidRPr="007D73AB" w:rsidRDefault="00FE0561" w:rsidP="00340DE0">
          <w:pPr>
            <w:pStyle w:val="Sidhuvud"/>
          </w:pPr>
        </w:p>
      </w:tc>
      <w:tc>
        <w:tcPr>
          <w:tcW w:w="1134" w:type="dxa"/>
        </w:tcPr>
        <w:p w:rsidR="00FE0561" w:rsidRDefault="00FE0561" w:rsidP="005A703A">
          <w:pPr>
            <w:pStyle w:val="Sidhuvud"/>
          </w:pPr>
        </w:p>
      </w:tc>
    </w:tr>
    <w:tr w:rsidR="00FE0561" w:rsidTr="00C93EBA">
      <w:trPr>
        <w:trHeight w:val="1928"/>
      </w:trPr>
      <w:tc>
        <w:tcPr>
          <w:tcW w:w="5534" w:type="dxa"/>
        </w:tcPr>
        <w:p w:rsidR="00FE0561" w:rsidRPr="00340DE0" w:rsidRDefault="00FE0561" w:rsidP="00340DE0">
          <w:pPr>
            <w:pStyle w:val="Sidhuvud"/>
          </w:pPr>
          <w:r>
            <w:rPr>
              <w:noProof/>
            </w:rPr>
            <w:drawing>
              <wp:inline distT="0" distB="0" distL="0" distR="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FE0561" w:rsidRPr="00710A6C" w:rsidRDefault="00FE0561" w:rsidP="00EE3C0F">
          <w:pPr>
            <w:pStyle w:val="Sidhuvud"/>
            <w:rPr>
              <w:b/>
            </w:rPr>
          </w:pPr>
        </w:p>
        <w:p w:rsidR="00FE0561" w:rsidRDefault="00FE0561" w:rsidP="00EE3C0F">
          <w:pPr>
            <w:pStyle w:val="Sidhuvud"/>
          </w:pPr>
        </w:p>
        <w:p w:rsidR="00FE0561" w:rsidRDefault="00FE0561" w:rsidP="00EE3C0F">
          <w:pPr>
            <w:pStyle w:val="Sidhuvud"/>
          </w:pPr>
        </w:p>
        <w:p w:rsidR="00FE0561" w:rsidRDefault="00FE0561" w:rsidP="00EE3C0F">
          <w:pPr>
            <w:pStyle w:val="Sidhuvud"/>
          </w:pPr>
        </w:p>
        <w:sdt>
          <w:sdtPr>
            <w:alias w:val="Dnr"/>
            <w:tag w:val="ccRKShow_Dnr"/>
            <w:id w:val="-829283628"/>
            <w:placeholder>
              <w:docPart w:val="6DC34E40BE8B4D67BB9A5497ED06AE5D"/>
            </w:placeholder>
            <w:dataBinding w:prefixMappings="xmlns:ns0='http://lp/documentinfo/RK' " w:xpath="/ns0:DocumentInfo[1]/ns0:BaseInfo[1]/ns0:Dnr[1]" w:storeItemID="{426E371E-6CDD-4641-873A-7A06ECED779D}"/>
            <w:text/>
          </w:sdtPr>
          <w:sdtEndPr/>
          <w:sdtContent>
            <w:p w:rsidR="00FE0561" w:rsidRDefault="00FE0561" w:rsidP="00EE3C0F">
              <w:pPr>
                <w:pStyle w:val="Sidhuvud"/>
              </w:pPr>
              <w:r>
                <w:t>S2018/</w:t>
              </w:r>
              <w:r w:rsidR="000849DB">
                <w:t>02784/FS</w:t>
              </w:r>
            </w:p>
          </w:sdtContent>
        </w:sdt>
        <w:sdt>
          <w:sdtPr>
            <w:alias w:val="DocNumber"/>
            <w:tag w:val="DocNumber"/>
            <w:id w:val="1726028884"/>
            <w:placeholder>
              <w:docPart w:val="526B809317174B89B88A6B14CACA0230"/>
            </w:placeholder>
            <w:showingPlcHdr/>
            <w:dataBinding w:prefixMappings="xmlns:ns0='http://lp/documentinfo/RK' " w:xpath="/ns0:DocumentInfo[1]/ns0:BaseInfo[1]/ns0:DocNumber[1]" w:storeItemID="{426E371E-6CDD-4641-873A-7A06ECED779D}"/>
            <w:text/>
          </w:sdtPr>
          <w:sdtEndPr/>
          <w:sdtContent>
            <w:p w:rsidR="00FE0561" w:rsidRDefault="00FE0561" w:rsidP="00EE3C0F">
              <w:pPr>
                <w:pStyle w:val="Sidhuvud"/>
              </w:pPr>
              <w:r>
                <w:rPr>
                  <w:rStyle w:val="Platshllartext"/>
                </w:rPr>
                <w:t xml:space="preserve"> </w:t>
              </w:r>
            </w:p>
          </w:sdtContent>
        </w:sdt>
        <w:p w:rsidR="00FE0561" w:rsidRDefault="00FE0561" w:rsidP="00EE3C0F">
          <w:pPr>
            <w:pStyle w:val="Sidhuvud"/>
          </w:pPr>
        </w:p>
      </w:tc>
      <w:tc>
        <w:tcPr>
          <w:tcW w:w="1134" w:type="dxa"/>
        </w:tcPr>
        <w:p w:rsidR="00FE0561" w:rsidRDefault="00FE0561" w:rsidP="0094502D">
          <w:pPr>
            <w:pStyle w:val="Sidhuvud"/>
          </w:pPr>
        </w:p>
        <w:p w:rsidR="00FE0561" w:rsidRPr="0094502D" w:rsidRDefault="00FE0561" w:rsidP="00EC71A6">
          <w:pPr>
            <w:pStyle w:val="Sidhuvud"/>
          </w:pPr>
        </w:p>
      </w:tc>
    </w:tr>
    <w:tr w:rsidR="00FE0561" w:rsidTr="00C93EBA">
      <w:trPr>
        <w:trHeight w:val="2268"/>
      </w:trPr>
      <w:sdt>
        <w:sdtPr>
          <w:rPr>
            <w:b/>
          </w:rPr>
          <w:alias w:val="SenderText"/>
          <w:tag w:val="ccRKShow_SenderText"/>
          <w:id w:val="1374046025"/>
          <w:placeholder>
            <w:docPart w:val="1EA4E58F247648F0BB69BB8188E9FD0F"/>
          </w:placeholder>
        </w:sdtPr>
        <w:sdtEndPr/>
        <w:sdtContent>
          <w:tc>
            <w:tcPr>
              <w:tcW w:w="5534" w:type="dxa"/>
              <w:tcMar>
                <w:right w:w="1134" w:type="dxa"/>
              </w:tcMar>
            </w:tcPr>
            <w:p w:rsidR="000849DB" w:rsidRPr="000849DB" w:rsidRDefault="000849DB" w:rsidP="00340DE0">
              <w:pPr>
                <w:pStyle w:val="Sidhuvud"/>
                <w:rPr>
                  <w:b/>
                </w:rPr>
              </w:pPr>
              <w:r w:rsidRPr="000849DB">
                <w:rPr>
                  <w:b/>
                </w:rPr>
                <w:t>Socialdepartementet</w:t>
              </w:r>
            </w:p>
            <w:p w:rsidR="00FE0561" w:rsidRPr="00FE0561" w:rsidRDefault="000849DB" w:rsidP="00340DE0">
              <w:pPr>
                <w:pStyle w:val="Sidhuvud"/>
                <w:rPr>
                  <w:b/>
                </w:rPr>
              </w:pPr>
              <w:r w:rsidRPr="000849DB">
                <w:t>Socialministern</w:t>
              </w:r>
            </w:p>
          </w:tc>
        </w:sdtContent>
      </w:sdt>
      <w:sdt>
        <w:sdtPr>
          <w:alias w:val="Recipient"/>
          <w:tag w:val="ccRKShow_Recipient"/>
          <w:id w:val="-28344517"/>
          <w:placeholder>
            <w:docPart w:val="F781D1D2A1744F69BDCB83B6DBCC16C8"/>
          </w:placeholder>
          <w:dataBinding w:prefixMappings="xmlns:ns0='http://lp/documentinfo/RK' " w:xpath="/ns0:DocumentInfo[1]/ns0:BaseInfo[1]/ns0:Recipient[1]" w:storeItemID="{426E371E-6CDD-4641-873A-7A06ECED779D}"/>
          <w:text w:multiLine="1"/>
        </w:sdtPr>
        <w:sdtEndPr/>
        <w:sdtContent>
          <w:tc>
            <w:tcPr>
              <w:tcW w:w="3170" w:type="dxa"/>
            </w:tcPr>
            <w:p w:rsidR="00FE0561" w:rsidRDefault="00FE0561" w:rsidP="00547B89">
              <w:pPr>
                <w:pStyle w:val="Sidhuvud"/>
              </w:pPr>
              <w:r>
                <w:t>Till riksdagen</w:t>
              </w:r>
            </w:p>
          </w:tc>
        </w:sdtContent>
      </w:sdt>
      <w:tc>
        <w:tcPr>
          <w:tcW w:w="1134" w:type="dxa"/>
        </w:tcPr>
        <w:p w:rsidR="00FE0561" w:rsidRDefault="00FE0561"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561"/>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3E72"/>
    <w:rsid w:val="000757FC"/>
    <w:rsid w:val="000849DB"/>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21E"/>
    <w:rsid w:val="003C7BE0"/>
    <w:rsid w:val="003D0DD3"/>
    <w:rsid w:val="003D17EF"/>
    <w:rsid w:val="003D3535"/>
    <w:rsid w:val="003D7B03"/>
    <w:rsid w:val="003E5A50"/>
    <w:rsid w:val="003E6020"/>
    <w:rsid w:val="003F1F1F"/>
    <w:rsid w:val="003F299F"/>
    <w:rsid w:val="003F6B92"/>
    <w:rsid w:val="004005B3"/>
    <w:rsid w:val="00404DB4"/>
    <w:rsid w:val="0041223B"/>
    <w:rsid w:val="004134C9"/>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3E52"/>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C48F0"/>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3AA6"/>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1971"/>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6E26"/>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02F"/>
    <w:rsid w:val="00BE3210"/>
    <w:rsid w:val="00BE350E"/>
    <w:rsid w:val="00BE4BF7"/>
    <w:rsid w:val="00BE5785"/>
    <w:rsid w:val="00BF26AD"/>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3CB5"/>
    <w:rsid w:val="00CA72BB"/>
    <w:rsid w:val="00CA7EB3"/>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07BF3"/>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3110"/>
    <w:rsid w:val="00D84704"/>
    <w:rsid w:val="00D921FD"/>
    <w:rsid w:val="00D93714"/>
    <w:rsid w:val="00D95424"/>
    <w:rsid w:val="00DA4084"/>
    <w:rsid w:val="00DA5C0D"/>
    <w:rsid w:val="00DB714B"/>
    <w:rsid w:val="00DC0A6D"/>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0561"/>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4F6E00-5F73-4AEB-9D6B-22892D39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C34E40BE8B4D67BB9A5497ED06AE5D"/>
        <w:category>
          <w:name w:val="Allmänt"/>
          <w:gallery w:val="placeholder"/>
        </w:category>
        <w:types>
          <w:type w:val="bbPlcHdr"/>
        </w:types>
        <w:behaviors>
          <w:behavior w:val="content"/>
        </w:behaviors>
        <w:guid w:val="{084F5C78-AE65-40E0-9A2B-963FCD724712}"/>
      </w:docPartPr>
      <w:docPartBody>
        <w:p w:rsidR="003A58A5" w:rsidRDefault="00407FF5" w:rsidP="00407FF5">
          <w:pPr>
            <w:pStyle w:val="6DC34E40BE8B4D67BB9A5497ED06AE5D"/>
          </w:pPr>
          <w:r>
            <w:rPr>
              <w:rStyle w:val="Platshllartext"/>
            </w:rPr>
            <w:t xml:space="preserve"> </w:t>
          </w:r>
        </w:p>
      </w:docPartBody>
    </w:docPart>
    <w:docPart>
      <w:docPartPr>
        <w:name w:val="526B809317174B89B88A6B14CACA0230"/>
        <w:category>
          <w:name w:val="Allmänt"/>
          <w:gallery w:val="placeholder"/>
        </w:category>
        <w:types>
          <w:type w:val="bbPlcHdr"/>
        </w:types>
        <w:behaviors>
          <w:behavior w:val="content"/>
        </w:behaviors>
        <w:guid w:val="{0DDF0580-8305-4B2C-A9F0-6211B205E031}"/>
      </w:docPartPr>
      <w:docPartBody>
        <w:p w:rsidR="003A58A5" w:rsidRDefault="00407FF5" w:rsidP="00407FF5">
          <w:pPr>
            <w:pStyle w:val="526B809317174B89B88A6B14CACA0230"/>
          </w:pPr>
          <w:r>
            <w:rPr>
              <w:rStyle w:val="Platshllartext"/>
            </w:rPr>
            <w:t xml:space="preserve"> </w:t>
          </w:r>
        </w:p>
      </w:docPartBody>
    </w:docPart>
    <w:docPart>
      <w:docPartPr>
        <w:name w:val="1EA4E58F247648F0BB69BB8188E9FD0F"/>
        <w:category>
          <w:name w:val="Allmänt"/>
          <w:gallery w:val="placeholder"/>
        </w:category>
        <w:types>
          <w:type w:val="bbPlcHdr"/>
        </w:types>
        <w:behaviors>
          <w:behavior w:val="content"/>
        </w:behaviors>
        <w:guid w:val="{6D293996-ADFF-40BA-88D1-F69D79E65DD9}"/>
      </w:docPartPr>
      <w:docPartBody>
        <w:p w:rsidR="003A58A5" w:rsidRDefault="00407FF5" w:rsidP="00407FF5">
          <w:pPr>
            <w:pStyle w:val="1EA4E58F247648F0BB69BB8188E9FD0F"/>
          </w:pPr>
          <w:r>
            <w:rPr>
              <w:rStyle w:val="Platshllartext"/>
            </w:rPr>
            <w:t xml:space="preserve"> </w:t>
          </w:r>
        </w:p>
      </w:docPartBody>
    </w:docPart>
    <w:docPart>
      <w:docPartPr>
        <w:name w:val="F781D1D2A1744F69BDCB83B6DBCC16C8"/>
        <w:category>
          <w:name w:val="Allmänt"/>
          <w:gallery w:val="placeholder"/>
        </w:category>
        <w:types>
          <w:type w:val="bbPlcHdr"/>
        </w:types>
        <w:behaviors>
          <w:behavior w:val="content"/>
        </w:behaviors>
        <w:guid w:val="{58267168-AF9A-452A-8BF3-353B6F3B376F}"/>
      </w:docPartPr>
      <w:docPartBody>
        <w:p w:rsidR="003A58A5" w:rsidRDefault="00407FF5" w:rsidP="00407FF5">
          <w:pPr>
            <w:pStyle w:val="F781D1D2A1744F69BDCB83B6DBCC16C8"/>
          </w:pPr>
          <w:r>
            <w:rPr>
              <w:rStyle w:val="Platshllartext"/>
            </w:rPr>
            <w:t xml:space="preserve"> </w:t>
          </w:r>
        </w:p>
      </w:docPartBody>
    </w:docPart>
    <w:docPart>
      <w:docPartPr>
        <w:name w:val="461664099A89449B91805BF2D581C9E7"/>
        <w:category>
          <w:name w:val="Allmänt"/>
          <w:gallery w:val="placeholder"/>
        </w:category>
        <w:types>
          <w:type w:val="bbPlcHdr"/>
        </w:types>
        <w:behaviors>
          <w:behavior w:val="content"/>
        </w:behaviors>
        <w:guid w:val="{10012805-A4DA-4FA6-9B93-A545D64FA31D}"/>
      </w:docPartPr>
      <w:docPartBody>
        <w:p w:rsidR="003A58A5" w:rsidRDefault="00407FF5" w:rsidP="00407FF5">
          <w:pPr>
            <w:pStyle w:val="461664099A89449B91805BF2D581C9E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FAB36E474984E289CC0A13906929011"/>
        <w:category>
          <w:name w:val="Allmänt"/>
          <w:gallery w:val="placeholder"/>
        </w:category>
        <w:types>
          <w:type w:val="bbPlcHdr"/>
        </w:types>
        <w:behaviors>
          <w:behavior w:val="content"/>
        </w:behaviors>
        <w:guid w:val="{B384E124-3AF4-466F-8D3A-F7E7750C2C19}"/>
      </w:docPartPr>
      <w:docPartBody>
        <w:p w:rsidR="003A58A5" w:rsidRDefault="00407FF5" w:rsidP="00407FF5">
          <w:pPr>
            <w:pStyle w:val="DFAB36E474984E289CC0A13906929011"/>
          </w:pPr>
          <w:r>
            <w:t xml:space="preserve"> </w:t>
          </w:r>
          <w:r>
            <w:rPr>
              <w:rStyle w:val="Platshllartext"/>
            </w:rPr>
            <w:t>Välj ett parti.</w:t>
          </w:r>
        </w:p>
      </w:docPartBody>
    </w:docPart>
    <w:docPart>
      <w:docPartPr>
        <w:name w:val="D7A70D05DBF84A06AD168D11F7BA65AA"/>
        <w:category>
          <w:name w:val="Allmänt"/>
          <w:gallery w:val="placeholder"/>
        </w:category>
        <w:types>
          <w:type w:val="bbPlcHdr"/>
        </w:types>
        <w:behaviors>
          <w:behavior w:val="content"/>
        </w:behaviors>
        <w:guid w:val="{8F4CE96E-4EA5-47CD-A915-FBB90B7560A4}"/>
      </w:docPartPr>
      <w:docPartBody>
        <w:p w:rsidR="003A58A5" w:rsidRDefault="00407FF5" w:rsidP="00407FF5">
          <w:pPr>
            <w:pStyle w:val="D7A70D05DBF84A06AD168D11F7BA65A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6393805BF5043AFB5B3B45F3EDDAE60"/>
        <w:category>
          <w:name w:val="Allmänt"/>
          <w:gallery w:val="placeholder"/>
        </w:category>
        <w:types>
          <w:type w:val="bbPlcHdr"/>
        </w:types>
        <w:behaviors>
          <w:behavior w:val="content"/>
        </w:behaviors>
        <w:guid w:val="{ECD98C68-B549-4150-B765-76AE7EC0374D}"/>
      </w:docPartPr>
      <w:docPartBody>
        <w:p w:rsidR="003A58A5" w:rsidRDefault="00407FF5" w:rsidP="00407FF5">
          <w:pPr>
            <w:pStyle w:val="76393805BF5043AFB5B3B45F3EDDAE60"/>
          </w:pPr>
          <w:r>
            <w:rPr>
              <w:rStyle w:val="Platshllartext"/>
            </w:rPr>
            <w:t>Klicka här för att ange datum.</w:t>
          </w:r>
        </w:p>
      </w:docPartBody>
    </w:docPart>
    <w:docPart>
      <w:docPartPr>
        <w:name w:val="E950882AF3A84CC5A296D2973F3CBFB8"/>
        <w:category>
          <w:name w:val="Allmänt"/>
          <w:gallery w:val="placeholder"/>
        </w:category>
        <w:types>
          <w:type w:val="bbPlcHdr"/>
        </w:types>
        <w:behaviors>
          <w:behavior w:val="content"/>
        </w:behaviors>
        <w:guid w:val="{82D21586-32F7-471F-A273-1AD350E6978D}"/>
      </w:docPartPr>
      <w:docPartBody>
        <w:p w:rsidR="003A58A5" w:rsidRDefault="00407FF5" w:rsidP="00407FF5">
          <w:pPr>
            <w:pStyle w:val="E950882AF3A84CC5A296D2973F3CBFB8"/>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F5"/>
    <w:rsid w:val="00046247"/>
    <w:rsid w:val="00395C86"/>
    <w:rsid w:val="003A58A5"/>
    <w:rsid w:val="00407FF5"/>
    <w:rsid w:val="007E0221"/>
    <w:rsid w:val="00F742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884BC54676D41529149EC6F93505368">
    <w:name w:val="B884BC54676D41529149EC6F93505368"/>
    <w:rsid w:val="00407FF5"/>
  </w:style>
  <w:style w:type="character" w:styleId="Platshllartext">
    <w:name w:val="Placeholder Text"/>
    <w:basedOn w:val="Standardstycketeckensnitt"/>
    <w:uiPriority w:val="99"/>
    <w:semiHidden/>
    <w:rsid w:val="00407FF5"/>
    <w:rPr>
      <w:noProof w:val="0"/>
      <w:color w:val="808080"/>
    </w:rPr>
  </w:style>
  <w:style w:type="paragraph" w:customStyle="1" w:styleId="427336E3854F4FEAB6856E3461DCF824">
    <w:name w:val="427336E3854F4FEAB6856E3461DCF824"/>
    <w:rsid w:val="00407FF5"/>
  </w:style>
  <w:style w:type="paragraph" w:customStyle="1" w:styleId="6DC63C6CC6D4428A8C15F780C2176C9D">
    <w:name w:val="6DC63C6CC6D4428A8C15F780C2176C9D"/>
    <w:rsid w:val="00407FF5"/>
  </w:style>
  <w:style w:type="paragraph" w:customStyle="1" w:styleId="1E928E1741E74D06B1C98D0466AC7AFD">
    <w:name w:val="1E928E1741E74D06B1C98D0466AC7AFD"/>
    <w:rsid w:val="00407FF5"/>
  </w:style>
  <w:style w:type="paragraph" w:customStyle="1" w:styleId="6DC34E40BE8B4D67BB9A5497ED06AE5D">
    <w:name w:val="6DC34E40BE8B4D67BB9A5497ED06AE5D"/>
    <w:rsid w:val="00407FF5"/>
  </w:style>
  <w:style w:type="paragraph" w:customStyle="1" w:styleId="526B809317174B89B88A6B14CACA0230">
    <w:name w:val="526B809317174B89B88A6B14CACA0230"/>
    <w:rsid w:val="00407FF5"/>
  </w:style>
  <w:style w:type="paragraph" w:customStyle="1" w:styleId="0FC21AE792614728A9E6A9A0BA3F0C31">
    <w:name w:val="0FC21AE792614728A9E6A9A0BA3F0C31"/>
    <w:rsid w:val="00407FF5"/>
  </w:style>
  <w:style w:type="paragraph" w:customStyle="1" w:styleId="710865C309AF403BB7C4AF257FAADDD9">
    <w:name w:val="710865C309AF403BB7C4AF257FAADDD9"/>
    <w:rsid w:val="00407FF5"/>
  </w:style>
  <w:style w:type="paragraph" w:customStyle="1" w:styleId="30887D28854340508E26DF89A7047749">
    <w:name w:val="30887D28854340508E26DF89A7047749"/>
    <w:rsid w:val="00407FF5"/>
  </w:style>
  <w:style w:type="paragraph" w:customStyle="1" w:styleId="1EA4E58F247648F0BB69BB8188E9FD0F">
    <w:name w:val="1EA4E58F247648F0BB69BB8188E9FD0F"/>
    <w:rsid w:val="00407FF5"/>
  </w:style>
  <w:style w:type="paragraph" w:customStyle="1" w:styleId="F781D1D2A1744F69BDCB83B6DBCC16C8">
    <w:name w:val="F781D1D2A1744F69BDCB83B6DBCC16C8"/>
    <w:rsid w:val="00407FF5"/>
  </w:style>
  <w:style w:type="paragraph" w:customStyle="1" w:styleId="461664099A89449B91805BF2D581C9E7">
    <w:name w:val="461664099A89449B91805BF2D581C9E7"/>
    <w:rsid w:val="00407FF5"/>
  </w:style>
  <w:style w:type="paragraph" w:customStyle="1" w:styleId="DFAB36E474984E289CC0A13906929011">
    <w:name w:val="DFAB36E474984E289CC0A13906929011"/>
    <w:rsid w:val="00407FF5"/>
  </w:style>
  <w:style w:type="paragraph" w:customStyle="1" w:styleId="B68143AAFF9D471FBEB42A7E66B01D91">
    <w:name w:val="B68143AAFF9D471FBEB42A7E66B01D91"/>
    <w:rsid w:val="00407FF5"/>
  </w:style>
  <w:style w:type="paragraph" w:customStyle="1" w:styleId="14638F54EF2B41C68A23E7DB016DA50F">
    <w:name w:val="14638F54EF2B41C68A23E7DB016DA50F"/>
    <w:rsid w:val="00407FF5"/>
  </w:style>
  <w:style w:type="paragraph" w:customStyle="1" w:styleId="D7A70D05DBF84A06AD168D11F7BA65AA">
    <w:name w:val="D7A70D05DBF84A06AD168D11F7BA65AA"/>
    <w:rsid w:val="00407FF5"/>
  </w:style>
  <w:style w:type="paragraph" w:customStyle="1" w:styleId="76393805BF5043AFB5B3B45F3EDDAE60">
    <w:name w:val="76393805BF5043AFB5B3B45F3EDDAE60"/>
    <w:rsid w:val="00407FF5"/>
  </w:style>
  <w:style w:type="paragraph" w:customStyle="1" w:styleId="E950882AF3A84CC5A296D2973F3CBFB8">
    <w:name w:val="E950882AF3A84CC5A296D2973F3CBFB8"/>
    <w:rsid w:val="00407F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2018-05-23T00:00:00</HeaderDate>
    <Office/>
    <Dnr>S2018/02784/FS</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elad xmlns="7bab0bd8-d75d-4550-8c50-6f926bbb957c">true</Delad>
    <k46d94c0acf84ab9a79866a9d8b1905f xmlns="a68c6c55-4fbb-48c7-bd04-03a904b43046">
      <Terms xmlns="http://schemas.microsoft.com/office/infopath/2007/PartnerControls"/>
    </k46d94c0acf84ab9a79866a9d8b1905f>
    <Nyckelord xmlns="a68c6c55-4fbb-48c7-bd04-03a904b43046" xsi:nil="true"/>
    <Sekretess xmlns="a68c6c55-4fbb-48c7-bd04-03a904b43046">false</Sekretess>
    <Diarienummer xmlns="a68c6c55-4fbb-48c7-bd04-03a904b43046" xsi:nil="true"/>
    <c9cd366cc722410295b9eacffbd73909 xmlns="a68c6c55-4fbb-48c7-bd04-03a904b43046">
      <Terms xmlns="http://schemas.microsoft.com/office/infopath/2007/PartnerControls"/>
    </c9cd366cc722410295b9eacffbd73909>
    <Riksdagen xmlns="7bab0bd8-d75d-4550-8c50-6f926bbb957c" xsi:nil="true"/>
    <TaxCatchAll xmlns="a68c6c55-4fbb-48c7-bd04-03a904b43046"/>
    <_dlc_DocId xmlns="a68c6c55-4fbb-48c7-bd04-03a904b43046">WFDKC5QSZ7U3-504-1529</_dlc_DocId>
    <_dlc_DocIdUrl xmlns="a68c6c55-4fbb-48c7-bd04-03a904b43046">
      <Url>http://rkdhs-s/FS_fragor/_layouts/DocIdRedir.aspx?ID=WFDKC5QSZ7U3-504-1529</Url>
      <Description>WFDKC5QSZ7U3-504-1529</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72101be5-c3fa-4443-9fdb-26c291b1e268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65703-4E26-4580-9750-283A6F83AC19}"/>
</file>

<file path=customXml/itemProps2.xml><?xml version="1.0" encoding="utf-8"?>
<ds:datastoreItem xmlns:ds="http://schemas.openxmlformats.org/officeDocument/2006/customXml" ds:itemID="{0B371470-46C8-4481-AC72-5C19539F8857}"/>
</file>

<file path=customXml/itemProps3.xml><?xml version="1.0" encoding="utf-8"?>
<ds:datastoreItem xmlns:ds="http://schemas.openxmlformats.org/officeDocument/2006/customXml" ds:itemID="{426E371E-6CDD-4641-873A-7A06ECED779D}"/>
</file>

<file path=customXml/itemProps4.xml><?xml version="1.0" encoding="utf-8"?>
<ds:datastoreItem xmlns:ds="http://schemas.openxmlformats.org/officeDocument/2006/customXml" ds:itemID="{87ACC8BD-D5C4-44A6-B7EC-13A94661D447}">
  <ds:schemaRefs>
    <ds:schemaRef ds:uri="http://schemas.microsoft.com/sharepoint/v3/contenttype/forms/url"/>
  </ds:schemaRefs>
</ds:datastoreItem>
</file>

<file path=customXml/itemProps5.xml><?xml version="1.0" encoding="utf-8"?>
<ds:datastoreItem xmlns:ds="http://schemas.openxmlformats.org/officeDocument/2006/customXml" ds:itemID="{0B371470-46C8-4481-AC72-5C19539F8857}">
  <ds:schemaRefs>
    <ds:schemaRef ds:uri="http://schemas.microsoft.com/sharepoint/v3/contenttype/forms"/>
  </ds:schemaRefs>
</ds:datastoreItem>
</file>

<file path=customXml/itemProps6.xml><?xml version="1.0" encoding="utf-8"?>
<ds:datastoreItem xmlns:ds="http://schemas.openxmlformats.org/officeDocument/2006/customXml" ds:itemID="{485045E4-2D8C-492F-A727-77E8F1BFB3B9}">
  <ds:schemaRefs>
    <ds:schemaRef ds:uri="http://schemas.microsoft.com/office/2006/metadata/properties"/>
    <ds:schemaRef ds:uri="http://schemas.microsoft.com/office/infopath/2007/PartnerControls"/>
    <ds:schemaRef ds:uri="7bab0bd8-d75d-4550-8c50-6f926bbb957c"/>
    <ds:schemaRef ds:uri="a68c6c55-4fbb-48c7-bd04-03a904b43046"/>
  </ds:schemaRefs>
</ds:datastoreItem>
</file>

<file path=customXml/itemProps7.xml><?xml version="1.0" encoding="utf-8"?>
<ds:datastoreItem xmlns:ds="http://schemas.openxmlformats.org/officeDocument/2006/customXml" ds:itemID="{485045E4-2D8C-492F-A727-77E8F1BFB3B9}"/>
</file>

<file path=customXml/itemProps8.xml><?xml version="1.0" encoding="utf-8"?>
<ds:datastoreItem xmlns:ds="http://schemas.openxmlformats.org/officeDocument/2006/customXml" ds:itemID="{7D8D0679-5A9A-4AD8-8286-61EFB2ED2F49}"/>
</file>

<file path=docProps/app.xml><?xml version="1.0" encoding="utf-8"?>
<Properties xmlns="http://schemas.openxmlformats.org/officeDocument/2006/extended-properties" xmlns:vt="http://schemas.openxmlformats.org/officeDocument/2006/docPropsVTypes">
  <Template>RK Basmall.dotx</Template>
  <TotalTime>0</TotalTime>
  <Pages>1</Pages>
  <Words>595</Words>
  <Characters>3156</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Hindberg</dc:creator>
  <cp:keywords/>
  <dc:description/>
  <cp:lastModifiedBy>Linda Hindberg</cp:lastModifiedBy>
  <cp:revision>4</cp:revision>
  <dcterms:created xsi:type="dcterms:W3CDTF">2018-05-09T08:34:00Z</dcterms:created>
  <dcterms:modified xsi:type="dcterms:W3CDTF">2018-05-17T08:01:00Z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0b6ffc9b-d445-4cb5-999f-0a3044c3bd1c</vt:lpwstr>
  </property>
  <property fmtid="{D5CDD505-2E9C-101B-9397-08002B2CF9AE}" pid="4" name="RKDepartementsenhet">
    <vt:lpwstr/>
  </property>
  <property fmtid="{D5CDD505-2E9C-101B-9397-08002B2CF9AE}" pid="5" name="Aktivitetskategori">
    <vt:lpwstr/>
  </property>
</Properties>
</file>