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99A94" w14:textId="77777777" w:rsidR="0051575A" w:rsidRDefault="0051575A" w:rsidP="0051575A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</w:t>
      </w:r>
      <w:r w:rsidRPr="002A17B8">
        <w:t xml:space="preserve">fråga 2020/21:492 av Mikael </w:t>
      </w:r>
      <w:proofErr w:type="spellStart"/>
      <w:r w:rsidRPr="002A17B8">
        <w:t>Eskilandersson</w:t>
      </w:r>
      <w:proofErr w:type="spellEnd"/>
      <w:r w:rsidRPr="002A17B8">
        <w:t xml:space="preserve"> (SD) Företagsstöd för fler bolagsformer</w:t>
      </w:r>
      <w:r w:rsidRPr="00085E9B">
        <w:t xml:space="preserve"> </w:t>
      </w:r>
    </w:p>
    <w:p w14:paraId="73CCB98C" w14:textId="5C1AB1F9" w:rsidR="00791180" w:rsidRPr="006B3817" w:rsidRDefault="00D251B7" w:rsidP="00791180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>
        <w:t xml:space="preserve"> h</w:t>
      </w:r>
      <w:r w:rsidR="0051575A">
        <w:t xml:space="preserve">ar frågat mig om </w:t>
      </w:r>
      <w:r w:rsidR="00455A8A" w:rsidRPr="006B3817">
        <w:t xml:space="preserve">regeringen med anledning av de negativa effekter som </w:t>
      </w:r>
      <w:proofErr w:type="spellStart"/>
      <w:r w:rsidR="00455A8A" w:rsidRPr="006B3817">
        <w:t>coronapandemin</w:t>
      </w:r>
      <w:proofErr w:type="spellEnd"/>
      <w:r w:rsidR="006B3817" w:rsidRPr="006B3817">
        <w:t xml:space="preserve"> </w:t>
      </w:r>
      <w:r w:rsidR="00455A8A" w:rsidRPr="006B3817">
        <w:t>innebär för företagare och näringsliv</w:t>
      </w:r>
      <w:r w:rsidR="00E377E1">
        <w:t xml:space="preserve"> är</w:t>
      </w:r>
      <w:r w:rsidR="00455A8A" w:rsidRPr="006B3817">
        <w:t xml:space="preserve"> beredd att stödja fler bolagsformer</w:t>
      </w:r>
      <w:r w:rsidR="0043250A">
        <w:t>.</w:t>
      </w:r>
    </w:p>
    <w:p w14:paraId="2CCE28D1" w14:textId="4668673E" w:rsidR="004601EF" w:rsidRPr="00820F5A" w:rsidRDefault="006E14FD" w:rsidP="004601EF">
      <w:r w:rsidRPr="00820F5A">
        <w:t>Jag och r</w:t>
      </w:r>
      <w:r w:rsidR="004601EF" w:rsidRPr="00820F5A">
        <w:t xml:space="preserve">egeringen har stor förståelse för hur </w:t>
      </w:r>
      <w:r w:rsidR="00B13BEA">
        <w:t>ansträngande</w:t>
      </w:r>
      <w:r w:rsidR="004601EF" w:rsidRPr="00820F5A">
        <w:t xml:space="preserve"> situationen kan vara för företagare </w:t>
      </w:r>
      <w:r w:rsidR="00A3024C">
        <w:t xml:space="preserve">att driva sin verksamhet </w:t>
      </w:r>
      <w:r w:rsidR="004601EF" w:rsidRPr="00820F5A">
        <w:t xml:space="preserve">under de </w:t>
      </w:r>
      <w:r w:rsidR="00B13BEA">
        <w:t xml:space="preserve">här svåra </w:t>
      </w:r>
      <w:r w:rsidR="004601EF" w:rsidRPr="00820F5A">
        <w:t>omständigheterna</w:t>
      </w:r>
      <w:r w:rsidR="00B13BEA">
        <w:t xml:space="preserve"> som </w:t>
      </w:r>
      <w:r w:rsidR="00791180">
        <w:t xml:space="preserve">den pågående pandemin </w:t>
      </w:r>
      <w:r w:rsidR="00BE7655">
        <w:t>gett upphov till</w:t>
      </w:r>
      <w:r w:rsidR="004601EF" w:rsidRPr="00820F5A">
        <w:t xml:space="preserve">.  </w:t>
      </w:r>
    </w:p>
    <w:p w14:paraId="79FB06D6" w14:textId="48A712CC" w:rsidR="007614CD" w:rsidRPr="007F4EF0" w:rsidRDefault="0051575A" w:rsidP="007614CD">
      <w:pPr>
        <w:pStyle w:val="Brdtext"/>
      </w:pPr>
      <w:r>
        <w:t xml:space="preserve">Regeringen har infört flera åtgärder för att underlätta för företagare med anledning av den pågående pandemin. </w:t>
      </w:r>
      <w:r w:rsidRPr="00A423F2">
        <w:t xml:space="preserve">Omställningsstöd baserat på minskad omsättning, </w:t>
      </w:r>
      <w:r w:rsidRPr="00ED6C27">
        <w:t>tillfällig rabatt för fasta hyreskostnader i vissa branscher, utökad avsättning till periodiseringsfond</w:t>
      </w:r>
      <w:r w:rsidR="001E3DA6">
        <w:t>, tillfälligt sänkta egenavgifter</w:t>
      </w:r>
      <w:r w:rsidR="00C60D85">
        <w:t xml:space="preserve"> </w:t>
      </w:r>
      <w:r w:rsidR="007A05BF">
        <w:t xml:space="preserve">och </w:t>
      </w:r>
      <w:r w:rsidR="007A05BF" w:rsidRPr="00BB39F6">
        <w:t>anstånd med skatteinbetalningar</w:t>
      </w:r>
      <w:r w:rsidR="007A05BF" w:rsidRPr="00221F35">
        <w:t xml:space="preserve"> ä</w:t>
      </w:r>
      <w:r w:rsidR="007A05BF" w:rsidRPr="00B5443B">
        <w:t xml:space="preserve">r stödåtgärder som </w:t>
      </w:r>
      <w:r w:rsidR="007A05BF">
        <w:t>handels</w:t>
      </w:r>
      <w:r w:rsidR="007A05BF" w:rsidRPr="00B5443B">
        <w:t>bolag</w:t>
      </w:r>
      <w:r w:rsidR="00501A69">
        <w:t xml:space="preserve"> och delägare i handelsbolag</w:t>
      </w:r>
      <w:r w:rsidR="007A05BF" w:rsidRPr="00B5443B">
        <w:t xml:space="preserve"> </w:t>
      </w:r>
      <w:r w:rsidR="007A05BF">
        <w:t xml:space="preserve">har kunnat ta del av. </w:t>
      </w:r>
      <w:r w:rsidR="004F497A">
        <w:t xml:space="preserve">Handelsbolag kan liksom andra företagsformer söka dessa stöd. </w:t>
      </w:r>
    </w:p>
    <w:p w14:paraId="2E424B43" w14:textId="5F54BBB5" w:rsidR="007614CD" w:rsidRPr="007F4EF0" w:rsidRDefault="007614CD" w:rsidP="007614CD">
      <w:pPr>
        <w:pStyle w:val="Brdtext"/>
      </w:pPr>
      <w:r w:rsidRPr="007F4EF0">
        <w:t>Den tredje vanligaste juridiska formen bland sökande av omställningsstöd var handelsbolag. Ca 1</w:t>
      </w:r>
      <w:r w:rsidR="00F3224F">
        <w:t xml:space="preserve"> </w:t>
      </w:r>
      <w:r w:rsidRPr="007F4EF0">
        <w:t>000 handelsbolag ansökt</w:t>
      </w:r>
      <w:r w:rsidR="00370950">
        <w:t>e</w:t>
      </w:r>
      <w:r w:rsidRPr="007F4EF0">
        <w:t xml:space="preserve"> om omställningsstöd för mars och april, vilket utgör 6 procent av alla handelsbolag som har haft minst 250 000 kronor i omsättning och </w:t>
      </w:r>
      <w:r w:rsidR="00370950">
        <w:t xml:space="preserve">är </w:t>
      </w:r>
      <w:r w:rsidRPr="007F4EF0">
        <w:t>registrera</w:t>
      </w:r>
      <w:r w:rsidR="008E6516">
        <w:t>de</w:t>
      </w:r>
      <w:r w:rsidRPr="007F4EF0">
        <w:t xml:space="preserve"> för F-skatt. </w:t>
      </w:r>
    </w:p>
    <w:p w14:paraId="2E373988" w14:textId="250A46A8" w:rsidR="00D11608" w:rsidRDefault="007614CD" w:rsidP="007614CD">
      <w:pPr>
        <w:pStyle w:val="Brdtext"/>
      </w:pPr>
      <w:r w:rsidRPr="007F4EF0">
        <w:t xml:space="preserve">Inga företagsformer är heller uteslutna från stödet vid korttidsarbete, men företaget måste ha anställda för att det ska kunna bli aktuellt med korttidsarbete. </w:t>
      </w:r>
      <w:r w:rsidR="007A05BF">
        <w:t xml:space="preserve">I det fall handelsbolaget är arbetsgivare omfattas </w:t>
      </w:r>
      <w:r w:rsidR="00C60D85">
        <w:t xml:space="preserve">handelsbolaget </w:t>
      </w:r>
      <w:r w:rsidR="007A05BF">
        <w:t xml:space="preserve">av </w:t>
      </w:r>
      <w:r w:rsidR="00200A8D" w:rsidRPr="00A423F2">
        <w:t>stöd för korttidsarbete</w:t>
      </w:r>
      <w:r w:rsidR="00200A8D" w:rsidRPr="00ED6C27">
        <w:t>, tillfälligt sänkta arbetsgivar</w:t>
      </w:r>
      <w:r w:rsidR="00C60D85">
        <w:t>avgifter</w:t>
      </w:r>
      <w:r w:rsidR="00200A8D" w:rsidRPr="00BB39F6">
        <w:t xml:space="preserve"> </w:t>
      </w:r>
      <w:r w:rsidR="007A05BF">
        <w:t xml:space="preserve">och </w:t>
      </w:r>
      <w:r w:rsidR="0051575A" w:rsidRPr="00BB39F6">
        <w:t>utökat statligt ansvar för sjuklönekostnader</w:t>
      </w:r>
      <w:r w:rsidR="00C60D85">
        <w:t>.</w:t>
      </w:r>
      <w:r w:rsidR="0051575A" w:rsidRPr="00B5443B">
        <w:t xml:space="preserve"> </w:t>
      </w:r>
    </w:p>
    <w:p w14:paraId="7C009BBF" w14:textId="08CBCFDE" w:rsidR="00DF50E1" w:rsidRDefault="00D47866" w:rsidP="007614CD">
      <w:pPr>
        <w:pStyle w:val="Brdtext"/>
      </w:pPr>
      <w:r>
        <w:lastRenderedPageBreak/>
        <w:t xml:space="preserve">Regeringen har vidare </w:t>
      </w:r>
      <w:r w:rsidR="00D11608">
        <w:t xml:space="preserve">nyligen </w:t>
      </w:r>
      <w:r>
        <w:t xml:space="preserve">beslutat om att förlänga vissa av </w:t>
      </w:r>
      <w:r w:rsidR="00CA6441">
        <w:t>stödåtgärderna</w:t>
      </w:r>
      <w:r>
        <w:t>.</w:t>
      </w:r>
    </w:p>
    <w:p w14:paraId="7B362338" w14:textId="66F21E17" w:rsidR="0050418B" w:rsidRPr="00111F38" w:rsidRDefault="0050418B" w:rsidP="0050418B">
      <w:r>
        <w:t xml:space="preserve">Jag och regeringen följer noggrant de ekonomiska effekterna för företagen och överväger löpande behovet av erforderliga åtgärder </w:t>
      </w:r>
      <w:r w:rsidRPr="00111F38">
        <w:t>för näringslivet.</w:t>
      </w:r>
    </w:p>
    <w:p w14:paraId="4A8080E5" w14:textId="77777777" w:rsidR="007206B0" w:rsidRPr="00B57987" w:rsidRDefault="007206B0" w:rsidP="0051575A">
      <w:pPr>
        <w:pStyle w:val="Brdtext"/>
      </w:pPr>
    </w:p>
    <w:p w14:paraId="3EDDB60C" w14:textId="77777777" w:rsidR="0051575A" w:rsidRPr="006B3817" w:rsidRDefault="0051575A" w:rsidP="0051575A">
      <w:pPr>
        <w:pStyle w:val="Brdtext"/>
        <w:rPr>
          <w:lang w:val="de-DE"/>
        </w:rPr>
      </w:pPr>
      <w:r w:rsidRPr="006B3817">
        <w:rPr>
          <w:lang w:val="de-DE"/>
        </w:rPr>
        <w:t xml:space="preserve">Stockholm den </w:t>
      </w:r>
      <w:r>
        <w:t>2</w:t>
      </w:r>
      <w:r w:rsidR="00311444">
        <w:t>4 november</w:t>
      </w:r>
      <w:r w:rsidRPr="006B3817">
        <w:rPr>
          <w:lang w:val="de-DE"/>
        </w:rPr>
        <w:t xml:space="preserve"> 2020</w:t>
      </w:r>
    </w:p>
    <w:p w14:paraId="5A9DB091" w14:textId="77777777" w:rsidR="0051575A" w:rsidRDefault="0051575A" w:rsidP="0051575A">
      <w:pPr>
        <w:pStyle w:val="Brdtext"/>
        <w:rPr>
          <w:lang w:val="de-DE"/>
        </w:rPr>
      </w:pPr>
    </w:p>
    <w:p w14:paraId="6E8B8C14" w14:textId="77777777" w:rsidR="0051575A" w:rsidRPr="006B3817" w:rsidRDefault="0051575A" w:rsidP="0051575A">
      <w:pPr>
        <w:pStyle w:val="Brdtext"/>
        <w:rPr>
          <w:lang w:val="de-DE"/>
        </w:rPr>
      </w:pPr>
      <w:r w:rsidRPr="006B3817">
        <w:rPr>
          <w:lang w:val="de-DE"/>
        </w:rPr>
        <w:t xml:space="preserve">Ibrahim </w:t>
      </w:r>
      <w:proofErr w:type="spellStart"/>
      <w:r w:rsidRPr="006B3817">
        <w:rPr>
          <w:lang w:val="de-DE"/>
        </w:rPr>
        <w:t>Baylan</w:t>
      </w:r>
      <w:proofErr w:type="spellEnd"/>
    </w:p>
    <w:sectPr w:rsidR="0051575A" w:rsidRPr="006B381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2CEF" w14:textId="77777777" w:rsidR="00B2554D" w:rsidRDefault="00B2554D" w:rsidP="00A87A54">
      <w:pPr>
        <w:spacing w:after="0" w:line="240" w:lineRule="auto"/>
      </w:pPr>
      <w:r>
        <w:separator/>
      </w:r>
    </w:p>
  </w:endnote>
  <w:endnote w:type="continuationSeparator" w:id="0">
    <w:p w14:paraId="5F410218" w14:textId="77777777" w:rsidR="00B2554D" w:rsidRDefault="00B255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7CE2D8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E60EF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1EBD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B52A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5FC04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9FAF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FEB6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F5B8B3" w14:textId="77777777" w:rsidTr="00C26068">
      <w:trPr>
        <w:trHeight w:val="227"/>
      </w:trPr>
      <w:tc>
        <w:tcPr>
          <w:tcW w:w="4074" w:type="dxa"/>
        </w:tcPr>
        <w:p w14:paraId="01202C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57A2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B5EE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2850" w14:textId="77777777" w:rsidR="00B2554D" w:rsidRDefault="00B2554D" w:rsidP="00A87A54">
      <w:pPr>
        <w:spacing w:after="0" w:line="240" w:lineRule="auto"/>
      </w:pPr>
      <w:r>
        <w:separator/>
      </w:r>
    </w:p>
  </w:footnote>
  <w:footnote w:type="continuationSeparator" w:id="0">
    <w:p w14:paraId="78A42ACC" w14:textId="77777777" w:rsidR="00B2554D" w:rsidRDefault="00B255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44BC" w14:paraId="512CD246" w14:textId="77777777" w:rsidTr="00C93EBA">
      <w:trPr>
        <w:trHeight w:val="227"/>
      </w:trPr>
      <w:tc>
        <w:tcPr>
          <w:tcW w:w="5534" w:type="dxa"/>
        </w:tcPr>
        <w:p w14:paraId="607D406A" w14:textId="77777777" w:rsidR="009D44BC" w:rsidRPr="007D73AB" w:rsidRDefault="009D44BC">
          <w:pPr>
            <w:pStyle w:val="Sidhuvud"/>
          </w:pPr>
        </w:p>
      </w:tc>
      <w:tc>
        <w:tcPr>
          <w:tcW w:w="3170" w:type="dxa"/>
          <w:vAlign w:val="bottom"/>
        </w:tcPr>
        <w:p w14:paraId="401D0437" w14:textId="77777777" w:rsidR="009D44BC" w:rsidRPr="007D73AB" w:rsidRDefault="009D44BC" w:rsidP="00340DE0">
          <w:pPr>
            <w:pStyle w:val="Sidhuvud"/>
          </w:pPr>
        </w:p>
      </w:tc>
      <w:tc>
        <w:tcPr>
          <w:tcW w:w="1134" w:type="dxa"/>
        </w:tcPr>
        <w:p w14:paraId="3437866D" w14:textId="77777777" w:rsidR="009D44BC" w:rsidRDefault="009D44BC" w:rsidP="005A703A">
          <w:pPr>
            <w:pStyle w:val="Sidhuvud"/>
          </w:pPr>
        </w:p>
      </w:tc>
    </w:tr>
    <w:tr w:rsidR="009D44BC" w14:paraId="14DFD32D" w14:textId="77777777" w:rsidTr="00C93EBA">
      <w:trPr>
        <w:trHeight w:val="1928"/>
      </w:trPr>
      <w:tc>
        <w:tcPr>
          <w:tcW w:w="5534" w:type="dxa"/>
        </w:tcPr>
        <w:p w14:paraId="3F8B96A1" w14:textId="77777777" w:rsidR="009D44BC" w:rsidRPr="00340DE0" w:rsidRDefault="009D44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7B6D22" wp14:editId="291691D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1E781A" w14:textId="77777777" w:rsidR="009D44BC" w:rsidRPr="00710A6C" w:rsidRDefault="009D44BC" w:rsidP="00EE3C0F">
          <w:pPr>
            <w:pStyle w:val="Sidhuvud"/>
            <w:rPr>
              <w:b/>
            </w:rPr>
          </w:pPr>
        </w:p>
        <w:p w14:paraId="50F26093" w14:textId="77777777" w:rsidR="009D44BC" w:rsidRDefault="009D44BC" w:rsidP="00EE3C0F">
          <w:pPr>
            <w:pStyle w:val="Sidhuvud"/>
          </w:pPr>
        </w:p>
        <w:p w14:paraId="7D6FCD27" w14:textId="77777777" w:rsidR="009D44BC" w:rsidRDefault="009D44BC" w:rsidP="00EE3C0F">
          <w:pPr>
            <w:pStyle w:val="Sidhuvud"/>
          </w:pPr>
        </w:p>
        <w:p w14:paraId="451E44A2" w14:textId="77777777" w:rsidR="009D44BC" w:rsidRDefault="009D44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1BA31DE76C497CB868F95F5A585A8B"/>
            </w:placeholder>
            <w:dataBinding w:prefixMappings="xmlns:ns0='http://lp/documentinfo/RK' " w:xpath="/ns0:DocumentInfo[1]/ns0:BaseInfo[1]/ns0:Dnr[1]" w:storeItemID="{CB64F2CA-E2D4-4131-9591-F8F1CD05802D}"/>
            <w:text/>
          </w:sdtPr>
          <w:sdtEndPr/>
          <w:sdtContent>
            <w:p w14:paraId="353BD13F" w14:textId="77777777" w:rsidR="009D44BC" w:rsidRDefault="0051575A" w:rsidP="00EE3C0F">
              <w:pPr>
                <w:pStyle w:val="Sidhuvud"/>
              </w:pPr>
              <w:r>
                <w:t>N2020/02718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3BC027184D3405C99F108EC944DC7C3"/>
            </w:placeholder>
            <w:showingPlcHdr/>
            <w:dataBinding w:prefixMappings="xmlns:ns0='http://lp/documentinfo/RK' " w:xpath="/ns0:DocumentInfo[1]/ns0:BaseInfo[1]/ns0:DocNumber[1]" w:storeItemID="{CB64F2CA-E2D4-4131-9591-F8F1CD05802D}"/>
            <w:text/>
          </w:sdtPr>
          <w:sdtEndPr/>
          <w:sdtContent>
            <w:p w14:paraId="52D721EC" w14:textId="77777777" w:rsidR="009D44BC" w:rsidRDefault="009D44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3D31E1" w14:textId="77777777" w:rsidR="009D44BC" w:rsidRDefault="009D44BC" w:rsidP="00EE3C0F">
          <w:pPr>
            <w:pStyle w:val="Sidhuvud"/>
          </w:pPr>
        </w:p>
      </w:tc>
      <w:tc>
        <w:tcPr>
          <w:tcW w:w="1134" w:type="dxa"/>
        </w:tcPr>
        <w:p w14:paraId="20AF41BB" w14:textId="77777777" w:rsidR="009D44BC" w:rsidRDefault="009D44BC" w:rsidP="0094502D">
          <w:pPr>
            <w:pStyle w:val="Sidhuvud"/>
          </w:pPr>
        </w:p>
        <w:p w14:paraId="7E797739" w14:textId="77777777" w:rsidR="009D44BC" w:rsidRPr="0094502D" w:rsidRDefault="009D44BC" w:rsidP="00EC71A6">
          <w:pPr>
            <w:pStyle w:val="Sidhuvud"/>
          </w:pPr>
        </w:p>
      </w:tc>
    </w:tr>
    <w:tr w:rsidR="009D44BC" w14:paraId="41EF8C2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33691AFB93694481B3C61F924E9A6E4A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B5166C" w14:textId="77777777" w:rsidR="0051575A" w:rsidRPr="0051575A" w:rsidRDefault="0051575A" w:rsidP="00340DE0">
              <w:pPr>
                <w:pStyle w:val="Sidhuvud"/>
                <w:rPr>
                  <w:b/>
                </w:rPr>
              </w:pPr>
              <w:r w:rsidRPr="0051575A">
                <w:rPr>
                  <w:b/>
                </w:rPr>
                <w:t>Näringsdepartementet</w:t>
              </w:r>
            </w:p>
            <w:p w14:paraId="632A2C76" w14:textId="1C000D5E" w:rsidR="00554A86" w:rsidRPr="00554A86" w:rsidRDefault="0051575A" w:rsidP="004A31DB">
              <w:pPr>
                <w:pStyle w:val="Sidhuvud"/>
              </w:pPr>
              <w:r w:rsidRPr="0051575A">
                <w:t>Näringsminister</w:t>
              </w:r>
              <w:r w:rsidR="004A31DB">
                <w:t>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6B15DB0528C4CC3B892979B23D11996"/>
            </w:placeholder>
            <w:dataBinding w:prefixMappings="xmlns:ns0='http://lp/documentinfo/RK' " w:xpath="/ns0:DocumentInfo[1]/ns0:BaseInfo[1]/ns0:Recipient[1]" w:storeItemID="{CB64F2CA-E2D4-4131-9591-F8F1CD05802D}"/>
            <w:text w:multiLine="1"/>
          </w:sdtPr>
          <w:sdtEndPr/>
          <w:sdtContent>
            <w:p w14:paraId="63F8950A" w14:textId="77777777" w:rsidR="009D44BC" w:rsidRDefault="009D44BC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527A893B" w14:textId="77777777" w:rsidR="009D44BC" w:rsidRDefault="009D44BC" w:rsidP="003E6020">
          <w:pPr>
            <w:pStyle w:val="Sidhuvud"/>
          </w:pPr>
        </w:p>
      </w:tc>
    </w:tr>
  </w:tbl>
  <w:p w14:paraId="1DE087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BC"/>
    <w:rsid w:val="00000290"/>
    <w:rsid w:val="00001068"/>
    <w:rsid w:val="0000154D"/>
    <w:rsid w:val="0000315C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E83"/>
    <w:rsid w:val="0003679E"/>
    <w:rsid w:val="00041EDC"/>
    <w:rsid w:val="00042CE5"/>
    <w:rsid w:val="0004352E"/>
    <w:rsid w:val="00051341"/>
    <w:rsid w:val="00053CAA"/>
    <w:rsid w:val="00055875"/>
    <w:rsid w:val="000570BD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9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F38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6FE1"/>
    <w:rsid w:val="001D761A"/>
    <w:rsid w:val="001E0BD5"/>
    <w:rsid w:val="001E1A13"/>
    <w:rsid w:val="001E20CC"/>
    <w:rsid w:val="001E3D83"/>
    <w:rsid w:val="001E3DA6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A8D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F35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3E6"/>
    <w:rsid w:val="00282417"/>
    <w:rsid w:val="00282D27"/>
    <w:rsid w:val="00287F0D"/>
    <w:rsid w:val="00292420"/>
    <w:rsid w:val="00296B7A"/>
    <w:rsid w:val="002974DC"/>
    <w:rsid w:val="002A0CB3"/>
    <w:rsid w:val="002A17B8"/>
    <w:rsid w:val="002A39EF"/>
    <w:rsid w:val="002A6820"/>
    <w:rsid w:val="002A6E4F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729"/>
    <w:rsid w:val="002F3675"/>
    <w:rsid w:val="002F59E0"/>
    <w:rsid w:val="002F66A6"/>
    <w:rsid w:val="002F6991"/>
    <w:rsid w:val="00300342"/>
    <w:rsid w:val="003050DB"/>
    <w:rsid w:val="00310561"/>
    <w:rsid w:val="00311444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93"/>
    <w:rsid w:val="00341F47"/>
    <w:rsid w:val="0034210D"/>
    <w:rsid w:val="00342327"/>
    <w:rsid w:val="0034250B"/>
    <w:rsid w:val="00344234"/>
    <w:rsid w:val="00344420"/>
    <w:rsid w:val="0034750A"/>
    <w:rsid w:val="00347C69"/>
    <w:rsid w:val="00347E11"/>
    <w:rsid w:val="003503DD"/>
    <w:rsid w:val="00350696"/>
    <w:rsid w:val="00350C92"/>
    <w:rsid w:val="003542C5"/>
    <w:rsid w:val="00360397"/>
    <w:rsid w:val="00361D0C"/>
    <w:rsid w:val="0036254A"/>
    <w:rsid w:val="00364644"/>
    <w:rsid w:val="00365461"/>
    <w:rsid w:val="00370311"/>
    <w:rsid w:val="00370950"/>
    <w:rsid w:val="00380663"/>
    <w:rsid w:val="00382031"/>
    <w:rsid w:val="003853E3"/>
    <w:rsid w:val="0038587E"/>
    <w:rsid w:val="00387C9C"/>
    <w:rsid w:val="00392ED4"/>
    <w:rsid w:val="00393680"/>
    <w:rsid w:val="00394D4C"/>
    <w:rsid w:val="00395D9F"/>
    <w:rsid w:val="003971B3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812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50A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5A8A"/>
    <w:rsid w:val="0045607E"/>
    <w:rsid w:val="00456DC3"/>
    <w:rsid w:val="004601E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E55"/>
    <w:rsid w:val="0049768A"/>
    <w:rsid w:val="004A16DE"/>
    <w:rsid w:val="004A31DB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97A"/>
    <w:rsid w:val="004F5640"/>
    <w:rsid w:val="004F6525"/>
    <w:rsid w:val="004F6FE2"/>
    <w:rsid w:val="004F79F2"/>
    <w:rsid w:val="004F7B5B"/>
    <w:rsid w:val="005011D9"/>
    <w:rsid w:val="00501A69"/>
    <w:rsid w:val="0050238B"/>
    <w:rsid w:val="0050418B"/>
    <w:rsid w:val="00505905"/>
    <w:rsid w:val="00511A1B"/>
    <w:rsid w:val="00511A68"/>
    <w:rsid w:val="005121C0"/>
    <w:rsid w:val="00513E7D"/>
    <w:rsid w:val="00514A67"/>
    <w:rsid w:val="0051575A"/>
    <w:rsid w:val="00520A46"/>
    <w:rsid w:val="00521192"/>
    <w:rsid w:val="0052127C"/>
    <w:rsid w:val="00526AEB"/>
    <w:rsid w:val="005302E0"/>
    <w:rsid w:val="005434BA"/>
    <w:rsid w:val="00544738"/>
    <w:rsid w:val="005456E4"/>
    <w:rsid w:val="00547B89"/>
    <w:rsid w:val="00551027"/>
    <w:rsid w:val="00554A86"/>
    <w:rsid w:val="005568AF"/>
    <w:rsid w:val="00556AF5"/>
    <w:rsid w:val="005606BC"/>
    <w:rsid w:val="0056203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6A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FFF"/>
    <w:rsid w:val="00685C94"/>
    <w:rsid w:val="00691AEE"/>
    <w:rsid w:val="0069523C"/>
    <w:rsid w:val="006962CA"/>
    <w:rsid w:val="00696A95"/>
    <w:rsid w:val="006A09DA"/>
    <w:rsid w:val="006A1835"/>
    <w:rsid w:val="006A2625"/>
    <w:rsid w:val="006B3817"/>
    <w:rsid w:val="006B4A30"/>
    <w:rsid w:val="006B7569"/>
    <w:rsid w:val="006C077A"/>
    <w:rsid w:val="006C28EE"/>
    <w:rsid w:val="006C4FF1"/>
    <w:rsid w:val="006D2998"/>
    <w:rsid w:val="006D3188"/>
    <w:rsid w:val="006D5159"/>
    <w:rsid w:val="006D6779"/>
    <w:rsid w:val="006E08FC"/>
    <w:rsid w:val="006E0BBC"/>
    <w:rsid w:val="006E14FD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6B0"/>
    <w:rsid w:val="00721125"/>
    <w:rsid w:val="007213D0"/>
    <w:rsid w:val="007219C0"/>
    <w:rsid w:val="00731C75"/>
    <w:rsid w:val="00732599"/>
    <w:rsid w:val="00732E34"/>
    <w:rsid w:val="00743E09"/>
    <w:rsid w:val="00744FCC"/>
    <w:rsid w:val="00747B9C"/>
    <w:rsid w:val="00750C93"/>
    <w:rsid w:val="00754E24"/>
    <w:rsid w:val="00757B3B"/>
    <w:rsid w:val="007614CD"/>
    <w:rsid w:val="007618C5"/>
    <w:rsid w:val="00764FA6"/>
    <w:rsid w:val="00765294"/>
    <w:rsid w:val="00773075"/>
    <w:rsid w:val="00773F36"/>
    <w:rsid w:val="00775BF6"/>
    <w:rsid w:val="00776254"/>
    <w:rsid w:val="007769FC"/>
    <w:rsid w:val="00777431"/>
    <w:rsid w:val="00777CFF"/>
    <w:rsid w:val="007815BC"/>
    <w:rsid w:val="00782B3F"/>
    <w:rsid w:val="00782E3C"/>
    <w:rsid w:val="007846BA"/>
    <w:rsid w:val="007900CC"/>
    <w:rsid w:val="00791180"/>
    <w:rsid w:val="0079641B"/>
    <w:rsid w:val="00797A90"/>
    <w:rsid w:val="007A05BF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57D"/>
    <w:rsid w:val="007D4BCF"/>
    <w:rsid w:val="007D73AB"/>
    <w:rsid w:val="007D790E"/>
    <w:rsid w:val="007E19A0"/>
    <w:rsid w:val="007E2712"/>
    <w:rsid w:val="007E4A9C"/>
    <w:rsid w:val="007E5516"/>
    <w:rsid w:val="007E7EE2"/>
    <w:rsid w:val="007F06CA"/>
    <w:rsid w:val="007F0DD0"/>
    <w:rsid w:val="007F209D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F5A"/>
    <w:rsid w:val="0082249C"/>
    <w:rsid w:val="0082356A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0D98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E6D"/>
    <w:rsid w:val="008C6717"/>
    <w:rsid w:val="008D0305"/>
    <w:rsid w:val="008D0A21"/>
    <w:rsid w:val="008D2D6B"/>
    <w:rsid w:val="008D3090"/>
    <w:rsid w:val="008D4306"/>
    <w:rsid w:val="008D4508"/>
    <w:rsid w:val="008D4DC4"/>
    <w:rsid w:val="008D5A0F"/>
    <w:rsid w:val="008D7CAF"/>
    <w:rsid w:val="008E02EE"/>
    <w:rsid w:val="008E6516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4FC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4BC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4E6"/>
    <w:rsid w:val="00A2019A"/>
    <w:rsid w:val="00A23493"/>
    <w:rsid w:val="00A2416A"/>
    <w:rsid w:val="00A3024C"/>
    <w:rsid w:val="00A30E06"/>
    <w:rsid w:val="00A3270B"/>
    <w:rsid w:val="00A333A9"/>
    <w:rsid w:val="00A379E4"/>
    <w:rsid w:val="00A423F2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C3C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5C9"/>
    <w:rsid w:val="00B00702"/>
    <w:rsid w:val="00B0110B"/>
    <w:rsid w:val="00B0234E"/>
    <w:rsid w:val="00B06751"/>
    <w:rsid w:val="00B07931"/>
    <w:rsid w:val="00B13241"/>
    <w:rsid w:val="00B13699"/>
    <w:rsid w:val="00B13BEA"/>
    <w:rsid w:val="00B149E2"/>
    <w:rsid w:val="00B2131A"/>
    <w:rsid w:val="00B2169D"/>
    <w:rsid w:val="00B21CBB"/>
    <w:rsid w:val="00B2554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43B"/>
    <w:rsid w:val="00B556E8"/>
    <w:rsid w:val="00B55E70"/>
    <w:rsid w:val="00B57987"/>
    <w:rsid w:val="00B60238"/>
    <w:rsid w:val="00B640A8"/>
    <w:rsid w:val="00B64962"/>
    <w:rsid w:val="00B66AC0"/>
    <w:rsid w:val="00B677E3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09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39F6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655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D85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425"/>
    <w:rsid w:val="00CA0BD8"/>
    <w:rsid w:val="00CA2FD7"/>
    <w:rsid w:val="00CA644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B8A"/>
    <w:rsid w:val="00CC41BA"/>
    <w:rsid w:val="00CC5D21"/>
    <w:rsid w:val="00CD09EF"/>
    <w:rsid w:val="00CD1550"/>
    <w:rsid w:val="00CD17C1"/>
    <w:rsid w:val="00CD1C6C"/>
    <w:rsid w:val="00CD37F1"/>
    <w:rsid w:val="00CD3CCE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08"/>
    <w:rsid w:val="00D116C0"/>
    <w:rsid w:val="00D13433"/>
    <w:rsid w:val="00D13D8A"/>
    <w:rsid w:val="00D20DA7"/>
    <w:rsid w:val="00D249A5"/>
    <w:rsid w:val="00D251B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86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0E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7E1"/>
    <w:rsid w:val="00E37922"/>
    <w:rsid w:val="00E406DF"/>
    <w:rsid w:val="00E415D3"/>
    <w:rsid w:val="00E469E4"/>
    <w:rsid w:val="00E475C3"/>
    <w:rsid w:val="00E504B0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C27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4F"/>
    <w:rsid w:val="00F32D05"/>
    <w:rsid w:val="00F35263"/>
    <w:rsid w:val="00F35E34"/>
    <w:rsid w:val="00F403BF"/>
    <w:rsid w:val="00F4342F"/>
    <w:rsid w:val="00F45227"/>
    <w:rsid w:val="00F4579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B4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254D39D"/>
  <w15:docId w15:val="{388FE21B-EB0E-4DF7-9E32-102BD2B9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1BA31DE76C497CB868F95F5A585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425C45-1C6D-42C9-B463-99DA64FB21EB}"/>
      </w:docPartPr>
      <w:docPartBody>
        <w:p w:rsidR="008B29EA" w:rsidRDefault="001144D4" w:rsidP="001144D4">
          <w:pPr>
            <w:pStyle w:val="251BA31DE76C497CB868F95F5A585A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BC027184D3405C99F108EC944DC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FCD25-64C8-4D91-A0EC-187DE9352F5B}"/>
      </w:docPartPr>
      <w:docPartBody>
        <w:p w:rsidR="008B29EA" w:rsidRDefault="001144D4" w:rsidP="001144D4">
          <w:pPr>
            <w:pStyle w:val="73BC027184D3405C99F108EC944DC7C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691AFB93694481B3C61F924E9A6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2C60CA-65C9-4F95-ABF1-1A4D79F9A63E}"/>
      </w:docPartPr>
      <w:docPartBody>
        <w:p w:rsidR="008B29EA" w:rsidRDefault="001144D4" w:rsidP="001144D4">
          <w:pPr>
            <w:pStyle w:val="33691AFB93694481B3C61F924E9A6E4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B15DB0528C4CC3B892979B23D11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C87283-072D-4F12-973B-F3A8BE12B7A7}"/>
      </w:docPartPr>
      <w:docPartBody>
        <w:p w:rsidR="008B29EA" w:rsidRDefault="001144D4" w:rsidP="001144D4">
          <w:pPr>
            <w:pStyle w:val="46B15DB0528C4CC3B892979B23D1199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D4"/>
    <w:rsid w:val="001144D4"/>
    <w:rsid w:val="00383A45"/>
    <w:rsid w:val="003A4E71"/>
    <w:rsid w:val="008B29EA"/>
    <w:rsid w:val="00F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3861E524D642C5AF47C00B1DAED47E">
    <w:name w:val="9F3861E524D642C5AF47C00B1DAED47E"/>
    <w:rsid w:val="001144D4"/>
  </w:style>
  <w:style w:type="character" w:styleId="Platshllartext">
    <w:name w:val="Placeholder Text"/>
    <w:basedOn w:val="Standardstycketeckensnitt"/>
    <w:uiPriority w:val="99"/>
    <w:semiHidden/>
    <w:rsid w:val="001144D4"/>
    <w:rPr>
      <w:noProof w:val="0"/>
      <w:color w:val="808080"/>
    </w:rPr>
  </w:style>
  <w:style w:type="paragraph" w:customStyle="1" w:styleId="05F9AE10ED6145A6AC628E0E1F936F5C">
    <w:name w:val="05F9AE10ED6145A6AC628E0E1F936F5C"/>
    <w:rsid w:val="001144D4"/>
  </w:style>
  <w:style w:type="paragraph" w:customStyle="1" w:styleId="0F138EDD19C840FD8FDB068E21380DBD">
    <w:name w:val="0F138EDD19C840FD8FDB068E21380DBD"/>
    <w:rsid w:val="001144D4"/>
  </w:style>
  <w:style w:type="paragraph" w:customStyle="1" w:styleId="866B9F9E2B374619BA71FB195F143ECA">
    <w:name w:val="866B9F9E2B374619BA71FB195F143ECA"/>
    <w:rsid w:val="001144D4"/>
  </w:style>
  <w:style w:type="paragraph" w:customStyle="1" w:styleId="251BA31DE76C497CB868F95F5A585A8B">
    <w:name w:val="251BA31DE76C497CB868F95F5A585A8B"/>
    <w:rsid w:val="001144D4"/>
  </w:style>
  <w:style w:type="paragraph" w:customStyle="1" w:styleId="73BC027184D3405C99F108EC944DC7C3">
    <w:name w:val="73BC027184D3405C99F108EC944DC7C3"/>
    <w:rsid w:val="001144D4"/>
  </w:style>
  <w:style w:type="paragraph" w:customStyle="1" w:styleId="4358900ADDCB46218521EF85237D90CA">
    <w:name w:val="4358900ADDCB46218521EF85237D90CA"/>
    <w:rsid w:val="001144D4"/>
  </w:style>
  <w:style w:type="paragraph" w:customStyle="1" w:styleId="5D317DABD33549099B6687AA7E06AF3B">
    <w:name w:val="5D317DABD33549099B6687AA7E06AF3B"/>
    <w:rsid w:val="001144D4"/>
  </w:style>
  <w:style w:type="paragraph" w:customStyle="1" w:styleId="4D1614C5ADE3410CAC4654DC3B5C9DF1">
    <w:name w:val="4D1614C5ADE3410CAC4654DC3B5C9DF1"/>
    <w:rsid w:val="001144D4"/>
  </w:style>
  <w:style w:type="paragraph" w:customStyle="1" w:styleId="33691AFB93694481B3C61F924E9A6E4A">
    <w:name w:val="33691AFB93694481B3C61F924E9A6E4A"/>
    <w:rsid w:val="001144D4"/>
  </w:style>
  <w:style w:type="paragraph" w:customStyle="1" w:styleId="46B15DB0528C4CC3B892979B23D11996">
    <w:name w:val="46B15DB0528C4CC3B892979B23D11996"/>
    <w:rsid w:val="001144D4"/>
  </w:style>
  <w:style w:type="paragraph" w:customStyle="1" w:styleId="73BC027184D3405C99F108EC944DC7C31">
    <w:name w:val="73BC027184D3405C99F108EC944DC7C31"/>
    <w:rsid w:val="00114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691AFB93694481B3C61F924E9A6E4A1">
    <w:name w:val="33691AFB93694481B3C61F924E9A6E4A1"/>
    <w:rsid w:val="001144D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c6a2856f-ac89-4f90-932d-e8e2d8198ead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2020-11-16</HeaderDate>
    <Office/>
    <Dnr>N2020/02718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4A47-9E37-407F-A626-20DA19637269}"/>
</file>

<file path=customXml/itemProps2.xml><?xml version="1.0" encoding="utf-8"?>
<ds:datastoreItem xmlns:ds="http://schemas.openxmlformats.org/officeDocument/2006/customXml" ds:itemID="{0713A385-9D87-4093-AB79-B2E7587610EB}"/>
</file>

<file path=customXml/itemProps3.xml><?xml version="1.0" encoding="utf-8"?>
<ds:datastoreItem xmlns:ds="http://schemas.openxmlformats.org/officeDocument/2006/customXml" ds:itemID="{CB64F2CA-E2D4-4131-9591-F8F1CD05802D}"/>
</file>

<file path=customXml/itemProps4.xml><?xml version="1.0" encoding="utf-8"?>
<ds:datastoreItem xmlns:ds="http://schemas.openxmlformats.org/officeDocument/2006/customXml" ds:itemID="{F9B189EA-1640-493F-A152-88C555833EB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FD504A-6FAF-4215-BE0A-D29B834448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2297FD7-4EF1-4B94-A52A-81BE03BC9AE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C3A04A3-1C03-4A67-9D0E-8B07E2FAF759}"/>
</file>

<file path=customXml/itemProps8.xml><?xml version="1.0" encoding="utf-8"?>
<ds:datastoreItem xmlns:ds="http://schemas.openxmlformats.org/officeDocument/2006/customXml" ds:itemID="{901D2BC6-43EA-46AF-A1B0-CD67EC5DAB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Korrigerat 492 av Mikael Eskilandersson (SD) Företagsstöd för fler bolagsformer.docx</dc:title>
  <dc:subject/>
  <dc:creator>Sofie Mathilda Hilbrand</dc:creator>
  <cp:keywords/>
  <dc:description/>
  <cp:lastModifiedBy>Catherine Versini Bovin</cp:lastModifiedBy>
  <cp:revision>2</cp:revision>
  <dcterms:created xsi:type="dcterms:W3CDTF">2020-11-25T10:46:00Z</dcterms:created>
  <dcterms:modified xsi:type="dcterms:W3CDTF">2020-11-25T10:46:00Z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4600a1c2-bf36-4f44-abf7-ecaa6e9b55e7</vt:lpwstr>
  </property>
</Properties>
</file>