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D19D2" w14:textId="1BF8AF1A" w:rsidR="00F41C50" w:rsidRDefault="00F41C50" w:rsidP="00DA0661">
      <w:pPr>
        <w:pStyle w:val="Rubrik"/>
      </w:pPr>
      <w:bookmarkStart w:id="0" w:name="Start"/>
      <w:bookmarkEnd w:id="0"/>
      <w:r>
        <w:t xml:space="preserve">Svar på fråga 2020/21:1993 av </w:t>
      </w:r>
      <w:sdt>
        <w:sdtPr>
          <w:alias w:val="Frågeställare"/>
          <w:tag w:val="delete"/>
          <w:id w:val="-211816850"/>
          <w:placeholder>
            <w:docPart w:val="E342D90D4E6D4C048E9AA7DDAC193E3C"/>
          </w:placeholder>
          <w:dataBinding w:prefixMappings="xmlns:ns0='http://lp/documentinfo/RK' " w:xpath="/ns0:DocumentInfo[1]/ns0:BaseInfo[1]/ns0:Extra3[1]" w:storeItemID="{F7C979EC-CC5D-42FA-8017-DF898F1F1B42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82BC51042B04481A332CD909C14E28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 xml:space="preserve">Rättsstöd till kurdiska självstyret i </w:t>
      </w:r>
      <w:proofErr w:type="spellStart"/>
      <w:r>
        <w:t>Rojava</w:t>
      </w:r>
      <w:proofErr w:type="spellEnd"/>
    </w:p>
    <w:p w14:paraId="7128AA0C" w14:textId="7471F3D3" w:rsidR="00F41C50" w:rsidRDefault="00393ED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09B6F7B4C7241D0AA977130A16B3A95"/>
          </w:placeholder>
          <w:dataBinding w:prefixMappings="xmlns:ns0='http://lp/documentinfo/RK' " w:xpath="/ns0:DocumentInfo[1]/ns0:BaseInfo[1]/ns0:Extra3[1]" w:storeItemID="{F7C979EC-CC5D-42FA-8017-DF898F1F1B42}"/>
          <w:text/>
        </w:sdtPr>
        <w:sdtEndPr/>
        <w:sdtContent>
          <w:r w:rsidR="00F41C50">
            <w:t xml:space="preserve">Markus </w:t>
          </w:r>
          <w:proofErr w:type="spellStart"/>
          <w:r w:rsidR="00F41C50">
            <w:t>Wiechel</w:t>
          </w:r>
          <w:proofErr w:type="spellEnd"/>
        </w:sdtContent>
      </w:sdt>
      <w:r w:rsidR="00F41C50">
        <w:t xml:space="preserve"> har frågat mig vad jag gör för att möjliggöra lokala rättegångar mot och straff av IS-sympatisörer i exempelvis </w:t>
      </w:r>
      <w:proofErr w:type="spellStart"/>
      <w:r w:rsidR="00F41C50">
        <w:t>Rojava</w:t>
      </w:r>
      <w:proofErr w:type="spellEnd"/>
      <w:r w:rsidR="00F41C50">
        <w:t>.</w:t>
      </w:r>
    </w:p>
    <w:p w14:paraId="52A3EE65" w14:textId="765B40B8" w:rsidR="00F41C50" w:rsidRDefault="00B844D9" w:rsidP="002749F7">
      <w:pPr>
        <w:pStyle w:val="Brdtext"/>
      </w:pPr>
      <w:r>
        <w:t xml:space="preserve">En </w:t>
      </w:r>
      <w:r w:rsidR="00227A01">
        <w:t xml:space="preserve">liknande </w:t>
      </w:r>
      <w:r>
        <w:t xml:space="preserve">fråga har nyligen </w:t>
      </w:r>
      <w:r w:rsidR="00227A01">
        <w:t>besvarats av s</w:t>
      </w:r>
      <w:r>
        <w:t>tatsrådet Damberg. Vad gäller min och regeringens inställning hänvisar jag därför till det svar på fråga 2020/21:1483 som överlämnades till riksdagen den 3 februari.</w:t>
      </w:r>
    </w:p>
    <w:p w14:paraId="401090CF" w14:textId="25CECD0E" w:rsidR="00F41C50" w:rsidRDefault="00F41C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9CFDD582364B9493A553940B0ECAB5"/>
          </w:placeholder>
          <w:dataBinding w:prefixMappings="xmlns:ns0='http://lp/documentinfo/RK' " w:xpath="/ns0:DocumentInfo[1]/ns0:BaseInfo[1]/ns0:HeaderDate[1]" w:storeItemID="{F7C979EC-CC5D-42FA-8017-DF898F1F1B42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7A01">
            <w:t>10 mars 2021</w:t>
          </w:r>
        </w:sdtContent>
      </w:sdt>
    </w:p>
    <w:p w14:paraId="5690382E" w14:textId="77777777" w:rsidR="00F41C50" w:rsidRDefault="00F41C50" w:rsidP="004E7A8F">
      <w:pPr>
        <w:pStyle w:val="Brdtextutanavstnd"/>
      </w:pPr>
    </w:p>
    <w:p w14:paraId="75C81486" w14:textId="77777777" w:rsidR="00F41C50" w:rsidRDefault="00F41C5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E4A067B57F54E69B2AF8F35CFD1FE6B"/>
        </w:placeholder>
        <w:dataBinding w:prefixMappings="xmlns:ns0='http://lp/documentinfo/RK' " w:xpath="/ns0:DocumentInfo[1]/ns0:BaseInfo[1]/ns0:TopSender[1]" w:storeItemID="{F7C979EC-CC5D-42FA-8017-DF898F1F1B42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B5A2F9B" w14:textId="5890F89E" w:rsidR="00F41C50" w:rsidRDefault="00F41C50" w:rsidP="00422A41">
          <w:pPr>
            <w:pStyle w:val="Brdtext"/>
          </w:pPr>
          <w:r>
            <w:t>Ann Linde</w:t>
          </w:r>
        </w:p>
      </w:sdtContent>
    </w:sdt>
    <w:p w14:paraId="04546E7A" w14:textId="78B88E04" w:rsidR="00F41C50" w:rsidRPr="00DB48AB" w:rsidRDefault="00F41C50" w:rsidP="00DB48AB">
      <w:pPr>
        <w:pStyle w:val="Brdtext"/>
      </w:pPr>
    </w:p>
    <w:sectPr w:rsidR="00F41C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4D1F" w14:textId="77777777" w:rsidR="00BA4575" w:rsidRDefault="00BA4575" w:rsidP="00A87A54">
      <w:pPr>
        <w:spacing w:after="0" w:line="240" w:lineRule="auto"/>
      </w:pPr>
      <w:r>
        <w:separator/>
      </w:r>
    </w:p>
  </w:endnote>
  <w:endnote w:type="continuationSeparator" w:id="0">
    <w:p w14:paraId="42FFA2EC" w14:textId="77777777" w:rsidR="00BA4575" w:rsidRDefault="00BA45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A3D5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E65D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45F0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30C6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520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A1C5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AFF6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3F34D2" w14:textId="77777777" w:rsidTr="00C26068">
      <w:trPr>
        <w:trHeight w:val="227"/>
      </w:trPr>
      <w:tc>
        <w:tcPr>
          <w:tcW w:w="4074" w:type="dxa"/>
        </w:tcPr>
        <w:p w14:paraId="15166E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8891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DA47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9BC35" w14:textId="77777777" w:rsidR="00BA4575" w:rsidRDefault="00BA4575" w:rsidP="00A87A54">
      <w:pPr>
        <w:spacing w:after="0" w:line="240" w:lineRule="auto"/>
      </w:pPr>
      <w:r>
        <w:separator/>
      </w:r>
    </w:p>
  </w:footnote>
  <w:footnote w:type="continuationSeparator" w:id="0">
    <w:p w14:paraId="6C0406AE" w14:textId="77777777" w:rsidR="00BA4575" w:rsidRDefault="00BA45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1C50" w14:paraId="6CA66F16" w14:textId="77777777" w:rsidTr="00C93EBA">
      <w:trPr>
        <w:trHeight w:val="227"/>
      </w:trPr>
      <w:tc>
        <w:tcPr>
          <w:tcW w:w="5534" w:type="dxa"/>
        </w:tcPr>
        <w:p w14:paraId="14D012DF" w14:textId="77777777" w:rsidR="00F41C50" w:rsidRPr="007D73AB" w:rsidRDefault="00F41C50">
          <w:pPr>
            <w:pStyle w:val="Sidhuvud"/>
          </w:pPr>
        </w:p>
      </w:tc>
      <w:tc>
        <w:tcPr>
          <w:tcW w:w="3170" w:type="dxa"/>
          <w:vAlign w:val="bottom"/>
        </w:tcPr>
        <w:p w14:paraId="0D70B993" w14:textId="77777777" w:rsidR="00F41C50" w:rsidRPr="007D73AB" w:rsidRDefault="00F41C50" w:rsidP="00340DE0">
          <w:pPr>
            <w:pStyle w:val="Sidhuvud"/>
          </w:pPr>
        </w:p>
      </w:tc>
      <w:tc>
        <w:tcPr>
          <w:tcW w:w="1134" w:type="dxa"/>
        </w:tcPr>
        <w:p w14:paraId="388BF799" w14:textId="77777777" w:rsidR="00F41C50" w:rsidRDefault="00F41C50" w:rsidP="005A703A">
          <w:pPr>
            <w:pStyle w:val="Sidhuvud"/>
          </w:pPr>
        </w:p>
      </w:tc>
    </w:tr>
    <w:tr w:rsidR="00F41C50" w14:paraId="4A50F58D" w14:textId="77777777" w:rsidTr="00C93EBA">
      <w:trPr>
        <w:trHeight w:val="1928"/>
      </w:trPr>
      <w:tc>
        <w:tcPr>
          <w:tcW w:w="5534" w:type="dxa"/>
        </w:tcPr>
        <w:p w14:paraId="48009C46" w14:textId="77777777" w:rsidR="00F41C50" w:rsidRPr="00340DE0" w:rsidRDefault="00F41C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AE61B1" wp14:editId="1EE6A2F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77F7E1" w14:textId="77777777" w:rsidR="00F41C50" w:rsidRPr="00710A6C" w:rsidRDefault="00F41C50" w:rsidP="00EE3C0F">
          <w:pPr>
            <w:pStyle w:val="Sidhuvud"/>
            <w:rPr>
              <w:b/>
            </w:rPr>
          </w:pPr>
        </w:p>
        <w:p w14:paraId="476D5365" w14:textId="77777777" w:rsidR="00F41C50" w:rsidRDefault="00F41C50" w:rsidP="00EE3C0F">
          <w:pPr>
            <w:pStyle w:val="Sidhuvud"/>
          </w:pPr>
        </w:p>
        <w:p w14:paraId="48252FAB" w14:textId="77777777" w:rsidR="00F41C50" w:rsidRDefault="00F41C50" w:rsidP="00EE3C0F">
          <w:pPr>
            <w:pStyle w:val="Sidhuvud"/>
          </w:pPr>
        </w:p>
        <w:p w14:paraId="55A29520" w14:textId="77777777" w:rsidR="00F41C50" w:rsidRDefault="00F41C5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C200A3B33BFA4E388BFD74221DFC6E6F"/>
            </w:placeholder>
            <w:showingPlcHdr/>
            <w:dataBinding w:prefixMappings="xmlns:ns0='http://lp/documentinfo/RK' " w:xpath="/ns0:DocumentInfo[1]/ns0:BaseInfo[1]/ns0:DocNumber[1]" w:storeItemID="{F7C979EC-CC5D-42FA-8017-DF898F1F1B42}"/>
            <w:text/>
          </w:sdtPr>
          <w:sdtEndPr/>
          <w:sdtContent>
            <w:p w14:paraId="020BEE1C" w14:textId="77777777" w:rsidR="00F41C50" w:rsidRDefault="00F41C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BA5282" w14:textId="77777777" w:rsidR="00F41C50" w:rsidRDefault="00F41C50" w:rsidP="00EE3C0F">
          <w:pPr>
            <w:pStyle w:val="Sidhuvud"/>
          </w:pPr>
        </w:p>
      </w:tc>
      <w:tc>
        <w:tcPr>
          <w:tcW w:w="1134" w:type="dxa"/>
        </w:tcPr>
        <w:p w14:paraId="6CFC10C1" w14:textId="77777777" w:rsidR="00F41C50" w:rsidRDefault="00F41C50" w:rsidP="0094502D">
          <w:pPr>
            <w:pStyle w:val="Sidhuvud"/>
          </w:pPr>
        </w:p>
        <w:p w14:paraId="1D1BB08E" w14:textId="77777777" w:rsidR="00F41C50" w:rsidRPr="0094502D" w:rsidRDefault="00F41C50" w:rsidP="00EC71A6">
          <w:pPr>
            <w:pStyle w:val="Sidhuvud"/>
          </w:pPr>
        </w:p>
      </w:tc>
    </w:tr>
    <w:tr w:rsidR="00F41C50" w14:paraId="64ED6E6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D49B9BB534F4B3A8978D790D9C55769"/>
            </w:placeholder>
          </w:sdtPr>
          <w:sdtEndPr>
            <w:rPr>
              <w:b w:val="0"/>
            </w:rPr>
          </w:sdtEndPr>
          <w:sdtContent>
            <w:p w14:paraId="473D7DF0" w14:textId="77777777" w:rsidR="00F41C50" w:rsidRPr="00F41C50" w:rsidRDefault="00F41C50" w:rsidP="00340DE0">
              <w:pPr>
                <w:pStyle w:val="Sidhuvud"/>
                <w:rPr>
                  <w:b/>
                </w:rPr>
              </w:pPr>
              <w:r w:rsidRPr="00F41C50">
                <w:rPr>
                  <w:b/>
                </w:rPr>
                <w:t>Utrikesdepartementet</w:t>
              </w:r>
            </w:p>
            <w:p w14:paraId="3A268C6C" w14:textId="77777777" w:rsidR="00B755E8" w:rsidRDefault="00F41C50" w:rsidP="00340DE0">
              <w:pPr>
                <w:pStyle w:val="Sidhuvud"/>
              </w:pPr>
              <w:r w:rsidRPr="00F41C50">
                <w:t>Utrikesministern</w:t>
              </w:r>
            </w:p>
            <w:p w14:paraId="5766667E" w14:textId="77777777" w:rsidR="00B755E8" w:rsidRDefault="00B755E8" w:rsidP="00340DE0">
              <w:pPr>
                <w:pStyle w:val="Sidhuvud"/>
              </w:pPr>
            </w:p>
            <w:p w14:paraId="1EE90462" w14:textId="73C264FD" w:rsidR="00F41C50" w:rsidRPr="00340DE0" w:rsidRDefault="00393ED6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2632153DC2204909AFE302684C1DE88F"/>
          </w:placeholder>
          <w:dataBinding w:prefixMappings="xmlns:ns0='http://lp/documentinfo/RK' " w:xpath="/ns0:DocumentInfo[1]/ns0:BaseInfo[1]/ns0:Recipient[1]" w:storeItemID="{F7C979EC-CC5D-42FA-8017-DF898F1F1B42}"/>
          <w:text w:multiLine="1"/>
        </w:sdtPr>
        <w:sdtContent>
          <w:tc>
            <w:tcPr>
              <w:tcW w:w="3170" w:type="dxa"/>
            </w:tcPr>
            <w:p w14:paraId="6C59D520" w14:textId="41285CE3" w:rsidR="00F41C50" w:rsidRDefault="00393ED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D522F4D" w14:textId="77777777" w:rsidR="00F41C50" w:rsidRDefault="00F41C50" w:rsidP="003E6020">
          <w:pPr>
            <w:pStyle w:val="Sidhuvud"/>
          </w:pPr>
        </w:p>
      </w:tc>
    </w:tr>
  </w:tbl>
  <w:p w14:paraId="03B1E9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2BAE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A01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3ED6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5E8"/>
    <w:rsid w:val="00B80840"/>
    <w:rsid w:val="00B815FC"/>
    <w:rsid w:val="00B81623"/>
    <w:rsid w:val="00B82A05"/>
    <w:rsid w:val="00B84409"/>
    <w:rsid w:val="00B844D9"/>
    <w:rsid w:val="00B84E2D"/>
    <w:rsid w:val="00B8746A"/>
    <w:rsid w:val="00B9277F"/>
    <w:rsid w:val="00B927C9"/>
    <w:rsid w:val="00B96EFA"/>
    <w:rsid w:val="00B97CCF"/>
    <w:rsid w:val="00BA457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C5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39C59C"/>
  <w15:docId w15:val="{6D05CD0F-BBFE-4EAA-9080-B12C28E2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00A3B33BFA4E388BFD74221DFC6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1889-7D56-451A-A631-B7834806AF96}"/>
      </w:docPartPr>
      <w:docPartBody>
        <w:p w:rsidR="00D26F67" w:rsidRDefault="00303620" w:rsidP="00303620">
          <w:pPr>
            <w:pStyle w:val="C200A3B33BFA4E388BFD74221DFC6E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9B9BB534F4B3A8978D790D9C55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3113F-4DE4-45B6-B2D7-F37580DAC521}"/>
      </w:docPartPr>
      <w:docPartBody>
        <w:p w:rsidR="00D26F67" w:rsidRDefault="00303620" w:rsidP="00303620">
          <w:pPr>
            <w:pStyle w:val="DD49B9BB534F4B3A8978D790D9C557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32153DC2204909AFE302684C1DE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0D7A6-F2B3-46BD-8A5D-B229D972CEA4}"/>
      </w:docPartPr>
      <w:docPartBody>
        <w:p w:rsidR="00D26F67" w:rsidRDefault="00303620" w:rsidP="00303620">
          <w:pPr>
            <w:pStyle w:val="2632153DC2204909AFE302684C1DE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42D90D4E6D4C048E9AA7DDAC193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9928E-72E5-467E-9D9E-342781F7E11F}"/>
      </w:docPartPr>
      <w:docPartBody>
        <w:p w:rsidR="00D26F67" w:rsidRDefault="00303620" w:rsidP="00303620">
          <w:pPr>
            <w:pStyle w:val="E342D90D4E6D4C048E9AA7DDAC193E3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82BC51042B04481A332CD909C14E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9A107-632F-44DC-8B90-97A05A7900E8}"/>
      </w:docPartPr>
      <w:docPartBody>
        <w:p w:rsidR="00D26F67" w:rsidRDefault="00303620" w:rsidP="00303620">
          <w:pPr>
            <w:pStyle w:val="982BC51042B04481A332CD909C14E28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09B6F7B4C7241D0AA977130A16B3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D10D5-7D63-49BF-80CA-D4143326D912}"/>
      </w:docPartPr>
      <w:docPartBody>
        <w:p w:rsidR="00D26F67" w:rsidRDefault="00303620" w:rsidP="00303620">
          <w:pPr>
            <w:pStyle w:val="509B6F7B4C7241D0AA977130A16B3A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9CFDD582364B9493A553940B0EC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49A5-88CF-48FB-9152-436053346A71}"/>
      </w:docPartPr>
      <w:docPartBody>
        <w:p w:rsidR="00D26F67" w:rsidRDefault="00303620" w:rsidP="00303620">
          <w:pPr>
            <w:pStyle w:val="609CFDD582364B9493A553940B0ECAB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E4A067B57F54E69B2AF8F35CFD1F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C7478-F6DB-4128-9338-7D55FC3296AC}"/>
      </w:docPartPr>
      <w:docPartBody>
        <w:p w:rsidR="00D26F67" w:rsidRDefault="00303620" w:rsidP="00303620">
          <w:pPr>
            <w:pStyle w:val="FE4A067B57F54E69B2AF8F35CFD1FE6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20"/>
    <w:rsid w:val="001954D0"/>
    <w:rsid w:val="00303620"/>
    <w:rsid w:val="00D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52F533DD4E470786DDB52FFC62914F">
    <w:name w:val="0652F533DD4E470786DDB52FFC62914F"/>
    <w:rsid w:val="00303620"/>
  </w:style>
  <w:style w:type="character" w:styleId="Platshllartext">
    <w:name w:val="Placeholder Text"/>
    <w:basedOn w:val="Standardstycketeckensnitt"/>
    <w:uiPriority w:val="99"/>
    <w:semiHidden/>
    <w:rsid w:val="00303620"/>
    <w:rPr>
      <w:noProof w:val="0"/>
      <w:color w:val="808080"/>
    </w:rPr>
  </w:style>
  <w:style w:type="paragraph" w:customStyle="1" w:styleId="A6E3CAD40DC540D395D78433D1CE8391">
    <w:name w:val="A6E3CAD40DC540D395D78433D1CE8391"/>
    <w:rsid w:val="00303620"/>
  </w:style>
  <w:style w:type="paragraph" w:customStyle="1" w:styleId="9F4A78B1673E4FFD815F50C5D34A65C1">
    <w:name w:val="9F4A78B1673E4FFD815F50C5D34A65C1"/>
    <w:rsid w:val="00303620"/>
  </w:style>
  <w:style w:type="paragraph" w:customStyle="1" w:styleId="C758DC170AC844509BB35D3601519FF6">
    <w:name w:val="C758DC170AC844509BB35D3601519FF6"/>
    <w:rsid w:val="00303620"/>
  </w:style>
  <w:style w:type="paragraph" w:customStyle="1" w:styleId="6F1D205ADE964E83A874246483D20987">
    <w:name w:val="6F1D205ADE964E83A874246483D20987"/>
    <w:rsid w:val="00303620"/>
  </w:style>
  <w:style w:type="paragraph" w:customStyle="1" w:styleId="C200A3B33BFA4E388BFD74221DFC6E6F">
    <w:name w:val="C200A3B33BFA4E388BFD74221DFC6E6F"/>
    <w:rsid w:val="00303620"/>
  </w:style>
  <w:style w:type="paragraph" w:customStyle="1" w:styleId="B59E8CECD8B8419491D8F37E184A180A">
    <w:name w:val="B59E8CECD8B8419491D8F37E184A180A"/>
    <w:rsid w:val="00303620"/>
  </w:style>
  <w:style w:type="paragraph" w:customStyle="1" w:styleId="6DAD243636A947A29D8A1EF0F097A399">
    <w:name w:val="6DAD243636A947A29D8A1EF0F097A399"/>
    <w:rsid w:val="00303620"/>
  </w:style>
  <w:style w:type="paragraph" w:customStyle="1" w:styleId="4C1F297A6770444D9623C925059FF6F9">
    <w:name w:val="4C1F297A6770444D9623C925059FF6F9"/>
    <w:rsid w:val="00303620"/>
  </w:style>
  <w:style w:type="paragraph" w:customStyle="1" w:styleId="DD49B9BB534F4B3A8978D790D9C55769">
    <w:name w:val="DD49B9BB534F4B3A8978D790D9C55769"/>
    <w:rsid w:val="00303620"/>
  </w:style>
  <w:style w:type="paragraph" w:customStyle="1" w:styleId="2632153DC2204909AFE302684C1DE88F">
    <w:name w:val="2632153DC2204909AFE302684C1DE88F"/>
    <w:rsid w:val="00303620"/>
  </w:style>
  <w:style w:type="paragraph" w:customStyle="1" w:styleId="C200A3B33BFA4E388BFD74221DFC6E6F1">
    <w:name w:val="C200A3B33BFA4E388BFD74221DFC6E6F1"/>
    <w:rsid w:val="003036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49B9BB534F4B3A8978D790D9C557691">
    <w:name w:val="DD49B9BB534F4B3A8978D790D9C557691"/>
    <w:rsid w:val="003036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42D90D4E6D4C048E9AA7DDAC193E3C">
    <w:name w:val="E342D90D4E6D4C048E9AA7DDAC193E3C"/>
    <w:rsid w:val="00303620"/>
  </w:style>
  <w:style w:type="paragraph" w:customStyle="1" w:styleId="982BC51042B04481A332CD909C14E287">
    <w:name w:val="982BC51042B04481A332CD909C14E287"/>
    <w:rsid w:val="00303620"/>
  </w:style>
  <w:style w:type="paragraph" w:customStyle="1" w:styleId="11E62EB302B24EDDA03D28FB41FEE0BE">
    <w:name w:val="11E62EB302B24EDDA03D28FB41FEE0BE"/>
    <w:rsid w:val="00303620"/>
  </w:style>
  <w:style w:type="paragraph" w:customStyle="1" w:styleId="2F527C2858C3469EB7589CEF08E02454">
    <w:name w:val="2F527C2858C3469EB7589CEF08E02454"/>
    <w:rsid w:val="00303620"/>
  </w:style>
  <w:style w:type="paragraph" w:customStyle="1" w:styleId="509B6F7B4C7241D0AA977130A16B3A95">
    <w:name w:val="509B6F7B4C7241D0AA977130A16B3A95"/>
    <w:rsid w:val="00303620"/>
  </w:style>
  <w:style w:type="paragraph" w:customStyle="1" w:styleId="609CFDD582364B9493A553940B0ECAB5">
    <w:name w:val="609CFDD582364B9493A553940B0ECAB5"/>
    <w:rsid w:val="00303620"/>
  </w:style>
  <w:style w:type="paragraph" w:customStyle="1" w:styleId="FE4A067B57F54E69B2AF8F35CFD1FE6B">
    <w:name w:val="FE4A067B57F54E69B2AF8F35CFD1FE6B"/>
    <w:rsid w:val="00303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>UD2021/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>UD2021/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5716cfb4-8998-4154-8b10-ffc00468f276</RD_Svarsid>
  </documentManagement>
</p:properties>
</file>

<file path=customXml/itemProps1.xml><?xml version="1.0" encoding="utf-8"?>
<ds:datastoreItem xmlns:ds="http://schemas.openxmlformats.org/officeDocument/2006/customXml" ds:itemID="{B33D9AA0-8824-47F4-9635-57B29FC553ED}"/>
</file>

<file path=customXml/itemProps2.xml><?xml version="1.0" encoding="utf-8"?>
<ds:datastoreItem xmlns:ds="http://schemas.openxmlformats.org/officeDocument/2006/customXml" ds:itemID="{F7C979EC-CC5D-42FA-8017-DF898F1F1B4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DB7B0BF-348A-4624-81EE-AD43BDDF18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C979EC-CC5D-42FA-8017-DF898F1F1B4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3E27534-058F-47B3-B22B-B1EDC19ED5B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B1A1CB0-3C51-4C73-8535-D716CBBE9F79}"/>
</file>

<file path=customXml/itemProps8.xml><?xml version="1.0" encoding="utf-8"?>
<ds:datastoreItem xmlns:ds="http://schemas.openxmlformats.org/officeDocument/2006/customXml" ds:itemID="{2A210997-2BE0-4931-AF38-83D65225D2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1993 av Markus Wiechel (SD) Rättsstöd till kurdiska självstyret i Rojava.docx</dc:title>
  <dc:subject/>
  <dc:creator>Carl-Johan Wennberg</dc:creator>
  <cp:keywords/>
  <dc:description/>
  <cp:lastModifiedBy>Eva-Lena Gustafsson</cp:lastModifiedBy>
  <cp:revision>2</cp:revision>
  <dcterms:created xsi:type="dcterms:W3CDTF">2021-03-10T09:33:00Z</dcterms:created>
  <dcterms:modified xsi:type="dcterms:W3CDTF">2021-03-10T09:33:00Z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9c327698-9925-4284-b606-63823e26d1f4</vt:lpwstr>
  </property>
</Properties>
</file>