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F54D2" w14:textId="507B274C" w:rsidR="00FD597F" w:rsidRDefault="00FD597F" w:rsidP="00472EBA">
      <w:pPr>
        <w:pStyle w:val="Rubrik"/>
      </w:pPr>
      <w:bookmarkStart w:id="0" w:name="_GoBack"/>
      <w:bookmarkEnd w:id="0"/>
      <w:r w:rsidRPr="00FD597F">
        <w:t>Svar på fråga 2016/17:3</w:t>
      </w:r>
      <w:r w:rsidR="00C31BA8">
        <w:t>95</w:t>
      </w:r>
      <w:r w:rsidRPr="00FD597F">
        <w:t xml:space="preserve"> av </w:t>
      </w:r>
      <w:r w:rsidR="00C31BA8">
        <w:t>Beatrice Ask (M) Snabbare lagföring</w:t>
      </w:r>
    </w:p>
    <w:p w14:paraId="1775EB7C" w14:textId="6D2911A2" w:rsidR="00FD597F" w:rsidRDefault="00E91C1A" w:rsidP="00224EAD">
      <w:pPr>
        <w:pStyle w:val="Brdtext"/>
      </w:pPr>
      <w:r>
        <w:t>Beatrice Ask</w:t>
      </w:r>
      <w:r w:rsidR="00FD597F">
        <w:t xml:space="preserve"> har frågat </w:t>
      </w:r>
      <w:r>
        <w:t xml:space="preserve">statsrådet Anders </w:t>
      </w:r>
      <w:proofErr w:type="spellStart"/>
      <w:r>
        <w:t>Ygeman</w:t>
      </w:r>
      <w:proofErr w:type="spellEnd"/>
      <w:r w:rsidR="00FD597F">
        <w:t xml:space="preserve"> </w:t>
      </w:r>
      <w:r>
        <w:t>när ministern och regeringen tänker tillsätta en utredning för att analysera möjligheten att åstadkomma en snabbare lagföring där bland annat snabbspår för enkla brott och jourdomstolar ska övervägas.</w:t>
      </w:r>
    </w:p>
    <w:p w14:paraId="76CB6F88" w14:textId="39C99DA8" w:rsidR="00E91C1A" w:rsidRDefault="00E91C1A" w:rsidP="00224EAD">
      <w:pPr>
        <w:pStyle w:val="Brdtext"/>
      </w:pPr>
      <w:r>
        <w:t>Arbetet inom regeringen är så fördelat att det är jag som ska svara på frågan.</w:t>
      </w:r>
    </w:p>
    <w:p w14:paraId="21D7BCCE" w14:textId="436A50FC" w:rsidR="00FD597F" w:rsidRDefault="00FD597F" w:rsidP="00224EAD">
      <w:pPr>
        <w:pStyle w:val="Brdtext"/>
      </w:pPr>
      <w:r>
        <w:t xml:space="preserve">Frågan ställs mot bakgrund av att jag och inrikesministern den 17 augusti </w:t>
      </w:r>
      <w:r w:rsidR="001406B4">
        <w:t xml:space="preserve">i år </w:t>
      </w:r>
      <w:r>
        <w:t xml:space="preserve">presenterade regeringens åtgärder mot bilbränder och kriminalitet i utsatta områden. För att stärka rättsväsendets förmåga att förhindra dessa brott aviserades bland annat en översyn för att utreda möjligheten att åstadkomma en snabbare lagföring. </w:t>
      </w:r>
    </w:p>
    <w:p w14:paraId="0FEC7C09" w14:textId="6FB08C92" w:rsidR="00FD597F" w:rsidRDefault="00565AEF" w:rsidP="00FD597F">
      <w:pPr>
        <w:pStyle w:val="Brdtext"/>
      </w:pPr>
      <w:r w:rsidRPr="00565AEF">
        <w:t xml:space="preserve">Den </w:t>
      </w:r>
      <w:r>
        <w:t>30 november</w:t>
      </w:r>
      <w:r w:rsidRPr="00565AEF">
        <w:t xml:space="preserve"> i år besvarade jag en skriftlig fråga från </w:t>
      </w:r>
      <w:r>
        <w:t>Beatrice Asks</w:t>
      </w:r>
      <w:r w:rsidRPr="00565AEF">
        <w:t xml:space="preserve"> partikollega </w:t>
      </w:r>
      <w:r>
        <w:t xml:space="preserve">Ellen </w:t>
      </w:r>
      <w:proofErr w:type="spellStart"/>
      <w:r>
        <w:t>Juntti</w:t>
      </w:r>
      <w:proofErr w:type="spellEnd"/>
      <w:r w:rsidRPr="00565AEF">
        <w:t xml:space="preserve">, med i stort sett identisk </w:t>
      </w:r>
      <w:r>
        <w:t>frågeställning</w:t>
      </w:r>
      <w:r w:rsidRPr="00565AEF">
        <w:t>. Mitt svar då som nu är att</w:t>
      </w:r>
      <w:r>
        <w:t xml:space="preserve"> f</w:t>
      </w:r>
      <w:r w:rsidR="003C46FA">
        <w:t xml:space="preserve">rågan om </w:t>
      </w:r>
      <w:r w:rsidR="00C14C34">
        <w:t xml:space="preserve">att se över vilka åtgärder som kan vidtas för </w:t>
      </w:r>
      <w:r w:rsidR="003C46FA">
        <w:t xml:space="preserve">en </w:t>
      </w:r>
      <w:r w:rsidR="001406B4">
        <w:t xml:space="preserve">snabbare lagföring </w:t>
      </w:r>
      <w:r w:rsidR="00C14C34">
        <w:t>av brott</w:t>
      </w:r>
      <w:r w:rsidR="00861BB1">
        <w:t xml:space="preserve"> </w:t>
      </w:r>
      <w:r w:rsidR="00C14C34">
        <w:t>ä</w:t>
      </w:r>
      <w:r w:rsidR="001406B4">
        <w:t xml:space="preserve">r </w:t>
      </w:r>
      <w:r w:rsidR="00C14C34">
        <w:t>pr</w:t>
      </w:r>
      <w:r w:rsidR="00861BB1">
        <w:t>i</w:t>
      </w:r>
      <w:r w:rsidR="00C14C34">
        <w:t>o</w:t>
      </w:r>
      <w:r w:rsidR="00CA397D">
        <w:t>riterad</w:t>
      </w:r>
      <w:r w:rsidR="00F36FDC">
        <w:t xml:space="preserve"> för regeringen</w:t>
      </w:r>
      <w:r w:rsidR="001406B4">
        <w:t xml:space="preserve">. </w:t>
      </w:r>
      <w:r w:rsidR="000F0B50">
        <w:t>Ett uppdrag för</w:t>
      </w:r>
      <w:r w:rsidR="00C14C34">
        <w:t xml:space="preserve"> en </w:t>
      </w:r>
      <w:r w:rsidR="000F0B50">
        <w:t xml:space="preserve">sådan </w:t>
      </w:r>
      <w:r w:rsidR="00C14C34">
        <w:t>utredning</w:t>
      </w:r>
      <w:r w:rsidR="00861BB1">
        <w:t xml:space="preserve">, med särskilt fokus på </w:t>
      </w:r>
      <w:r w:rsidR="000F0B50">
        <w:t>unga</w:t>
      </w:r>
      <w:r w:rsidR="00861BB1">
        <w:t xml:space="preserve"> som begår brott</w:t>
      </w:r>
      <w:r w:rsidR="00C31BA8">
        <w:t xml:space="preserve"> och personer som återkommande begår nya brott</w:t>
      </w:r>
      <w:r w:rsidR="00861BB1">
        <w:t>,</w:t>
      </w:r>
      <w:r w:rsidR="00C14C34">
        <w:t xml:space="preserve"> bereds för närvarande inom </w:t>
      </w:r>
      <w:r w:rsidR="00861BB1">
        <w:t xml:space="preserve">Regeringskansliet. </w:t>
      </w:r>
      <w:r w:rsidR="00B50E4D">
        <w:t xml:space="preserve">Eftersom det är mycket angeläget att </w:t>
      </w:r>
      <w:r w:rsidR="005E30A3">
        <w:t xml:space="preserve">få </w:t>
      </w:r>
      <w:r w:rsidR="00B50E4D">
        <w:t>fram åtgärder som möjliggör en snabbare lagföring av brott är min målsättning att besluta om uppdraget så snart som möjligt.</w:t>
      </w:r>
    </w:p>
    <w:p w14:paraId="7E5F2AE0" w14:textId="3981806D" w:rsidR="00FD597F" w:rsidRDefault="00FD597F" w:rsidP="00FD597F">
      <w:pPr>
        <w:pStyle w:val="Brdtext"/>
      </w:pPr>
      <w:r>
        <w:t xml:space="preserve">Stockholm den </w:t>
      </w:r>
      <w:r w:rsidR="00224EAD">
        <w:t>6</w:t>
      </w:r>
      <w:r w:rsidR="00C31BA8">
        <w:t xml:space="preserve"> december</w:t>
      </w:r>
      <w:r w:rsidR="008908EC">
        <w:t xml:space="preserve"> 2016</w:t>
      </w:r>
    </w:p>
    <w:p w14:paraId="763498BE" w14:textId="77777777" w:rsidR="0086287B" w:rsidRDefault="0086287B" w:rsidP="005C120D">
      <w:pPr>
        <w:pStyle w:val="Brdtext"/>
      </w:pPr>
    </w:p>
    <w:p w14:paraId="33D51761" w14:textId="77777777" w:rsidR="0003679E" w:rsidRPr="00222258" w:rsidRDefault="00FD597F" w:rsidP="005C120D">
      <w:pPr>
        <w:pStyle w:val="Brdtext"/>
      </w:pPr>
      <w:r>
        <w:t>Morgan Johansson</w:t>
      </w:r>
    </w:p>
    <w:sectPr w:rsidR="0003679E" w:rsidRPr="00222258" w:rsidSect="0086287B">
      <w:footerReference w:type="default" r:id="rId16"/>
      <w:headerReference w:type="first" r:id="rId17"/>
      <w:footerReference w:type="first" r:id="rId18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B9D6C" w14:textId="77777777" w:rsidR="00B52571" w:rsidRDefault="00B52571" w:rsidP="00A87A54">
      <w:pPr>
        <w:spacing w:after="0" w:line="240" w:lineRule="auto"/>
      </w:pPr>
      <w:r>
        <w:separator/>
      </w:r>
    </w:p>
  </w:endnote>
  <w:endnote w:type="continuationSeparator" w:id="0">
    <w:p w14:paraId="2C6290E2" w14:textId="77777777" w:rsidR="00B52571" w:rsidRDefault="00B52571" w:rsidP="00A87A54">
      <w:pPr>
        <w:spacing w:after="0" w:line="240" w:lineRule="auto"/>
      </w:pPr>
      <w:r>
        <w:continuationSeparator/>
      </w:r>
    </w:p>
  </w:endnote>
  <w:endnote w:type="continuationNotice" w:id="1">
    <w:p w14:paraId="743AE5EF" w14:textId="77777777" w:rsidR="00B52571" w:rsidRDefault="00B525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52571" w:rsidRPr="00347E11" w14:paraId="016D0A17" w14:textId="77777777" w:rsidTr="007B7655">
      <w:trPr>
        <w:trHeight w:val="227"/>
        <w:jc w:val="right"/>
      </w:trPr>
      <w:tc>
        <w:tcPr>
          <w:tcW w:w="708" w:type="dxa"/>
          <w:vAlign w:val="bottom"/>
        </w:tcPr>
        <w:p w14:paraId="7F65DA1A" w14:textId="77777777" w:rsidR="00B52571" w:rsidRPr="00B62610" w:rsidRDefault="00B52571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6287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6287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52571" w:rsidRPr="00347E11" w14:paraId="6A02CE00" w14:textId="77777777" w:rsidTr="007B7655">
      <w:trPr>
        <w:trHeight w:val="850"/>
        <w:jc w:val="right"/>
      </w:trPr>
      <w:tc>
        <w:tcPr>
          <w:tcW w:w="708" w:type="dxa"/>
          <w:vAlign w:val="bottom"/>
        </w:tcPr>
        <w:p w14:paraId="4F28C462" w14:textId="77777777" w:rsidR="00B52571" w:rsidRPr="00347E11" w:rsidRDefault="00B52571" w:rsidP="005606BC">
          <w:pPr>
            <w:pStyle w:val="Sidfot"/>
            <w:spacing w:line="276" w:lineRule="auto"/>
            <w:jc w:val="right"/>
          </w:pPr>
        </w:p>
      </w:tc>
    </w:tr>
  </w:tbl>
  <w:p w14:paraId="08A5B89C" w14:textId="77777777" w:rsidR="00B52571" w:rsidRPr="005606BC" w:rsidRDefault="00B52571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52571" w:rsidRPr="00347E11" w14:paraId="0AFB25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332ABC" w14:textId="77777777" w:rsidR="00B52571" w:rsidRPr="00347E11" w:rsidRDefault="00B52571" w:rsidP="00347E11">
          <w:pPr>
            <w:pStyle w:val="Sidfot"/>
            <w:rPr>
              <w:sz w:val="8"/>
            </w:rPr>
          </w:pPr>
        </w:p>
      </w:tc>
    </w:tr>
    <w:tr w:rsidR="00B52571" w:rsidRPr="00EE3C0F" w14:paraId="2DF10F07" w14:textId="77777777" w:rsidTr="00C26068">
      <w:trPr>
        <w:trHeight w:val="227"/>
      </w:trPr>
      <w:tc>
        <w:tcPr>
          <w:tcW w:w="4074" w:type="dxa"/>
        </w:tcPr>
        <w:p w14:paraId="6EC75D63" w14:textId="6E7248F5" w:rsidR="00B52571" w:rsidRPr="00F53AEA" w:rsidRDefault="00B52571" w:rsidP="00C26068">
          <w:pPr>
            <w:pStyle w:val="Sidfot"/>
          </w:pPr>
        </w:p>
      </w:tc>
      <w:tc>
        <w:tcPr>
          <w:tcW w:w="4451" w:type="dxa"/>
        </w:tcPr>
        <w:p w14:paraId="453C1B53" w14:textId="5530D5FA" w:rsidR="00B52571" w:rsidRPr="00F53AEA" w:rsidRDefault="00B52571" w:rsidP="00F53AEA">
          <w:pPr>
            <w:pStyle w:val="Sidfot"/>
          </w:pPr>
        </w:p>
      </w:tc>
    </w:tr>
  </w:tbl>
  <w:p w14:paraId="13DA4B26" w14:textId="77777777" w:rsidR="00B52571" w:rsidRPr="00EE3C0F" w:rsidRDefault="00B5257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581FD" w14:textId="77777777" w:rsidR="00B52571" w:rsidRDefault="00B52571" w:rsidP="00A87A54">
      <w:pPr>
        <w:spacing w:after="0" w:line="240" w:lineRule="auto"/>
      </w:pPr>
      <w:r>
        <w:separator/>
      </w:r>
    </w:p>
  </w:footnote>
  <w:footnote w:type="continuationSeparator" w:id="0">
    <w:p w14:paraId="50E2955B" w14:textId="77777777" w:rsidR="00B52571" w:rsidRDefault="00B52571" w:rsidP="00A87A54">
      <w:pPr>
        <w:spacing w:after="0" w:line="240" w:lineRule="auto"/>
      </w:pPr>
      <w:r>
        <w:continuationSeparator/>
      </w:r>
    </w:p>
  </w:footnote>
  <w:footnote w:type="continuationNotice" w:id="1">
    <w:p w14:paraId="56077EC5" w14:textId="77777777" w:rsidR="00B52571" w:rsidRDefault="00B525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52571" w14:paraId="3DC0371A" w14:textId="77777777" w:rsidTr="00C93EBA">
      <w:trPr>
        <w:trHeight w:val="227"/>
      </w:trPr>
      <w:tc>
        <w:tcPr>
          <w:tcW w:w="5534" w:type="dxa"/>
        </w:tcPr>
        <w:p w14:paraId="3D54BCE4" w14:textId="77777777" w:rsidR="00B52571" w:rsidRPr="007D73AB" w:rsidRDefault="00B52571">
          <w:pPr>
            <w:pStyle w:val="Sidhuvud"/>
          </w:pPr>
        </w:p>
      </w:tc>
      <w:tc>
        <w:tcPr>
          <w:tcW w:w="3170" w:type="dxa"/>
          <w:vAlign w:val="bottom"/>
        </w:tcPr>
        <w:p w14:paraId="76DF4A85" w14:textId="77777777" w:rsidR="00B52571" w:rsidRPr="007D73AB" w:rsidRDefault="00B52571" w:rsidP="00340DE0">
          <w:pPr>
            <w:pStyle w:val="Sidhuvud"/>
          </w:pPr>
        </w:p>
      </w:tc>
      <w:tc>
        <w:tcPr>
          <w:tcW w:w="1134" w:type="dxa"/>
        </w:tcPr>
        <w:p w14:paraId="6F3ACC65" w14:textId="77777777" w:rsidR="00B52571" w:rsidRDefault="00B52571" w:rsidP="007B7655">
          <w:pPr>
            <w:pStyle w:val="Sidhuvud"/>
          </w:pPr>
        </w:p>
      </w:tc>
    </w:tr>
    <w:tr w:rsidR="00B52571" w14:paraId="74C8F0F7" w14:textId="77777777" w:rsidTr="00C93EBA">
      <w:trPr>
        <w:trHeight w:val="1928"/>
      </w:trPr>
      <w:tc>
        <w:tcPr>
          <w:tcW w:w="5534" w:type="dxa"/>
        </w:tcPr>
        <w:p w14:paraId="120EB664" w14:textId="77777777" w:rsidR="00B52571" w:rsidRPr="00340DE0" w:rsidRDefault="00B52571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206803FE" wp14:editId="516DDD99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77DAEA" w14:textId="77777777" w:rsidR="00B52571" w:rsidRPr="00710A6C" w:rsidRDefault="00B52571" w:rsidP="00EE3C0F">
          <w:pPr>
            <w:pStyle w:val="Sidhuvud"/>
            <w:rPr>
              <w:b/>
            </w:rPr>
          </w:pPr>
        </w:p>
        <w:p w14:paraId="661632E0" w14:textId="77777777" w:rsidR="00B52571" w:rsidRDefault="00B52571" w:rsidP="00EE3C0F">
          <w:pPr>
            <w:pStyle w:val="Sidhuvud"/>
          </w:pPr>
        </w:p>
        <w:p w14:paraId="7CAA9C7B" w14:textId="77777777" w:rsidR="00B52571" w:rsidRDefault="00B52571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842041C" w14:textId="77777777" w:rsidR="00B52571" w:rsidRDefault="00B52571" w:rsidP="00EE3C0F">
              <w:pPr>
                <w:pStyle w:val="Sidhuvud"/>
              </w:pPr>
              <w:r>
                <w:t xml:space="preserve"> </w:t>
              </w:r>
            </w:p>
          </w:sdtContent>
        </w:sdt>
        <w:p w14:paraId="52EB76F0" w14:textId="77777777" w:rsidR="00B52571" w:rsidRDefault="00B52571" w:rsidP="00EE3C0F">
          <w:pPr>
            <w:pStyle w:val="Sidhuvud"/>
          </w:pPr>
          <w:r>
            <w:t>Ju2016/08596/POL</w:t>
          </w:r>
          <w:sdt>
            <w:sdtPr>
              <w:alias w:val="DocNumber"/>
              <w:tag w:val="DocNumber"/>
              <w:id w:val="-135566059"/>
              <w:showingPlcHdr/>
              <w:dataBinding w:prefixMappings="xmlns:ns0='http://lp/documentinfo/RK' " w:xpath="/ns0:DocumentInfo[1]/ns0:BaseInfo[1]/ns0:DocNumber[1]" w:storeItemID="{60E8556A-A8B3-4540-82EF-F9537FED594A}"/>
              <w:text/>
            </w:sdtPr>
            <w:sdtEndPr/>
            <w:sdtContent>
              <w:r>
                <w:rPr>
                  <w:rStyle w:val="Platshllartext"/>
                </w:rPr>
                <w:t xml:space="preserve"> </w:t>
              </w:r>
            </w:sdtContent>
          </w:sdt>
        </w:p>
        <w:p w14:paraId="5A576136" w14:textId="01E13D87" w:rsidR="00B52571" w:rsidRDefault="00B52571" w:rsidP="00EE3C0F">
          <w:pPr>
            <w:pStyle w:val="Sidhuvud"/>
          </w:pPr>
        </w:p>
        <w:p w14:paraId="65394648" w14:textId="77777777" w:rsidR="00B52571" w:rsidRDefault="00B52571" w:rsidP="00EE3C0F">
          <w:pPr>
            <w:pStyle w:val="Sidhuvud"/>
          </w:pPr>
        </w:p>
      </w:tc>
      <w:tc>
        <w:tcPr>
          <w:tcW w:w="1134" w:type="dxa"/>
        </w:tcPr>
        <w:p w14:paraId="614A270C" w14:textId="77777777" w:rsidR="00B52571" w:rsidRPr="0094502D" w:rsidRDefault="00B52571" w:rsidP="0094502D">
          <w:pPr>
            <w:pStyle w:val="Sidhuvud"/>
          </w:pPr>
        </w:p>
      </w:tc>
    </w:tr>
    <w:tr w:rsidR="00B52571" w14:paraId="6EB8A00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D12C5D" w14:textId="77777777" w:rsidR="00B52571" w:rsidRPr="00FD597F" w:rsidRDefault="00B52571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029FD690" w14:textId="77777777" w:rsidR="00B52571" w:rsidRPr="00FD597F" w:rsidRDefault="00B52571" w:rsidP="00340DE0">
              <w:pPr>
                <w:pStyle w:val="Sidhuvud"/>
              </w:pPr>
            </w:p>
            <w:p w14:paraId="6DFD3221" w14:textId="77777777" w:rsidR="00B52571" w:rsidRDefault="00B52571" w:rsidP="00340DE0">
              <w:pPr>
                <w:pStyle w:val="Sidhuvud"/>
              </w:pPr>
              <w:r w:rsidRPr="00FD597F">
                <w:t>Justitie- och migrationsministern</w:t>
              </w:r>
            </w:p>
            <w:p w14:paraId="48F6FF92" w14:textId="1C86940D" w:rsidR="00B52571" w:rsidRPr="00340DE0" w:rsidRDefault="00B5257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46B752CA" w14:textId="77777777" w:rsidR="00B52571" w:rsidRDefault="00B5257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EFFC8F" w14:textId="77777777" w:rsidR="00B52571" w:rsidRDefault="00B52571" w:rsidP="003E6020">
          <w:pPr>
            <w:pStyle w:val="Sidhuvud"/>
          </w:pPr>
        </w:p>
      </w:tc>
    </w:tr>
  </w:tbl>
  <w:p w14:paraId="3BDF776C" w14:textId="77777777" w:rsidR="00B52571" w:rsidRDefault="00B5257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F68"/>
    <w:rsid w:val="00012B00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43B0"/>
    <w:rsid w:val="000757FC"/>
    <w:rsid w:val="000862E0"/>
    <w:rsid w:val="000873C3"/>
    <w:rsid w:val="00093408"/>
    <w:rsid w:val="0009435C"/>
    <w:rsid w:val="000C61D1"/>
    <w:rsid w:val="000E12D9"/>
    <w:rsid w:val="000F00B8"/>
    <w:rsid w:val="000F0B50"/>
    <w:rsid w:val="0011413E"/>
    <w:rsid w:val="00121002"/>
    <w:rsid w:val="001406B4"/>
    <w:rsid w:val="001428E2"/>
    <w:rsid w:val="00146432"/>
    <w:rsid w:val="00170CE4"/>
    <w:rsid w:val="0017300E"/>
    <w:rsid w:val="00173126"/>
    <w:rsid w:val="00192E34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0F23"/>
    <w:rsid w:val="00222258"/>
    <w:rsid w:val="00223AD6"/>
    <w:rsid w:val="00224EAD"/>
    <w:rsid w:val="0022666A"/>
    <w:rsid w:val="00233D52"/>
    <w:rsid w:val="00237147"/>
    <w:rsid w:val="00260D2D"/>
    <w:rsid w:val="00281106"/>
    <w:rsid w:val="00282D27"/>
    <w:rsid w:val="00292420"/>
    <w:rsid w:val="00296B7A"/>
    <w:rsid w:val="002A6820"/>
    <w:rsid w:val="002C5B48"/>
    <w:rsid w:val="002D23DF"/>
    <w:rsid w:val="002D4298"/>
    <w:rsid w:val="002D4829"/>
    <w:rsid w:val="002E0DA2"/>
    <w:rsid w:val="002E4D3F"/>
    <w:rsid w:val="002F59E0"/>
    <w:rsid w:val="002F66A6"/>
    <w:rsid w:val="003050DB"/>
    <w:rsid w:val="00310561"/>
    <w:rsid w:val="00311D8C"/>
    <w:rsid w:val="003128E2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A2E73"/>
    <w:rsid w:val="003A5969"/>
    <w:rsid w:val="003A5C58"/>
    <w:rsid w:val="003C46FA"/>
    <w:rsid w:val="003C7BE0"/>
    <w:rsid w:val="003D0DD3"/>
    <w:rsid w:val="003D17EF"/>
    <w:rsid w:val="003D3535"/>
    <w:rsid w:val="003E6020"/>
    <w:rsid w:val="0041223B"/>
    <w:rsid w:val="00413A4E"/>
    <w:rsid w:val="00415163"/>
    <w:rsid w:val="0042068E"/>
    <w:rsid w:val="00422030"/>
    <w:rsid w:val="00422A7F"/>
    <w:rsid w:val="00441D70"/>
    <w:rsid w:val="00443A10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5686"/>
    <w:rsid w:val="004C70EE"/>
    <w:rsid w:val="004D0A4E"/>
    <w:rsid w:val="004E25CD"/>
    <w:rsid w:val="004F0448"/>
    <w:rsid w:val="004F1EA0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559A6"/>
    <w:rsid w:val="005606BC"/>
    <w:rsid w:val="00565AEF"/>
    <w:rsid w:val="00567799"/>
    <w:rsid w:val="00571A0B"/>
    <w:rsid w:val="005747D0"/>
    <w:rsid w:val="005850D7"/>
    <w:rsid w:val="0058522F"/>
    <w:rsid w:val="00596E2B"/>
    <w:rsid w:val="005A5193"/>
    <w:rsid w:val="005B115A"/>
    <w:rsid w:val="005B4FDA"/>
    <w:rsid w:val="005C120D"/>
    <w:rsid w:val="005E2F29"/>
    <w:rsid w:val="005E30A3"/>
    <w:rsid w:val="005E4E79"/>
    <w:rsid w:val="005E5CE7"/>
    <w:rsid w:val="00617577"/>
    <w:rsid w:val="006175D7"/>
    <w:rsid w:val="006208E5"/>
    <w:rsid w:val="00631F82"/>
    <w:rsid w:val="00650080"/>
    <w:rsid w:val="00654B4D"/>
    <w:rsid w:val="0066378C"/>
    <w:rsid w:val="00670A48"/>
    <w:rsid w:val="00672F6F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2266"/>
    <w:rsid w:val="00712593"/>
    <w:rsid w:val="00743E09"/>
    <w:rsid w:val="00750C93"/>
    <w:rsid w:val="00754E24"/>
    <w:rsid w:val="00757B3B"/>
    <w:rsid w:val="00773075"/>
    <w:rsid w:val="00776254"/>
    <w:rsid w:val="00782B3F"/>
    <w:rsid w:val="00782E3C"/>
    <w:rsid w:val="0079641B"/>
    <w:rsid w:val="007A1887"/>
    <w:rsid w:val="007A629C"/>
    <w:rsid w:val="007B7655"/>
    <w:rsid w:val="007C44FF"/>
    <w:rsid w:val="007C7BDB"/>
    <w:rsid w:val="007D73AB"/>
    <w:rsid w:val="007E2712"/>
    <w:rsid w:val="007E468B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1BB1"/>
    <w:rsid w:val="0086287B"/>
    <w:rsid w:val="00863BB7"/>
    <w:rsid w:val="00875DDD"/>
    <w:rsid w:val="00881BC6"/>
    <w:rsid w:val="008860CC"/>
    <w:rsid w:val="008908EC"/>
    <w:rsid w:val="00891929"/>
    <w:rsid w:val="00893029"/>
    <w:rsid w:val="0089514A"/>
    <w:rsid w:val="008A0A0D"/>
    <w:rsid w:val="008A7506"/>
    <w:rsid w:val="008B1603"/>
    <w:rsid w:val="008C562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30F4A"/>
    <w:rsid w:val="0094502D"/>
    <w:rsid w:val="00947013"/>
    <w:rsid w:val="00984EA2"/>
    <w:rsid w:val="00986CC3"/>
    <w:rsid w:val="0099068E"/>
    <w:rsid w:val="009920AA"/>
    <w:rsid w:val="009A4D0A"/>
    <w:rsid w:val="009C2459"/>
    <w:rsid w:val="009C2B46"/>
    <w:rsid w:val="009C4448"/>
    <w:rsid w:val="009C610D"/>
    <w:rsid w:val="009D5D40"/>
    <w:rsid w:val="009D6B1B"/>
    <w:rsid w:val="009E107B"/>
    <w:rsid w:val="009E18D6"/>
    <w:rsid w:val="00A00D24"/>
    <w:rsid w:val="00A01F5C"/>
    <w:rsid w:val="00A2019A"/>
    <w:rsid w:val="00A228E4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7276"/>
    <w:rsid w:val="00A67840"/>
    <w:rsid w:val="00A71A9E"/>
    <w:rsid w:val="00A743AC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41F72"/>
    <w:rsid w:val="00B44E90"/>
    <w:rsid w:val="00B47956"/>
    <w:rsid w:val="00B50E4D"/>
    <w:rsid w:val="00B517E1"/>
    <w:rsid w:val="00B52571"/>
    <w:rsid w:val="00B55E70"/>
    <w:rsid w:val="00B60238"/>
    <w:rsid w:val="00B64962"/>
    <w:rsid w:val="00B66AC0"/>
    <w:rsid w:val="00B84409"/>
    <w:rsid w:val="00BB5683"/>
    <w:rsid w:val="00BC17DF"/>
    <w:rsid w:val="00BD0826"/>
    <w:rsid w:val="00BD15AB"/>
    <w:rsid w:val="00BD7BA5"/>
    <w:rsid w:val="00BE3210"/>
    <w:rsid w:val="00BF4F06"/>
    <w:rsid w:val="00BF534E"/>
    <w:rsid w:val="00C141C6"/>
    <w:rsid w:val="00C14C34"/>
    <w:rsid w:val="00C2071A"/>
    <w:rsid w:val="00C20ACB"/>
    <w:rsid w:val="00C23703"/>
    <w:rsid w:val="00C26068"/>
    <w:rsid w:val="00C271A8"/>
    <w:rsid w:val="00C31BA8"/>
    <w:rsid w:val="00C37A77"/>
    <w:rsid w:val="00C461E6"/>
    <w:rsid w:val="00C63EC4"/>
    <w:rsid w:val="00C9061B"/>
    <w:rsid w:val="00C93EBA"/>
    <w:rsid w:val="00CA397D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C6D32"/>
    <w:rsid w:val="00CD1C6C"/>
    <w:rsid w:val="00CD6169"/>
    <w:rsid w:val="00CD6D76"/>
    <w:rsid w:val="00CE2C83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B714B"/>
    <w:rsid w:val="00DD0722"/>
    <w:rsid w:val="00DF5BFB"/>
    <w:rsid w:val="00E124DC"/>
    <w:rsid w:val="00E406DF"/>
    <w:rsid w:val="00E469E4"/>
    <w:rsid w:val="00E475C3"/>
    <w:rsid w:val="00E509B0"/>
    <w:rsid w:val="00E91C1A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F03EAC"/>
    <w:rsid w:val="00F04B7C"/>
    <w:rsid w:val="00F14024"/>
    <w:rsid w:val="00F1796A"/>
    <w:rsid w:val="00F25761"/>
    <w:rsid w:val="00F259D7"/>
    <w:rsid w:val="00F32D05"/>
    <w:rsid w:val="00F35263"/>
    <w:rsid w:val="00F36FDC"/>
    <w:rsid w:val="00F403BF"/>
    <w:rsid w:val="00F5045C"/>
    <w:rsid w:val="00F53AEA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B5630"/>
    <w:rsid w:val="00FD0B7B"/>
    <w:rsid w:val="00FD597F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348C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a6f4ffbe-14d5-4687-94ef-84d686f23e98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Ju2016/08330/POL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740bd93-4a52-4f4c-a481-4b2f0404c858">
      <Terms xmlns="http://schemas.microsoft.com/office/infopath/2007/PartnerControls"/>
    </c9cd366cc722410295b9eacffbd73909>
    <Nyckelord xmlns="a740bd93-4a52-4f4c-a481-4b2f0404c858" xsi:nil="true"/>
    <Sekretess xmlns="a740bd93-4a52-4f4c-a481-4b2f0404c858">false</Sekretess>
    <Diarienummer xmlns="a740bd93-4a52-4f4c-a481-4b2f0404c858" xsi:nil="true"/>
    <k46d94c0acf84ab9a79866a9d8b1905f xmlns="a740bd93-4a52-4f4c-a481-4b2f0404c858">
      <Terms xmlns="http://schemas.microsoft.com/office/infopath/2007/PartnerControls"/>
    </k46d94c0acf84ab9a79866a9d8b1905f>
    <_dlc_DocId xmlns="a740bd93-4a52-4f4c-a481-4b2f0404c858">VV7HMNPAP7JC-4-1053</_dlc_DocId>
    <_dlc_DocIdUrl xmlns="a740bd93-4a52-4f4c-a481-4b2f0404c858">
      <Url>http://rkdhs-ju/enhet/jugem/_layouts/DocIdRedir.aspx?ID=VV7HMNPAP7JC-4-1053</Url>
      <Description>VV7HMNPAP7JC-4-1053</Description>
    </_dlc_DocIdUrl>
    <TaxCatchAll xmlns="a740bd93-4a52-4f4c-a481-4b2f0404c858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84DCF-7FA2-436E-9C72-3FE390A10483}"/>
</file>

<file path=customXml/itemProps2.xml><?xml version="1.0" encoding="utf-8"?>
<ds:datastoreItem xmlns:ds="http://schemas.openxmlformats.org/officeDocument/2006/customXml" ds:itemID="{B67A1C96-73B4-4B25-BF50-4BCEADE5BBDF}"/>
</file>

<file path=customXml/itemProps3.xml><?xml version="1.0" encoding="utf-8"?>
<ds:datastoreItem xmlns:ds="http://schemas.openxmlformats.org/officeDocument/2006/customXml" ds:itemID="{60E8556A-A8B3-4540-82EF-F9537FED594A}"/>
</file>

<file path=customXml/itemProps4.xml><?xml version="1.0" encoding="utf-8"?>
<ds:datastoreItem xmlns:ds="http://schemas.openxmlformats.org/officeDocument/2006/customXml" ds:itemID="{B67A1C96-73B4-4B25-BF50-4BCEADE5BBDF}"/>
</file>

<file path=customXml/itemProps5.xml><?xml version="1.0" encoding="utf-8"?>
<ds:datastoreItem xmlns:ds="http://schemas.openxmlformats.org/officeDocument/2006/customXml" ds:itemID="{33927B31-9145-4D6B-AEB6-3885536372A7}"/>
</file>

<file path=customXml/itemProps6.xml><?xml version="1.0" encoding="utf-8"?>
<ds:datastoreItem xmlns:ds="http://schemas.openxmlformats.org/officeDocument/2006/customXml" ds:itemID="{B67A1C96-73B4-4B25-BF50-4BCEADE5BBDF}"/>
</file>

<file path=customXml/itemProps7.xml><?xml version="1.0" encoding="utf-8"?>
<ds:datastoreItem xmlns:ds="http://schemas.openxmlformats.org/officeDocument/2006/customXml" ds:itemID="{7A6EB895-B80A-4392-96E3-F7001322D932}"/>
</file>

<file path=customXml/itemProps8.xml><?xml version="1.0" encoding="utf-8"?>
<ds:datastoreItem xmlns:ds="http://schemas.openxmlformats.org/officeDocument/2006/customXml" ds:itemID="{3552A366-7F71-4BBF-B259-D96577FD77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221</Words>
  <Characters>1173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Öhlund</dc:creator>
  <cp:lastModifiedBy>Gunilla Hansson-Böe</cp:lastModifiedBy>
  <cp:revision>2</cp:revision>
  <cp:lastPrinted>2016-11-30T11:55:00Z</cp:lastPrinted>
  <dcterms:created xsi:type="dcterms:W3CDTF">2016-12-05T12:45:00Z</dcterms:created>
  <dcterms:modified xsi:type="dcterms:W3CDTF">2016-12-05T12:45:00Z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4b5bf131-00ae-47a8-b185-49dd137ef346</vt:lpwstr>
  </property>
</Properties>
</file>