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685E1" w14:textId="3E8145AA" w:rsidR="00BF5A7F" w:rsidRDefault="00BF5A7F" w:rsidP="00681690">
      <w:pPr>
        <w:pStyle w:val="Rubrik"/>
      </w:pPr>
      <w:bookmarkStart w:id="0" w:name="Start"/>
      <w:bookmarkStart w:id="1" w:name="_Hlk65235320"/>
      <w:bookmarkEnd w:id="0"/>
      <w:r>
        <w:t>Svar på fråga 2020/21:1917 av Jonas Andersson (SD)</w:t>
      </w:r>
      <w:r>
        <w:br/>
      </w:r>
      <w:r w:rsidRPr="00BF5A7F">
        <w:t>Säkerheten i fråga om medborgarskapsärenden</w:t>
      </w:r>
    </w:p>
    <w:bookmarkEnd w:id="1"/>
    <w:p w14:paraId="230BB7BE" w14:textId="36436BCC" w:rsidR="00BF5A7F" w:rsidRDefault="00BF5A7F" w:rsidP="00D85AC0">
      <w:pPr>
        <w:pStyle w:val="Brdtext"/>
      </w:pPr>
      <w:r>
        <w:t>Jonas Andersson har frågat mig</w:t>
      </w:r>
      <w:r w:rsidR="00D85AC0">
        <w:t xml:space="preserve"> om regeringen avser att lägga fram förslag om möjligheten att återkalla medborgarskap som beviljats på felaktiga grunder och vad jag anser om att införa en obligatorisk säkerhetsklassning av handläggare som hanterar medborgarskapsärenden.</w:t>
      </w:r>
    </w:p>
    <w:p w14:paraId="477141B5" w14:textId="3B844A22" w:rsidR="00791EE3" w:rsidRDefault="00791EE3" w:rsidP="00BB7744">
      <w:pPr>
        <w:pStyle w:val="Brdtext"/>
      </w:pPr>
      <w:r>
        <w:t xml:space="preserve">Ingen svensk medborgare som är eller har varit bosatt i riket får fråntas sitt medborgarskap. Det följer av 2 kap. 7 § regeringsformen. För att införa en möjlighet till återkallelse av medborgarskap skulle därför en grundlagsändring krävas. </w:t>
      </w:r>
    </w:p>
    <w:p w14:paraId="5D1CBFA9" w14:textId="7E12495F" w:rsidR="00BB7744" w:rsidRDefault="00BB7744" w:rsidP="00BB7744">
      <w:pPr>
        <w:pStyle w:val="Brdtext"/>
      </w:pPr>
      <w:r w:rsidRPr="00BB7744">
        <w:t>I likhet med andra grundlagsändringar bör en sådan förändring stödjas av en bred majoritet i riksdagen för att genomföras. Så är inte fallet idag, och regeringen har därför inte för avsikt att ta några initiativ i denna fråga.</w:t>
      </w:r>
    </w:p>
    <w:p w14:paraId="16E4CF34" w14:textId="6C704011" w:rsidR="00791EE3" w:rsidRDefault="00246387" w:rsidP="00791EE3">
      <w:pPr>
        <w:pStyle w:val="Brdtext"/>
      </w:pPr>
      <w:r w:rsidRPr="00246387">
        <w:t xml:space="preserve">Alla myndigheter ansvarar för att bedriva ett systematiskt säkerhetsskyddsarbete och att identifiera risker, hot och sårbarheter i den egna verksamheten. Likaså är det myndighetens ansvar att bedöma om den bedriver säkerhetskänslig verksamhet och vilket behov av säkerhetsskydd detta i så fall medför. Om en anställning ska placeras i en säkerhetsklass och vilken säkerhetsklass som anställningen i så fall </w:t>
      </w:r>
      <w:r w:rsidR="009A533B">
        <w:t xml:space="preserve">ska </w:t>
      </w:r>
      <w:r w:rsidRPr="00246387">
        <w:t xml:space="preserve">placeras i beror på i vilken utsträckning personen </w:t>
      </w:r>
      <w:r w:rsidR="009A533B">
        <w:t xml:space="preserve">i fråga </w:t>
      </w:r>
      <w:r w:rsidRPr="00246387">
        <w:t>får del av säkerhetsskyddsklassificerade uppgifter och vilken skada för Sveriges säkerhet som personen kan orsaka genom sin anställning.</w:t>
      </w:r>
    </w:p>
    <w:p w14:paraId="28C2A6A2" w14:textId="040D34BF" w:rsidR="00246387" w:rsidRDefault="00246387" w:rsidP="00681690">
      <w:pPr>
        <w:pStyle w:val="Brdtext"/>
      </w:pPr>
      <w:bookmarkStart w:id="2" w:name="_Hlk65235202"/>
      <w:r w:rsidRPr="00246387">
        <w:t xml:space="preserve">Enligt den information som inhämtats arbetar Migrationsverkets säkerhetsfunktion löpande med att utveckla och förbättra säkerheten på </w:t>
      </w:r>
      <w:r w:rsidRPr="00246387">
        <w:lastRenderedPageBreak/>
        <w:t xml:space="preserve">myndigheten. Myndigheten utför i dagsläget också en översyn över alla Migrationsverkets roller för att avgöra vilka anställningar som ska placeras i säkerhetsklass. </w:t>
      </w:r>
      <w:r w:rsidR="000A0A40" w:rsidRPr="000A0A40">
        <w:t xml:space="preserve">Det kan i sammanhanget också nämnas att det inom Regeringskansliet pågår arbete med att ta fram lagförslag som </w:t>
      </w:r>
      <w:proofErr w:type="gramStart"/>
      <w:r w:rsidR="000A0A40" w:rsidRPr="000A0A40">
        <w:t>bl.a.</w:t>
      </w:r>
      <w:proofErr w:type="gramEnd"/>
      <w:r w:rsidR="000A0A40" w:rsidRPr="000A0A40">
        <w:t xml:space="preserve"> syftar till att stärka tillsynen på området.</w:t>
      </w:r>
      <w:r w:rsidR="000A0A40" w:rsidRPr="000A0A40" w:rsidDel="009A533B">
        <w:t xml:space="preserve"> </w:t>
      </w:r>
    </w:p>
    <w:p w14:paraId="1394AA46" w14:textId="39BF359D" w:rsidR="00BF5A7F" w:rsidRDefault="00BF5A7F" w:rsidP="00681690">
      <w:pPr>
        <w:pStyle w:val="Brdtext"/>
      </w:pPr>
      <w:r>
        <w:t xml:space="preserve">Stockholm den </w:t>
      </w:r>
      <w:sdt>
        <w:sdtPr>
          <w:id w:val="-1225218591"/>
          <w:placeholder>
            <w:docPart w:val="BDC19769A10F45309CEDFEBD35517492"/>
          </w:placeholder>
          <w:dataBinding w:prefixMappings="xmlns:ns0='http://lp/documentinfo/RK' " w:xpath="/ns0:DocumentInfo[1]/ns0:BaseInfo[1]/ns0:HeaderDate[1]" w:storeItemID="{C9817656-350F-4C95-AD52-79111F53AA93}"/>
          <w:date w:fullDate="2021-03-10T00:00:00Z">
            <w:dateFormat w:val="d MMMM yyyy"/>
            <w:lid w:val="sv-SE"/>
            <w:storeMappedDataAs w:val="dateTime"/>
            <w:calendar w:val="gregorian"/>
          </w:date>
        </w:sdtPr>
        <w:sdtEndPr/>
        <w:sdtContent>
          <w:r w:rsidR="00056773">
            <w:t>10</w:t>
          </w:r>
          <w:r w:rsidR="00660B90">
            <w:t xml:space="preserve"> mars 2021</w:t>
          </w:r>
        </w:sdtContent>
      </w:sdt>
    </w:p>
    <w:p w14:paraId="1154AEDB" w14:textId="0ED78815" w:rsidR="00BF5A7F" w:rsidRDefault="00BF5A7F" w:rsidP="00681690">
      <w:pPr>
        <w:pStyle w:val="Brdtext"/>
      </w:pPr>
    </w:p>
    <w:p w14:paraId="2200AFD2" w14:textId="77777777" w:rsidR="00E16313" w:rsidRPr="00E16313" w:rsidRDefault="00E16313" w:rsidP="00E16313">
      <w:pPr>
        <w:pStyle w:val="Brdtext"/>
      </w:pPr>
      <w:r w:rsidRPr="00E16313">
        <w:t>Morgan Johansson</w:t>
      </w:r>
    </w:p>
    <w:bookmarkEnd w:id="2"/>
    <w:p w14:paraId="30DACEDF" w14:textId="51D2C3F2" w:rsidR="00BF5A7F" w:rsidRPr="00DB48AB" w:rsidRDefault="00BF5A7F" w:rsidP="00681690">
      <w:pPr>
        <w:pStyle w:val="Brdtext"/>
      </w:pPr>
    </w:p>
    <w:sectPr w:rsidR="00BF5A7F"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A861C" w14:textId="77777777" w:rsidR="00CE3699" w:rsidRDefault="00CE3699" w:rsidP="00A87A54">
      <w:pPr>
        <w:spacing w:after="0" w:line="240" w:lineRule="auto"/>
      </w:pPr>
      <w:r>
        <w:separator/>
      </w:r>
    </w:p>
  </w:endnote>
  <w:endnote w:type="continuationSeparator" w:id="0">
    <w:p w14:paraId="77BB033F" w14:textId="77777777" w:rsidR="00CE3699" w:rsidRDefault="00CE369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2C29B" w14:textId="77777777" w:rsidR="00636B5E" w:rsidRDefault="00636B5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44EDFEE" w14:textId="77777777" w:rsidTr="00681690">
      <w:trPr>
        <w:trHeight w:val="227"/>
        <w:jc w:val="right"/>
      </w:trPr>
      <w:tc>
        <w:tcPr>
          <w:tcW w:w="708" w:type="dxa"/>
          <w:vAlign w:val="bottom"/>
        </w:tcPr>
        <w:p w14:paraId="6EB9ADD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D5EE0F5" w14:textId="77777777" w:rsidTr="00681690">
      <w:trPr>
        <w:trHeight w:val="850"/>
        <w:jc w:val="right"/>
      </w:trPr>
      <w:tc>
        <w:tcPr>
          <w:tcW w:w="708" w:type="dxa"/>
          <w:vAlign w:val="bottom"/>
        </w:tcPr>
        <w:p w14:paraId="40F18A99" w14:textId="77777777" w:rsidR="005606BC" w:rsidRPr="00347E11" w:rsidRDefault="005606BC" w:rsidP="005606BC">
          <w:pPr>
            <w:pStyle w:val="Sidfot"/>
            <w:spacing w:line="276" w:lineRule="auto"/>
            <w:jc w:val="right"/>
          </w:pPr>
        </w:p>
      </w:tc>
    </w:tr>
  </w:tbl>
  <w:p w14:paraId="0BE8D48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D1E323" w14:textId="77777777" w:rsidTr="001F4302">
      <w:trPr>
        <w:trHeight w:val="510"/>
      </w:trPr>
      <w:tc>
        <w:tcPr>
          <w:tcW w:w="8525" w:type="dxa"/>
          <w:gridSpan w:val="2"/>
          <w:vAlign w:val="bottom"/>
        </w:tcPr>
        <w:p w14:paraId="3DBD28C5" w14:textId="77777777" w:rsidR="00347E11" w:rsidRPr="00347E11" w:rsidRDefault="00347E11" w:rsidP="00347E11">
          <w:pPr>
            <w:pStyle w:val="Sidfot"/>
            <w:rPr>
              <w:sz w:val="8"/>
            </w:rPr>
          </w:pPr>
        </w:p>
      </w:tc>
    </w:tr>
    <w:tr w:rsidR="00093408" w:rsidRPr="00EE3C0F" w14:paraId="41CA2513" w14:textId="77777777" w:rsidTr="00C26068">
      <w:trPr>
        <w:trHeight w:val="227"/>
      </w:trPr>
      <w:tc>
        <w:tcPr>
          <w:tcW w:w="4074" w:type="dxa"/>
        </w:tcPr>
        <w:p w14:paraId="3B0379D3" w14:textId="77777777" w:rsidR="00347E11" w:rsidRPr="00F53AEA" w:rsidRDefault="00347E11" w:rsidP="00C26068">
          <w:pPr>
            <w:pStyle w:val="Sidfot"/>
            <w:spacing w:line="276" w:lineRule="auto"/>
          </w:pPr>
        </w:p>
      </w:tc>
      <w:tc>
        <w:tcPr>
          <w:tcW w:w="4451" w:type="dxa"/>
        </w:tcPr>
        <w:p w14:paraId="0F6571C4" w14:textId="77777777" w:rsidR="00093408" w:rsidRPr="00F53AEA" w:rsidRDefault="00093408" w:rsidP="00F53AEA">
          <w:pPr>
            <w:pStyle w:val="Sidfot"/>
            <w:spacing w:line="276" w:lineRule="auto"/>
          </w:pPr>
        </w:p>
      </w:tc>
    </w:tr>
  </w:tbl>
  <w:p w14:paraId="02FD1E9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334C62" w14:textId="77777777" w:rsidR="00CE3699" w:rsidRDefault="00CE3699" w:rsidP="00A87A54">
      <w:pPr>
        <w:spacing w:after="0" w:line="240" w:lineRule="auto"/>
      </w:pPr>
      <w:r>
        <w:separator/>
      </w:r>
    </w:p>
  </w:footnote>
  <w:footnote w:type="continuationSeparator" w:id="0">
    <w:p w14:paraId="163EAD12" w14:textId="77777777" w:rsidR="00CE3699" w:rsidRDefault="00CE369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018C7" w14:textId="77777777" w:rsidR="00636B5E" w:rsidRDefault="00636B5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84F8E" w14:textId="77777777" w:rsidR="00636B5E" w:rsidRDefault="00636B5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F5A7F" w14:paraId="06F92C3C" w14:textId="77777777" w:rsidTr="00C93EBA">
      <w:trPr>
        <w:trHeight w:val="227"/>
      </w:trPr>
      <w:tc>
        <w:tcPr>
          <w:tcW w:w="5534" w:type="dxa"/>
        </w:tcPr>
        <w:p w14:paraId="3EB8C3CC" w14:textId="77777777" w:rsidR="00BF5A7F" w:rsidRPr="007D73AB" w:rsidRDefault="00BF5A7F">
          <w:pPr>
            <w:pStyle w:val="Sidhuvud"/>
          </w:pPr>
        </w:p>
      </w:tc>
      <w:tc>
        <w:tcPr>
          <w:tcW w:w="3170" w:type="dxa"/>
          <w:vAlign w:val="bottom"/>
        </w:tcPr>
        <w:p w14:paraId="513C433F" w14:textId="77777777" w:rsidR="00BF5A7F" w:rsidRPr="007D73AB" w:rsidRDefault="00BF5A7F" w:rsidP="00340DE0">
          <w:pPr>
            <w:pStyle w:val="Sidhuvud"/>
          </w:pPr>
        </w:p>
      </w:tc>
      <w:tc>
        <w:tcPr>
          <w:tcW w:w="1134" w:type="dxa"/>
        </w:tcPr>
        <w:p w14:paraId="0FECB56F" w14:textId="77777777" w:rsidR="00BF5A7F" w:rsidRDefault="00BF5A7F" w:rsidP="00681690">
          <w:pPr>
            <w:pStyle w:val="Sidhuvud"/>
          </w:pPr>
        </w:p>
      </w:tc>
    </w:tr>
    <w:tr w:rsidR="00BF5A7F" w14:paraId="4AF14407" w14:textId="77777777" w:rsidTr="00C93EBA">
      <w:trPr>
        <w:trHeight w:val="1928"/>
      </w:trPr>
      <w:tc>
        <w:tcPr>
          <w:tcW w:w="5534" w:type="dxa"/>
        </w:tcPr>
        <w:p w14:paraId="2022A329" w14:textId="77777777" w:rsidR="00BF5A7F" w:rsidRPr="00340DE0" w:rsidRDefault="00BF5A7F" w:rsidP="00340DE0">
          <w:pPr>
            <w:pStyle w:val="Sidhuvud"/>
          </w:pPr>
          <w:r>
            <w:rPr>
              <w:noProof/>
            </w:rPr>
            <w:drawing>
              <wp:inline distT="0" distB="0" distL="0" distR="0" wp14:anchorId="2313D753" wp14:editId="4B385AA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BDA198F" w14:textId="77777777" w:rsidR="00BF5A7F" w:rsidRPr="00710A6C" w:rsidRDefault="00BF5A7F" w:rsidP="00EE3C0F">
          <w:pPr>
            <w:pStyle w:val="Sidhuvud"/>
            <w:rPr>
              <w:b/>
            </w:rPr>
          </w:pPr>
        </w:p>
        <w:p w14:paraId="29136F99" w14:textId="77777777" w:rsidR="00BF5A7F" w:rsidRDefault="00BF5A7F" w:rsidP="00EE3C0F">
          <w:pPr>
            <w:pStyle w:val="Sidhuvud"/>
          </w:pPr>
        </w:p>
        <w:p w14:paraId="69AD02BE" w14:textId="77777777" w:rsidR="00BF5A7F" w:rsidRDefault="00BF5A7F" w:rsidP="00EE3C0F">
          <w:pPr>
            <w:pStyle w:val="Sidhuvud"/>
          </w:pPr>
        </w:p>
        <w:p w14:paraId="2D4F1BC6" w14:textId="77777777" w:rsidR="00BF5A7F" w:rsidRDefault="00BF5A7F" w:rsidP="00EE3C0F">
          <w:pPr>
            <w:pStyle w:val="Sidhuvud"/>
          </w:pPr>
        </w:p>
        <w:sdt>
          <w:sdtPr>
            <w:alias w:val="Dnr"/>
            <w:tag w:val="ccRKShow_Dnr"/>
            <w:id w:val="-829283628"/>
            <w:placeholder>
              <w:docPart w:val="4F8E899CB4F7448FAD33621DF44D3478"/>
            </w:placeholder>
            <w:dataBinding w:prefixMappings="xmlns:ns0='http://lp/documentinfo/RK' " w:xpath="/ns0:DocumentInfo[1]/ns0:BaseInfo[1]/ns0:Dnr[1]" w:storeItemID="{C9817656-350F-4C95-AD52-79111F53AA93}"/>
            <w:text/>
          </w:sdtPr>
          <w:sdtEndPr/>
          <w:sdtContent>
            <w:p w14:paraId="4EE95238" w14:textId="64B18C8C" w:rsidR="00BF5A7F" w:rsidRDefault="00BF5A7F" w:rsidP="00EE3C0F">
              <w:pPr>
                <w:pStyle w:val="Sidhuvud"/>
              </w:pPr>
              <w:r>
                <w:t>Ju2021/00782</w:t>
              </w:r>
            </w:p>
          </w:sdtContent>
        </w:sdt>
        <w:sdt>
          <w:sdtPr>
            <w:alias w:val="DocNumber"/>
            <w:tag w:val="DocNumber"/>
            <w:id w:val="1726028884"/>
            <w:placeholder>
              <w:docPart w:val="C278E8DE554248BF98C55606F6EFD9C2"/>
            </w:placeholder>
            <w:showingPlcHdr/>
            <w:dataBinding w:prefixMappings="xmlns:ns0='http://lp/documentinfo/RK' " w:xpath="/ns0:DocumentInfo[1]/ns0:BaseInfo[1]/ns0:DocNumber[1]" w:storeItemID="{C9817656-350F-4C95-AD52-79111F53AA93}"/>
            <w:text/>
          </w:sdtPr>
          <w:sdtEndPr/>
          <w:sdtContent>
            <w:p w14:paraId="68041FA2" w14:textId="77777777" w:rsidR="00BF5A7F" w:rsidRDefault="00BF5A7F" w:rsidP="00EE3C0F">
              <w:pPr>
                <w:pStyle w:val="Sidhuvud"/>
              </w:pPr>
              <w:r>
                <w:rPr>
                  <w:rStyle w:val="Platshllartext"/>
                </w:rPr>
                <w:t xml:space="preserve"> </w:t>
              </w:r>
            </w:p>
          </w:sdtContent>
        </w:sdt>
        <w:p w14:paraId="013E7C45" w14:textId="77777777" w:rsidR="00BF5A7F" w:rsidRDefault="00BF5A7F" w:rsidP="00EE3C0F">
          <w:pPr>
            <w:pStyle w:val="Sidhuvud"/>
          </w:pPr>
        </w:p>
      </w:tc>
      <w:tc>
        <w:tcPr>
          <w:tcW w:w="1134" w:type="dxa"/>
        </w:tcPr>
        <w:p w14:paraId="5532248E" w14:textId="77777777" w:rsidR="00BF5A7F" w:rsidRDefault="00BF5A7F" w:rsidP="0094502D">
          <w:pPr>
            <w:pStyle w:val="Sidhuvud"/>
          </w:pPr>
        </w:p>
        <w:p w14:paraId="7FB12BFB" w14:textId="77777777" w:rsidR="00BF5A7F" w:rsidRPr="0094502D" w:rsidRDefault="00BF5A7F" w:rsidP="00EC71A6">
          <w:pPr>
            <w:pStyle w:val="Sidhuvud"/>
          </w:pPr>
        </w:p>
      </w:tc>
    </w:tr>
    <w:tr w:rsidR="00BF5A7F" w14:paraId="0BD4905E" w14:textId="77777777" w:rsidTr="00C93EBA">
      <w:trPr>
        <w:trHeight w:val="2268"/>
      </w:trPr>
      <w:sdt>
        <w:sdtPr>
          <w:rPr>
            <w:b/>
          </w:rPr>
          <w:alias w:val="SenderText"/>
          <w:tag w:val="ccRKShow_SenderText"/>
          <w:id w:val="1374046025"/>
          <w:placeholder>
            <w:docPart w:val="A7D87F278BE54CF99590F3C6C86C1735"/>
          </w:placeholder>
        </w:sdtPr>
        <w:sdtEndPr>
          <w:rPr>
            <w:b w:val="0"/>
          </w:rPr>
        </w:sdtEndPr>
        <w:sdtContent>
          <w:bookmarkStart w:id="3" w:name="_Hlk65235276" w:displacedByCustomXml="prev"/>
          <w:tc>
            <w:tcPr>
              <w:tcW w:w="5534" w:type="dxa"/>
              <w:tcMar>
                <w:right w:w="1134" w:type="dxa"/>
              </w:tcMar>
            </w:tcPr>
            <w:p w14:paraId="600083B9" w14:textId="77777777" w:rsidR="00636B5E" w:rsidRPr="00636B5E" w:rsidRDefault="00636B5E" w:rsidP="00610CA2">
              <w:pPr>
                <w:pStyle w:val="Sidhuvud"/>
                <w:rPr>
                  <w:b/>
                </w:rPr>
              </w:pPr>
              <w:r w:rsidRPr="00636B5E">
                <w:rPr>
                  <w:b/>
                </w:rPr>
                <w:t>Justitiedepartementet</w:t>
              </w:r>
            </w:p>
            <w:p w14:paraId="24CBA686" w14:textId="0ECA48B2" w:rsidR="00BF5A7F" w:rsidRPr="00340DE0" w:rsidRDefault="00636B5E" w:rsidP="00610CA2">
              <w:pPr>
                <w:pStyle w:val="Sidhuvud"/>
              </w:pPr>
              <w:r w:rsidRPr="00636B5E">
                <w:t>Justitie- och migrationsministern</w:t>
              </w:r>
            </w:p>
          </w:tc>
        </w:sdtContent>
      </w:sdt>
      <w:bookmarkEnd w:id="3" w:displacedByCustomXml="prev"/>
      <w:sdt>
        <w:sdtPr>
          <w:alias w:val="Recipient"/>
          <w:tag w:val="ccRKShow_Recipient"/>
          <w:id w:val="-28344517"/>
          <w:placeholder>
            <w:docPart w:val="CA9AEB6A3AA64ACEBF3AC883F553164E"/>
          </w:placeholder>
          <w:dataBinding w:prefixMappings="xmlns:ns0='http://lp/documentinfo/RK' " w:xpath="/ns0:DocumentInfo[1]/ns0:BaseInfo[1]/ns0:Recipient[1]" w:storeItemID="{C9817656-350F-4C95-AD52-79111F53AA93}"/>
          <w:text w:multiLine="1"/>
        </w:sdtPr>
        <w:sdtEndPr/>
        <w:sdtContent>
          <w:tc>
            <w:tcPr>
              <w:tcW w:w="3170" w:type="dxa"/>
            </w:tcPr>
            <w:p w14:paraId="33C01E53" w14:textId="419A2CCC" w:rsidR="00BF5A7F" w:rsidRDefault="00636B5E" w:rsidP="00547B89">
              <w:pPr>
                <w:pStyle w:val="Sidhuvud"/>
              </w:pPr>
              <w:r>
                <w:t>Till riksdagen</w:t>
              </w:r>
            </w:p>
          </w:tc>
        </w:sdtContent>
      </w:sdt>
      <w:tc>
        <w:tcPr>
          <w:tcW w:w="1134" w:type="dxa"/>
        </w:tcPr>
        <w:p w14:paraId="6C58201B" w14:textId="77777777" w:rsidR="00BF5A7F" w:rsidRDefault="00BF5A7F" w:rsidP="003E6020">
          <w:pPr>
            <w:pStyle w:val="Sidhuvud"/>
          </w:pPr>
        </w:p>
      </w:tc>
    </w:tr>
  </w:tbl>
  <w:p w14:paraId="74B310A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A7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6773"/>
    <w:rsid w:val="00057FE0"/>
    <w:rsid w:val="000620FD"/>
    <w:rsid w:val="00063DCB"/>
    <w:rsid w:val="000647D2"/>
    <w:rsid w:val="000656A1"/>
    <w:rsid w:val="00066BC9"/>
    <w:rsid w:val="0007033C"/>
    <w:rsid w:val="000707E9"/>
    <w:rsid w:val="00072C86"/>
    <w:rsid w:val="00072FFC"/>
    <w:rsid w:val="000730F5"/>
    <w:rsid w:val="00073B75"/>
    <w:rsid w:val="000757FC"/>
    <w:rsid w:val="00076667"/>
    <w:rsid w:val="00080631"/>
    <w:rsid w:val="00082374"/>
    <w:rsid w:val="000862E0"/>
    <w:rsid w:val="000873C3"/>
    <w:rsid w:val="00093408"/>
    <w:rsid w:val="00093BBF"/>
    <w:rsid w:val="0009435C"/>
    <w:rsid w:val="000A0A40"/>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183"/>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6B"/>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6387"/>
    <w:rsid w:val="00260D2D"/>
    <w:rsid w:val="00261975"/>
    <w:rsid w:val="00264503"/>
    <w:rsid w:val="00271D00"/>
    <w:rsid w:val="00274AA3"/>
    <w:rsid w:val="00275872"/>
    <w:rsid w:val="00277D44"/>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D88"/>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6FEA"/>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7CA"/>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AD1"/>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9E1"/>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27EA"/>
    <w:rsid w:val="005568AF"/>
    <w:rsid w:val="00556AF5"/>
    <w:rsid w:val="005606BC"/>
    <w:rsid w:val="00563E73"/>
    <w:rsid w:val="0056426C"/>
    <w:rsid w:val="00565792"/>
    <w:rsid w:val="00567799"/>
    <w:rsid w:val="005710DE"/>
    <w:rsid w:val="00571A0B"/>
    <w:rsid w:val="00573DFD"/>
    <w:rsid w:val="005747D0"/>
    <w:rsid w:val="00576D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CA2"/>
    <w:rsid w:val="00610D87"/>
    <w:rsid w:val="00610E88"/>
    <w:rsid w:val="00613827"/>
    <w:rsid w:val="006175D7"/>
    <w:rsid w:val="006208E5"/>
    <w:rsid w:val="00622BAB"/>
    <w:rsid w:val="006273E4"/>
    <w:rsid w:val="00631F82"/>
    <w:rsid w:val="00633B59"/>
    <w:rsid w:val="00634EF4"/>
    <w:rsid w:val="006357D0"/>
    <w:rsid w:val="006358C8"/>
    <w:rsid w:val="00636B5E"/>
    <w:rsid w:val="0064133A"/>
    <w:rsid w:val="006416D1"/>
    <w:rsid w:val="00647FD7"/>
    <w:rsid w:val="00650080"/>
    <w:rsid w:val="00651F17"/>
    <w:rsid w:val="0065382D"/>
    <w:rsid w:val="00654B4D"/>
    <w:rsid w:val="0065559D"/>
    <w:rsid w:val="00655A40"/>
    <w:rsid w:val="00660B90"/>
    <w:rsid w:val="00660D84"/>
    <w:rsid w:val="0066133A"/>
    <w:rsid w:val="00663196"/>
    <w:rsid w:val="0066378C"/>
    <w:rsid w:val="006700F0"/>
    <w:rsid w:val="006706EA"/>
    <w:rsid w:val="00670A48"/>
    <w:rsid w:val="00672F6F"/>
    <w:rsid w:val="00674C2F"/>
    <w:rsid w:val="00674C8B"/>
    <w:rsid w:val="00681690"/>
    <w:rsid w:val="00685C94"/>
    <w:rsid w:val="00691AEE"/>
    <w:rsid w:val="00691C93"/>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15D"/>
    <w:rsid w:val="00712266"/>
    <w:rsid w:val="00712593"/>
    <w:rsid w:val="00712D82"/>
    <w:rsid w:val="00716E22"/>
    <w:rsid w:val="007171AB"/>
    <w:rsid w:val="007213D0"/>
    <w:rsid w:val="007219C0"/>
    <w:rsid w:val="00731C75"/>
    <w:rsid w:val="00732599"/>
    <w:rsid w:val="00737481"/>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26D"/>
    <w:rsid w:val="00791EE3"/>
    <w:rsid w:val="0079641B"/>
    <w:rsid w:val="00797A90"/>
    <w:rsid w:val="007A1856"/>
    <w:rsid w:val="007A1887"/>
    <w:rsid w:val="007A629C"/>
    <w:rsid w:val="007A6348"/>
    <w:rsid w:val="007A6B0E"/>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356"/>
    <w:rsid w:val="009A4D0A"/>
    <w:rsid w:val="009A533B"/>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7D39"/>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744"/>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A7F"/>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3699"/>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2E22"/>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AC0"/>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313"/>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5AED"/>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3F48"/>
    <w:rsid w:val="00F759BE"/>
    <w:rsid w:val="00F8015D"/>
    <w:rsid w:val="00F829C7"/>
    <w:rsid w:val="00F834AA"/>
    <w:rsid w:val="00F848D6"/>
    <w:rsid w:val="00F859AE"/>
    <w:rsid w:val="00F872C2"/>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384964"/>
  <w15:docId w15:val="{3205367F-AA82-49C3-BE3B-03EB16D9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57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F8E899CB4F7448FAD33621DF44D3478"/>
        <w:category>
          <w:name w:val="Allmänt"/>
          <w:gallery w:val="placeholder"/>
        </w:category>
        <w:types>
          <w:type w:val="bbPlcHdr"/>
        </w:types>
        <w:behaviors>
          <w:behavior w:val="content"/>
        </w:behaviors>
        <w:guid w:val="{D57FA46F-2935-46EB-AA68-A91C4CE9CFEB}"/>
      </w:docPartPr>
      <w:docPartBody>
        <w:p w:rsidR="00E14DD5" w:rsidRDefault="00F93E15" w:rsidP="00F93E15">
          <w:pPr>
            <w:pStyle w:val="4F8E899CB4F7448FAD33621DF44D3478"/>
          </w:pPr>
          <w:r>
            <w:rPr>
              <w:rStyle w:val="Platshllartext"/>
            </w:rPr>
            <w:t xml:space="preserve"> </w:t>
          </w:r>
        </w:p>
      </w:docPartBody>
    </w:docPart>
    <w:docPart>
      <w:docPartPr>
        <w:name w:val="C278E8DE554248BF98C55606F6EFD9C2"/>
        <w:category>
          <w:name w:val="Allmänt"/>
          <w:gallery w:val="placeholder"/>
        </w:category>
        <w:types>
          <w:type w:val="bbPlcHdr"/>
        </w:types>
        <w:behaviors>
          <w:behavior w:val="content"/>
        </w:behaviors>
        <w:guid w:val="{A7AE9B2E-9ACD-4007-8668-7260B38192C3}"/>
      </w:docPartPr>
      <w:docPartBody>
        <w:p w:rsidR="00E14DD5" w:rsidRDefault="00F93E15" w:rsidP="00F93E15">
          <w:pPr>
            <w:pStyle w:val="C278E8DE554248BF98C55606F6EFD9C21"/>
          </w:pPr>
          <w:r>
            <w:rPr>
              <w:rStyle w:val="Platshllartext"/>
            </w:rPr>
            <w:t xml:space="preserve"> </w:t>
          </w:r>
        </w:p>
      </w:docPartBody>
    </w:docPart>
    <w:docPart>
      <w:docPartPr>
        <w:name w:val="A7D87F278BE54CF99590F3C6C86C1735"/>
        <w:category>
          <w:name w:val="Allmänt"/>
          <w:gallery w:val="placeholder"/>
        </w:category>
        <w:types>
          <w:type w:val="bbPlcHdr"/>
        </w:types>
        <w:behaviors>
          <w:behavior w:val="content"/>
        </w:behaviors>
        <w:guid w:val="{DF94FF0C-E3BA-456F-906F-CC06769254DC}"/>
      </w:docPartPr>
      <w:docPartBody>
        <w:p w:rsidR="00E14DD5" w:rsidRDefault="00F93E15" w:rsidP="00F93E15">
          <w:pPr>
            <w:pStyle w:val="A7D87F278BE54CF99590F3C6C86C17351"/>
          </w:pPr>
          <w:r>
            <w:rPr>
              <w:rStyle w:val="Platshllartext"/>
            </w:rPr>
            <w:t xml:space="preserve"> </w:t>
          </w:r>
        </w:p>
      </w:docPartBody>
    </w:docPart>
    <w:docPart>
      <w:docPartPr>
        <w:name w:val="CA9AEB6A3AA64ACEBF3AC883F553164E"/>
        <w:category>
          <w:name w:val="Allmänt"/>
          <w:gallery w:val="placeholder"/>
        </w:category>
        <w:types>
          <w:type w:val="bbPlcHdr"/>
        </w:types>
        <w:behaviors>
          <w:behavior w:val="content"/>
        </w:behaviors>
        <w:guid w:val="{576AD03E-FFB2-49C9-980F-6083349BB426}"/>
      </w:docPartPr>
      <w:docPartBody>
        <w:p w:rsidR="00E14DD5" w:rsidRDefault="00F93E15" w:rsidP="00F93E15">
          <w:pPr>
            <w:pStyle w:val="CA9AEB6A3AA64ACEBF3AC883F553164E"/>
          </w:pPr>
          <w:r>
            <w:rPr>
              <w:rStyle w:val="Platshllartext"/>
            </w:rPr>
            <w:t xml:space="preserve"> </w:t>
          </w:r>
        </w:p>
      </w:docPartBody>
    </w:docPart>
    <w:docPart>
      <w:docPartPr>
        <w:name w:val="BDC19769A10F45309CEDFEBD35517492"/>
        <w:category>
          <w:name w:val="Allmänt"/>
          <w:gallery w:val="placeholder"/>
        </w:category>
        <w:types>
          <w:type w:val="bbPlcHdr"/>
        </w:types>
        <w:behaviors>
          <w:behavior w:val="content"/>
        </w:behaviors>
        <w:guid w:val="{4E95E339-C620-4F87-96D7-C06FF5076A9E}"/>
      </w:docPartPr>
      <w:docPartBody>
        <w:p w:rsidR="00E14DD5" w:rsidRDefault="00F93E15" w:rsidP="00F93E15">
          <w:pPr>
            <w:pStyle w:val="BDC19769A10F45309CEDFEBD3551749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E15"/>
    <w:rsid w:val="005F1C51"/>
    <w:rsid w:val="007716B3"/>
    <w:rsid w:val="00B82862"/>
    <w:rsid w:val="00E14DD5"/>
    <w:rsid w:val="00F93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AFC0846D4142BC9E7DB48DCE5EC128">
    <w:name w:val="DEAFC0846D4142BC9E7DB48DCE5EC128"/>
    <w:rsid w:val="00F93E15"/>
  </w:style>
  <w:style w:type="character" w:styleId="Platshllartext">
    <w:name w:val="Placeholder Text"/>
    <w:basedOn w:val="Standardstycketeckensnitt"/>
    <w:uiPriority w:val="99"/>
    <w:semiHidden/>
    <w:rsid w:val="00F93E15"/>
    <w:rPr>
      <w:noProof w:val="0"/>
      <w:color w:val="808080"/>
    </w:rPr>
  </w:style>
  <w:style w:type="paragraph" w:customStyle="1" w:styleId="8829B9ED508B4C368EFB4C6E72EEDF21">
    <w:name w:val="8829B9ED508B4C368EFB4C6E72EEDF21"/>
    <w:rsid w:val="00F93E15"/>
  </w:style>
  <w:style w:type="paragraph" w:customStyle="1" w:styleId="CF17EF8B4DF84F9382DAA90FEC21A785">
    <w:name w:val="CF17EF8B4DF84F9382DAA90FEC21A785"/>
    <w:rsid w:val="00F93E15"/>
  </w:style>
  <w:style w:type="paragraph" w:customStyle="1" w:styleId="5B2FF13B10284F7A8E0147D56463F15D">
    <w:name w:val="5B2FF13B10284F7A8E0147D56463F15D"/>
    <w:rsid w:val="00F93E15"/>
  </w:style>
  <w:style w:type="paragraph" w:customStyle="1" w:styleId="4F8E899CB4F7448FAD33621DF44D3478">
    <w:name w:val="4F8E899CB4F7448FAD33621DF44D3478"/>
    <w:rsid w:val="00F93E15"/>
  </w:style>
  <w:style w:type="paragraph" w:customStyle="1" w:styleId="C278E8DE554248BF98C55606F6EFD9C2">
    <w:name w:val="C278E8DE554248BF98C55606F6EFD9C2"/>
    <w:rsid w:val="00F93E15"/>
  </w:style>
  <w:style w:type="paragraph" w:customStyle="1" w:styleId="20A9C29F25C941E19C52637C8CF46EE4">
    <w:name w:val="20A9C29F25C941E19C52637C8CF46EE4"/>
    <w:rsid w:val="00F93E15"/>
  </w:style>
  <w:style w:type="paragraph" w:customStyle="1" w:styleId="6394599A3E1147E2931C60208FBA0222">
    <w:name w:val="6394599A3E1147E2931C60208FBA0222"/>
    <w:rsid w:val="00F93E15"/>
  </w:style>
  <w:style w:type="paragraph" w:customStyle="1" w:styleId="3C491007AA424719B44DCE49C1172145">
    <w:name w:val="3C491007AA424719B44DCE49C1172145"/>
    <w:rsid w:val="00F93E15"/>
  </w:style>
  <w:style w:type="paragraph" w:customStyle="1" w:styleId="A7D87F278BE54CF99590F3C6C86C1735">
    <w:name w:val="A7D87F278BE54CF99590F3C6C86C1735"/>
    <w:rsid w:val="00F93E15"/>
  </w:style>
  <w:style w:type="paragraph" w:customStyle="1" w:styleId="CA9AEB6A3AA64ACEBF3AC883F553164E">
    <w:name w:val="CA9AEB6A3AA64ACEBF3AC883F553164E"/>
    <w:rsid w:val="00F93E15"/>
  </w:style>
  <w:style w:type="paragraph" w:customStyle="1" w:styleId="C278E8DE554248BF98C55606F6EFD9C21">
    <w:name w:val="C278E8DE554248BF98C55606F6EFD9C21"/>
    <w:rsid w:val="00F93E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D87F278BE54CF99590F3C6C86C17351">
    <w:name w:val="A7D87F278BE54CF99590F3C6C86C17351"/>
    <w:rsid w:val="00F93E1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647B23DADD942719B9D7A564B349C9A">
    <w:name w:val="8647B23DADD942719B9D7A564B349C9A"/>
    <w:rsid w:val="00F93E15"/>
  </w:style>
  <w:style w:type="paragraph" w:customStyle="1" w:styleId="902A3A40CCD24D94AC47C2CA723D90CD">
    <w:name w:val="902A3A40CCD24D94AC47C2CA723D90CD"/>
    <w:rsid w:val="00F93E15"/>
  </w:style>
  <w:style w:type="paragraph" w:customStyle="1" w:styleId="5CB86D285CC44D3183E209A94D0AC063">
    <w:name w:val="5CB86D285CC44D3183E209A94D0AC063"/>
    <w:rsid w:val="00F93E15"/>
  </w:style>
  <w:style w:type="paragraph" w:customStyle="1" w:styleId="5AE0421C98D94EAB9BB4D8691FC17ECE">
    <w:name w:val="5AE0421C98D94EAB9BB4D8691FC17ECE"/>
    <w:rsid w:val="00F93E15"/>
  </w:style>
  <w:style w:type="paragraph" w:customStyle="1" w:styleId="AE07076BBE824B7D9C321A307616F49F">
    <w:name w:val="AE07076BBE824B7D9C321A307616F49F"/>
    <w:rsid w:val="00F93E15"/>
  </w:style>
  <w:style w:type="paragraph" w:customStyle="1" w:styleId="BDC19769A10F45309CEDFEBD35517492">
    <w:name w:val="BDC19769A10F45309CEDFEBD35517492"/>
    <w:rsid w:val="00F93E15"/>
  </w:style>
  <w:style w:type="paragraph" w:customStyle="1" w:styleId="7A43BBA8224E436D9E35971BE2F66A62">
    <w:name w:val="7A43BBA8224E436D9E35971BE2F66A62"/>
    <w:rsid w:val="00F93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2021-03-10T00:00:00</HeaderDate>
    <Office/>
    <Dnr>Ju2021/00782</Dnr>
    <ParagrafNr/>
    <DocumentTitle/>
    <VisitingAddress/>
    <Extra1/>
    <Extra2/>
    <Extra3>Jonas Andersson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078FBA1B4E99524FBEB1943B7B5FF3C5" ma:contentTypeVersion="26" ma:contentTypeDescription="Skapa nytt dokument med möjlighet att välja RK-mall" ma:contentTypeScope="" ma:versionID="b0c3880d7beb897b1b3235165dc81c9c">
  <xsd:schema xmlns:xsd="http://www.w3.org/2001/XMLSchema" xmlns:xs="http://www.w3.org/2001/XMLSchema" xmlns:p="http://schemas.microsoft.com/office/2006/metadata/properties" xmlns:ns2="4e9c2f0c-7bf8-49af-8356-cbf363fc78a7" xmlns:ns3="cc625d36-bb37-4650-91b9-0c96159295ba" xmlns:ns4="18f3d968-6251-40b0-9f11-012b293496c2" xmlns:ns5="d36a2143-9f9c-4cd6-9b4c-d54931c1b4e6" targetNamespace="http://schemas.microsoft.com/office/2006/metadata/properties" ma:root="true" ma:fieldsID="f55e79bd56e058e890191c276181dffc" ns2:_="" ns3:_="" ns4:_="" ns5:_="">
    <xsd:import namespace="4e9c2f0c-7bf8-49af-8356-cbf363fc78a7"/>
    <xsd:import namespace="cc625d36-bb37-4650-91b9-0c96159295ba"/>
    <xsd:import namespace="18f3d968-6251-40b0-9f11-012b293496c2"/>
    <xsd:import namespace="d36a2143-9f9c-4cd6-9b4c-d54931c1b4e6"/>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93859bac-53d6-48a5-b42e-7e44a1664157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40F87-018E-4CE0-B022-69A432844854}"/>
</file>

<file path=customXml/itemProps2.xml><?xml version="1.0" encoding="utf-8"?>
<ds:datastoreItem xmlns:ds="http://schemas.openxmlformats.org/officeDocument/2006/customXml" ds:itemID="{E339212F-C3A0-4A54-A20E-28886348834F}"/>
</file>

<file path=customXml/itemProps3.xml><?xml version="1.0" encoding="utf-8"?>
<ds:datastoreItem xmlns:ds="http://schemas.openxmlformats.org/officeDocument/2006/customXml" ds:itemID="{C9817656-350F-4C95-AD52-79111F53AA93}"/>
</file>

<file path=customXml/itemProps4.xml><?xml version="1.0" encoding="utf-8"?>
<ds:datastoreItem xmlns:ds="http://schemas.openxmlformats.org/officeDocument/2006/customXml" ds:itemID="{918FF6CE-76DD-4D66-B3C5-E53B8EDCA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39212F-C3A0-4A54-A20E-28886348834F}">
  <ds:schemaRefs>
    <ds:schemaRef ds:uri="http://schemas.microsoft.com/sharepoint/v3/contenttype/forms"/>
  </ds:schemaRefs>
</ds:datastoreItem>
</file>

<file path=customXml/itemProps6.xml><?xml version="1.0" encoding="utf-8"?>
<ds:datastoreItem xmlns:ds="http://schemas.openxmlformats.org/officeDocument/2006/customXml" ds:itemID="{A12C153C-0F40-4B65-A221-3DCEDFE5F4FA}">
  <ds:schemaRefs>
    <ds:schemaRef ds:uri="http://schemas.microsoft.com/office/2006/metadata/customXsn"/>
  </ds:schemaRefs>
</ds:datastoreItem>
</file>

<file path=customXml/itemProps7.xml><?xml version="1.0" encoding="utf-8"?>
<ds:datastoreItem xmlns:ds="http://schemas.openxmlformats.org/officeDocument/2006/customXml" ds:itemID="{225864E7-653C-4E91-80F5-54CC0DA9D30E}"/>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309</Words>
  <Characters>1642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1917.docx</dc:title>
  <dc:subject/>
  <dc:creator>Jens Ölander</dc:creator>
  <cp:keywords/>
  <dc:description/>
  <cp:lastModifiedBy>Johan Andersson</cp:lastModifiedBy>
  <cp:revision>4</cp:revision>
  <dcterms:created xsi:type="dcterms:W3CDTF">2021-03-10T10:36:00Z</dcterms:created>
  <dcterms:modified xsi:type="dcterms:W3CDTF">2021-03-10T10:43:00Z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b91b369a-113e-4b1c-b714-3875cefeb451</vt:lpwstr>
  </property>
</Properties>
</file>