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7B237" w14:textId="7520FAAD" w:rsidR="00B63743" w:rsidRDefault="00B63743" w:rsidP="00B63743">
      <w:pPr>
        <w:pStyle w:val="Rubrik"/>
      </w:pPr>
      <w:bookmarkStart w:id="0" w:name="Start"/>
      <w:bookmarkEnd w:id="0"/>
      <w:r>
        <w:t>Svar på fråga 2020/21:2291 av Hans Wallmark (M)</w:t>
      </w:r>
      <w:r>
        <w:br/>
        <w:t>Utvecklingen på Malta</w:t>
      </w:r>
    </w:p>
    <w:p w14:paraId="4F3CBC05" w14:textId="1C2C66FC" w:rsidR="006044B8" w:rsidRDefault="00B63743" w:rsidP="006044B8">
      <w:pPr>
        <w:pStyle w:val="Brdtext"/>
      </w:pPr>
      <w:r>
        <w:t xml:space="preserve">Hans Wallmark har frågat mig hur jag har agerat i mina kontakter med företrädare </w:t>
      </w:r>
      <w:r w:rsidR="00863C2F">
        <w:t xml:space="preserve">för </w:t>
      </w:r>
      <w:r>
        <w:t xml:space="preserve">Malta med anledning av </w:t>
      </w:r>
      <w:r w:rsidR="00863C2F">
        <w:t xml:space="preserve">den försämrade </w:t>
      </w:r>
      <w:r>
        <w:t>utvecklingen på Malta.</w:t>
      </w:r>
    </w:p>
    <w:p w14:paraId="41720B9A" w14:textId="77777777" w:rsidR="001C45A7" w:rsidRDefault="00B63743" w:rsidP="00B63743">
      <w:pPr>
        <w:pStyle w:val="Brdtext"/>
      </w:pPr>
      <w:r w:rsidRPr="00A92294">
        <w:t>Regeringen följer</w:t>
      </w:r>
      <w:r>
        <w:t xml:space="preserve"> den politiska </w:t>
      </w:r>
      <w:r w:rsidRPr="00A92294">
        <w:t>utvecklingen på Malta</w:t>
      </w:r>
      <w:r w:rsidR="00C56C00">
        <w:t xml:space="preserve"> och debatten som på senare tid dominerats av frågor kring korruption och respekten för rättsstatens principer samt mediefrihet.</w:t>
      </w:r>
      <w:r>
        <w:t xml:space="preserve"> </w:t>
      </w:r>
    </w:p>
    <w:p w14:paraId="1FF058D7" w14:textId="21BDE902" w:rsidR="00B63743" w:rsidRDefault="00C56C00" w:rsidP="00B63743">
      <w:pPr>
        <w:pStyle w:val="Brdtext"/>
      </w:pPr>
      <w:r>
        <w:t xml:space="preserve">Regeringen uppmärksammar kontinuerligt </w:t>
      </w:r>
      <w:r w:rsidR="00863C2F">
        <w:t xml:space="preserve">situationer där </w:t>
      </w:r>
      <w:proofErr w:type="gramStart"/>
      <w:r>
        <w:t>t.ex.</w:t>
      </w:r>
      <w:proofErr w:type="gramEnd"/>
      <w:r>
        <w:t xml:space="preserve"> </w:t>
      </w:r>
      <w:r w:rsidR="00B63743" w:rsidRPr="00F119AD">
        <w:t xml:space="preserve">inskränkningar </w:t>
      </w:r>
      <w:r w:rsidR="00863C2F">
        <w:t xml:space="preserve">i rättsstaten eller i </w:t>
      </w:r>
      <w:r w:rsidR="00B63743" w:rsidRPr="00F119AD">
        <w:t>yttrande- och åsiktsfriheten</w:t>
      </w:r>
      <w:r>
        <w:t xml:space="preserve"> sker</w:t>
      </w:r>
      <w:r w:rsidR="00863C2F">
        <w:t xml:space="preserve">. Detta </w:t>
      </w:r>
      <w:r>
        <w:t xml:space="preserve"> </w:t>
      </w:r>
      <w:r w:rsidR="00863C2F">
        <w:t xml:space="preserve">görs </w:t>
      </w:r>
      <w:r w:rsidR="00B63743" w:rsidRPr="00F119AD">
        <w:t xml:space="preserve">i </w:t>
      </w:r>
      <w:r w:rsidR="00863C2F">
        <w:t xml:space="preserve">såväl </w:t>
      </w:r>
      <w:r w:rsidR="00B63743" w:rsidRPr="00F119AD">
        <w:t xml:space="preserve">multilaterala fora </w:t>
      </w:r>
      <w:r w:rsidR="00863C2F">
        <w:t xml:space="preserve">som </w:t>
      </w:r>
      <w:r w:rsidR="00B63743" w:rsidRPr="00F119AD">
        <w:t>i bilaterala relationer</w:t>
      </w:r>
      <w:r w:rsidR="00B63743">
        <w:t xml:space="preserve">. </w:t>
      </w:r>
      <w:r w:rsidR="00863C2F">
        <w:t>R</w:t>
      </w:r>
      <w:r>
        <w:t>espekten för r</w:t>
      </w:r>
      <w:r w:rsidR="00B63743">
        <w:t xml:space="preserve">ättsstaten </w:t>
      </w:r>
      <w:r w:rsidR="00863C2F">
        <w:t xml:space="preserve">är </w:t>
      </w:r>
      <w:r w:rsidR="00B63743">
        <w:t xml:space="preserve">en grund för EU-samarbetet och </w:t>
      </w:r>
      <w:r>
        <w:t>r</w:t>
      </w:r>
      <w:r w:rsidR="00B63743">
        <w:t xml:space="preserve">egeringen verkar </w:t>
      </w:r>
      <w:r>
        <w:t xml:space="preserve">därför </w:t>
      </w:r>
      <w:r w:rsidR="00B63743">
        <w:t xml:space="preserve">för att de verktyg som står till EU:s förfogande för att värna rättsstaten används </w:t>
      </w:r>
      <w:r>
        <w:t>och utvecklas.</w:t>
      </w:r>
      <w:r w:rsidR="00CE01BC">
        <w:t xml:space="preserve"> </w:t>
      </w:r>
    </w:p>
    <w:p w14:paraId="55A0F54A" w14:textId="6A26657C" w:rsidR="00B63743" w:rsidRPr="00A92294" w:rsidRDefault="00B63743" w:rsidP="00B63743">
      <w:pPr>
        <w:pStyle w:val="Brdtext"/>
      </w:pPr>
      <w:r w:rsidRPr="00A92294">
        <w:t xml:space="preserve">Stockholm den </w:t>
      </w:r>
      <w:r w:rsidR="00F2053A">
        <w:t>31</w:t>
      </w:r>
      <w:r w:rsidRPr="00A92294">
        <w:t xml:space="preserve"> </w:t>
      </w:r>
      <w:r w:rsidR="00C26ADD">
        <w:t>mars</w:t>
      </w:r>
      <w:r w:rsidRPr="00A92294">
        <w:t xml:space="preserve"> 202</w:t>
      </w:r>
      <w:r w:rsidR="00C26ADD">
        <w:t>1</w:t>
      </w:r>
    </w:p>
    <w:p w14:paraId="1AEF0CA0" w14:textId="77777777" w:rsidR="00B63743" w:rsidRDefault="00B63743" w:rsidP="00B63743">
      <w:pPr>
        <w:pStyle w:val="Brdtext"/>
      </w:pPr>
    </w:p>
    <w:p w14:paraId="5FC40973" w14:textId="77777777" w:rsidR="00B63743" w:rsidRPr="00A92294" w:rsidRDefault="00B63743" w:rsidP="00B63743">
      <w:pPr>
        <w:pStyle w:val="Brdtext"/>
      </w:pPr>
      <w:r w:rsidRPr="00A92294">
        <w:t>Ann Linde</w:t>
      </w:r>
    </w:p>
    <w:p w14:paraId="7EAB6ADF" w14:textId="77777777" w:rsidR="00B63743" w:rsidRPr="00A92294" w:rsidRDefault="00B63743" w:rsidP="00B63743">
      <w:pPr>
        <w:pStyle w:val="Brdtext"/>
      </w:pPr>
    </w:p>
    <w:p w14:paraId="112FF502" w14:textId="77777777" w:rsidR="00B63743" w:rsidRPr="00DB48AB" w:rsidRDefault="00B63743" w:rsidP="00B63743">
      <w:pPr>
        <w:pStyle w:val="Brdtext"/>
      </w:pPr>
    </w:p>
    <w:p w14:paraId="293E9930" w14:textId="77777777" w:rsidR="00CF717A" w:rsidRPr="00CF717A" w:rsidRDefault="00CF717A" w:rsidP="00CF717A"/>
    <w:sectPr w:rsidR="00CF717A" w:rsidRPr="00CF71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3FEB5" w14:textId="77777777" w:rsidR="00B63743" w:rsidRDefault="00B63743" w:rsidP="00A87A54">
      <w:pPr>
        <w:spacing w:after="0" w:line="240" w:lineRule="auto"/>
      </w:pPr>
      <w:r>
        <w:separator/>
      </w:r>
    </w:p>
  </w:endnote>
  <w:endnote w:type="continuationSeparator" w:id="0">
    <w:p w14:paraId="64885E17" w14:textId="77777777" w:rsidR="00B63743" w:rsidRDefault="00B637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3E4C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D71B4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637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637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EFA7E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0BD4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09CE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2926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009A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9C2A2A" w14:textId="77777777" w:rsidTr="00C26068">
      <w:trPr>
        <w:trHeight w:val="227"/>
      </w:trPr>
      <w:tc>
        <w:tcPr>
          <w:tcW w:w="4074" w:type="dxa"/>
        </w:tcPr>
        <w:p w14:paraId="13B49D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0D4E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0A301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79FAD" w14:textId="77777777" w:rsidR="00B63743" w:rsidRDefault="00B63743" w:rsidP="00A87A54">
      <w:pPr>
        <w:spacing w:after="0" w:line="240" w:lineRule="auto"/>
      </w:pPr>
      <w:r>
        <w:separator/>
      </w:r>
    </w:p>
  </w:footnote>
  <w:footnote w:type="continuationSeparator" w:id="0">
    <w:p w14:paraId="106B807F" w14:textId="77777777" w:rsidR="00B63743" w:rsidRDefault="00B637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B7177" w14:paraId="4F5B4093" w14:textId="77777777" w:rsidTr="00C93EBA">
      <w:trPr>
        <w:trHeight w:val="227"/>
      </w:trPr>
      <w:tc>
        <w:tcPr>
          <w:tcW w:w="5534" w:type="dxa"/>
        </w:tcPr>
        <w:p w14:paraId="5AD41EBE" w14:textId="77777777" w:rsidR="00AB7177" w:rsidRPr="007D73AB" w:rsidRDefault="008D14F3">
          <w:pPr>
            <w:pStyle w:val="Sidhuvud"/>
          </w:pPr>
        </w:p>
      </w:tc>
      <w:tc>
        <w:tcPr>
          <w:tcW w:w="3170" w:type="dxa"/>
          <w:vAlign w:val="bottom"/>
        </w:tcPr>
        <w:p w14:paraId="16AC49E0" w14:textId="77777777" w:rsidR="00AB7177" w:rsidRPr="007D73AB" w:rsidRDefault="008D14F3" w:rsidP="00340DE0">
          <w:pPr>
            <w:pStyle w:val="Sidhuvud"/>
          </w:pPr>
        </w:p>
      </w:tc>
      <w:tc>
        <w:tcPr>
          <w:tcW w:w="1134" w:type="dxa"/>
        </w:tcPr>
        <w:p w14:paraId="6A9ACA99" w14:textId="77777777" w:rsidR="00AB7177" w:rsidRDefault="008D14F3" w:rsidP="005A703A">
          <w:pPr>
            <w:pStyle w:val="Sidhuvud"/>
          </w:pPr>
        </w:p>
      </w:tc>
    </w:tr>
    <w:tr w:rsidR="00AB7177" w14:paraId="26664698" w14:textId="77777777" w:rsidTr="00C93EBA">
      <w:trPr>
        <w:trHeight w:val="1928"/>
      </w:trPr>
      <w:tc>
        <w:tcPr>
          <w:tcW w:w="5534" w:type="dxa"/>
        </w:tcPr>
        <w:p w14:paraId="7AC91DF1" w14:textId="77777777" w:rsidR="00AB7177" w:rsidRPr="00340DE0" w:rsidRDefault="00B637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E06441" wp14:editId="3372F77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E9EE4" w14:textId="77777777" w:rsidR="00AB7177" w:rsidRPr="00710A6C" w:rsidRDefault="008D14F3" w:rsidP="00EE3C0F">
          <w:pPr>
            <w:pStyle w:val="Sidhuvud"/>
            <w:rPr>
              <w:b/>
            </w:rPr>
          </w:pPr>
        </w:p>
        <w:p w14:paraId="4A723984" w14:textId="77777777" w:rsidR="00AB7177" w:rsidRDefault="008D14F3" w:rsidP="00EE3C0F">
          <w:pPr>
            <w:pStyle w:val="Sidhuvud"/>
          </w:pPr>
        </w:p>
        <w:p w14:paraId="1B1548A2" w14:textId="77777777" w:rsidR="00AB7177" w:rsidRDefault="008D14F3" w:rsidP="00EE3C0F">
          <w:pPr>
            <w:pStyle w:val="Sidhuvud"/>
          </w:pPr>
        </w:p>
        <w:p w14:paraId="1A9033DD" w14:textId="77777777" w:rsidR="00AB7177" w:rsidRDefault="008D14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292263ED" w14:textId="77777777" w:rsidR="00AB7177" w:rsidRDefault="00B637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27604F3E" w14:textId="765F14F5" w:rsidR="00AB7177" w:rsidRDefault="00B637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CCD6B0" w14:textId="77777777" w:rsidR="00AB7177" w:rsidRDefault="008D14F3" w:rsidP="00EE3C0F">
          <w:pPr>
            <w:pStyle w:val="Sidhuvud"/>
          </w:pPr>
        </w:p>
      </w:tc>
      <w:tc>
        <w:tcPr>
          <w:tcW w:w="1134" w:type="dxa"/>
        </w:tcPr>
        <w:p w14:paraId="3154FD9F" w14:textId="77777777" w:rsidR="00AB7177" w:rsidRDefault="008D14F3" w:rsidP="0094502D">
          <w:pPr>
            <w:pStyle w:val="Sidhuvud"/>
          </w:pPr>
        </w:p>
        <w:p w14:paraId="249294E1" w14:textId="77777777" w:rsidR="00AB7177" w:rsidRPr="0094502D" w:rsidRDefault="008D14F3" w:rsidP="00EC71A6">
          <w:pPr>
            <w:pStyle w:val="Sidhuvud"/>
          </w:pPr>
        </w:p>
      </w:tc>
    </w:tr>
    <w:tr w:rsidR="00AB7177" w14:paraId="5CC52FD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AEFA4E" w14:textId="77777777" w:rsidR="00AB7177" w:rsidRPr="00AB7177" w:rsidRDefault="00B63743" w:rsidP="00340DE0">
              <w:pPr>
                <w:pStyle w:val="Sidhuvud"/>
                <w:rPr>
                  <w:b/>
                </w:rPr>
              </w:pPr>
              <w:r w:rsidRPr="00AB7177">
                <w:rPr>
                  <w:b/>
                </w:rPr>
                <w:t>Utrikesdepartementet</w:t>
              </w:r>
            </w:p>
            <w:p w14:paraId="1FC547F2" w14:textId="77777777" w:rsidR="00AB7177" w:rsidRDefault="00B63743" w:rsidP="00340DE0">
              <w:pPr>
                <w:pStyle w:val="Sidhuvud"/>
              </w:pPr>
              <w:r w:rsidRPr="00AB7177">
                <w:t>Utrikesministern</w:t>
              </w:r>
            </w:p>
            <w:p w14:paraId="552676BA" w14:textId="0D76ACE2" w:rsidR="00AB7177" w:rsidRPr="00340DE0" w:rsidRDefault="008D14F3" w:rsidP="00DD174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3FA599CF" w14:textId="1CD315D2" w:rsidR="00AB7177" w:rsidRDefault="00DD174E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F0A64AD" w14:textId="77777777" w:rsidR="00AB7177" w:rsidRDefault="008D14F3" w:rsidP="003E6020">
          <w:pPr>
            <w:pStyle w:val="Sidhuvud"/>
          </w:pPr>
        </w:p>
      </w:tc>
    </w:tr>
  </w:tbl>
  <w:p w14:paraId="13C83F2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43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45A7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4E12"/>
    <w:rsid w:val="005850D7"/>
    <w:rsid w:val="00596E2B"/>
    <w:rsid w:val="005A5193"/>
    <w:rsid w:val="005E2F29"/>
    <w:rsid w:val="005E4E79"/>
    <w:rsid w:val="006044B8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63C2F"/>
    <w:rsid w:val="00875DDD"/>
    <w:rsid w:val="00891929"/>
    <w:rsid w:val="008A0A0D"/>
    <w:rsid w:val="008C562B"/>
    <w:rsid w:val="008D14F3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743"/>
    <w:rsid w:val="00B639D8"/>
    <w:rsid w:val="00B84409"/>
    <w:rsid w:val="00BB5683"/>
    <w:rsid w:val="00BD0826"/>
    <w:rsid w:val="00BE3210"/>
    <w:rsid w:val="00C07362"/>
    <w:rsid w:val="00C141C6"/>
    <w:rsid w:val="00C2071A"/>
    <w:rsid w:val="00C20ACB"/>
    <w:rsid w:val="00C26068"/>
    <w:rsid w:val="00C26ADD"/>
    <w:rsid w:val="00C271A8"/>
    <w:rsid w:val="00C37A77"/>
    <w:rsid w:val="00C4042C"/>
    <w:rsid w:val="00C461E6"/>
    <w:rsid w:val="00C56C0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01BC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D174E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053A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82A3D9"/>
  <w15:chartTrackingRefBased/>
  <w15:docId w15:val="{9862840C-B0C9-4B66-8FD5-F5B8E00F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63743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374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6374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6374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637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0ff80a7e-563a-43a6-a0ce-1e8a9bbf62d7</RD_Svarsid>
  </documentManagement>
</p:properties>
</file>

<file path=customXml/itemProps1.xml><?xml version="1.0" encoding="utf-8"?>
<ds:datastoreItem xmlns:ds="http://schemas.openxmlformats.org/officeDocument/2006/customXml" ds:itemID="{1BE4C6C1-5059-4E55-AAC4-7D1AD0F6D2EA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FC639010-3731-47F0-97F8-16457BD0645D}"/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0D47F4-B2BA-484C-9155-8E48BC34B7A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93B10D9-0155-4A3C-9B09-B708B699195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DA74966-7146-4AF5-9848-3FB0D95FEB3E}"/>
</file>

<file path=customXml/itemProps8.xml><?xml version="1.0" encoding="utf-8"?>
<ds:datastoreItem xmlns:ds="http://schemas.openxmlformats.org/officeDocument/2006/customXml" ds:itemID="{D14D4CC4-A63D-4586-95FE-6AD207D60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695</Characters>
  <Application>Microsoft Office Word</Application>
  <DocSecurity>4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2291 av Hans Wallmark (M) Utvecklingen på Malta.docx</dc:title>
  <dc:subject/>
  <dc:creator>Rebecca Rieschel</dc:creator>
  <cp:keywords/>
  <dc:description/>
  <cp:lastModifiedBy>Viktoria Piirainen Andersson</cp:lastModifiedBy>
  <cp:revision>2</cp:revision>
  <dcterms:created xsi:type="dcterms:W3CDTF">2021-03-31T08:56:00Z</dcterms:created>
  <dcterms:modified xsi:type="dcterms:W3CDTF">2021-03-31T08:56:00Z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24da7ec0-6933-4e4d-82a1-0ac2fdd0adfb</vt:lpwstr>
  </property>
</Properties>
</file>