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F54D2" w14:textId="189FE1A1" w:rsidR="00FD597F" w:rsidRDefault="00FD597F" w:rsidP="00472EBA">
      <w:pPr>
        <w:pStyle w:val="Rubrik"/>
      </w:pPr>
      <w:r w:rsidRPr="00FD597F">
        <w:t>S</w:t>
      </w:r>
      <w:r w:rsidR="00C33DCE">
        <w:t xml:space="preserve">var på fråga 2016/17:376 av </w:t>
      </w:r>
      <w:proofErr w:type="spellStart"/>
      <w:r w:rsidR="00C33DCE">
        <w:t>Boriana</w:t>
      </w:r>
      <w:proofErr w:type="spellEnd"/>
      <w:r w:rsidR="00C33DCE">
        <w:t xml:space="preserve"> Åberg </w:t>
      </w:r>
      <w:r w:rsidR="00CF0334">
        <w:t xml:space="preserve">(M) </w:t>
      </w:r>
      <w:r w:rsidR="00C33DCE">
        <w:t>Förtroendet för rikspolischefen</w:t>
      </w:r>
    </w:p>
    <w:p w14:paraId="3F9CF3A5" w14:textId="77777777" w:rsidR="00C33DCE" w:rsidRDefault="00C33DCE" w:rsidP="00C33DCE">
      <w:pPr>
        <w:pStyle w:val="Brdtext"/>
      </w:pPr>
      <w:proofErr w:type="spellStart"/>
      <w:r>
        <w:t>Boriana</w:t>
      </w:r>
      <w:proofErr w:type="spellEnd"/>
      <w:r>
        <w:t xml:space="preserve"> Åberg har frågat mig om jag fortfarande har förtroende för Dan Eliassons förmåga att leda Polismyndigheten.</w:t>
      </w:r>
    </w:p>
    <w:p w14:paraId="2BC06B42" w14:textId="77777777" w:rsidR="00C33DCE" w:rsidRDefault="00C33DCE" w:rsidP="00C33DCE">
      <w:pPr>
        <w:pStyle w:val="Brdtext"/>
      </w:pPr>
      <w:r w:rsidRPr="003F25C7">
        <w:t>Ombildningen av svensk polis är en av de mest omfattande organisa</w:t>
      </w:r>
      <w:r>
        <w:softHyphen/>
      </w:r>
      <w:r w:rsidRPr="003F25C7">
        <w:t>tionsförändri</w:t>
      </w:r>
      <w:r>
        <w:t xml:space="preserve">ngarna inom staten på många år. Polisens ombildning har inneburit en stor påfrestning på verksamheten och att resultaten försämras under en övergångsperiod kan därför förväntas. </w:t>
      </w:r>
    </w:p>
    <w:p w14:paraId="0F763347" w14:textId="77777777" w:rsidR="00C33DCE" w:rsidRDefault="00C33DCE" w:rsidP="00C33DCE">
      <w:pPr>
        <w:pStyle w:val="Brdtext"/>
        <w:rPr>
          <w:rFonts w:ascii="OrigGarmnd BT" w:hAnsi="OrigGarmnd BT"/>
          <w:sz w:val="24"/>
          <w:szCs w:val="24"/>
        </w:rPr>
      </w:pPr>
      <w:r>
        <w:rPr>
          <w:rFonts w:ascii="OrigGarmnd BT" w:hAnsi="OrigGarmnd BT"/>
          <w:sz w:val="24"/>
          <w:szCs w:val="24"/>
        </w:rPr>
        <w:t xml:space="preserve">I Statskontorets första delrapport om ombildningen är den </w:t>
      </w:r>
      <w:r w:rsidRPr="000901FF">
        <w:rPr>
          <w:rFonts w:ascii="OrigGarmnd BT" w:hAnsi="OrigGarmnd BT"/>
          <w:sz w:val="24"/>
          <w:szCs w:val="24"/>
        </w:rPr>
        <w:t xml:space="preserve">sammanfattande bedömningen att polisen hittills har genomfört flera viktiga delar av omorganisationen men att många utmaningar återstår. Erfarenheter från tidigare myndighetsreformer </w:t>
      </w:r>
      <w:r>
        <w:rPr>
          <w:rFonts w:ascii="OrigGarmnd BT" w:hAnsi="OrigGarmnd BT"/>
          <w:sz w:val="24"/>
          <w:szCs w:val="24"/>
        </w:rPr>
        <w:t>visar</w:t>
      </w:r>
      <w:r w:rsidRPr="000901FF">
        <w:rPr>
          <w:rFonts w:ascii="OrigGarmnd BT" w:hAnsi="OrigGarmnd BT"/>
          <w:sz w:val="24"/>
          <w:szCs w:val="24"/>
        </w:rPr>
        <w:t xml:space="preserve"> att genomförandet ofta är mer komplext och tar längre tid än vad som har förutsetts. </w:t>
      </w:r>
    </w:p>
    <w:p w14:paraId="4499E8FC" w14:textId="55E09C0B" w:rsidR="00C33DCE" w:rsidRPr="000901FF" w:rsidRDefault="00C33DCE" w:rsidP="00C33DCE">
      <w:pPr>
        <w:pStyle w:val="Brdtext"/>
        <w:rPr>
          <w:rFonts w:ascii="OrigGarmnd BT" w:hAnsi="OrigGarmnd BT"/>
          <w:sz w:val="24"/>
          <w:szCs w:val="24"/>
        </w:rPr>
      </w:pPr>
      <w:r w:rsidRPr="000901FF">
        <w:rPr>
          <w:rFonts w:ascii="OrigGarmnd BT" w:hAnsi="OrigGarmnd BT"/>
          <w:sz w:val="24"/>
          <w:szCs w:val="24"/>
        </w:rPr>
        <w:t xml:space="preserve">Polismyndigheten har skapat </w:t>
      </w:r>
      <w:r w:rsidR="00F15D2B">
        <w:rPr>
          <w:rFonts w:ascii="OrigGarmnd BT" w:hAnsi="OrigGarmnd BT"/>
          <w:sz w:val="24"/>
          <w:szCs w:val="24"/>
        </w:rPr>
        <w:t xml:space="preserve">förutsättningar </w:t>
      </w:r>
      <w:r w:rsidR="00F15D2B" w:rsidRPr="000901FF">
        <w:rPr>
          <w:rFonts w:ascii="OrigGarmnd BT" w:hAnsi="OrigGarmnd BT"/>
          <w:sz w:val="24"/>
          <w:szCs w:val="24"/>
        </w:rPr>
        <w:t>för</w:t>
      </w:r>
      <w:r w:rsidRPr="000901FF">
        <w:rPr>
          <w:rFonts w:ascii="OrigGarmnd BT" w:hAnsi="OrigGarmnd BT"/>
          <w:sz w:val="24"/>
          <w:szCs w:val="24"/>
        </w:rPr>
        <w:t xml:space="preserve"> att styra och leda polisen som en sammanhållen myndighet. Den operativa förmågan på nationell nivå har stärkts och resurserna kan användas mer flexibelt. Polismyndigheten har tagit flera initiativ som på sikt kommer att stärka kontakten med medborgarna, </w:t>
      </w:r>
      <w:r>
        <w:rPr>
          <w:rFonts w:ascii="OrigGarmnd BT" w:hAnsi="OrigGarmnd BT"/>
          <w:sz w:val="24"/>
          <w:szCs w:val="24"/>
        </w:rPr>
        <w:t xml:space="preserve">varav </w:t>
      </w:r>
      <w:r w:rsidRPr="000901FF">
        <w:rPr>
          <w:rFonts w:ascii="OrigGarmnd BT" w:hAnsi="OrigGarmnd BT"/>
          <w:sz w:val="24"/>
          <w:szCs w:val="24"/>
        </w:rPr>
        <w:t xml:space="preserve">medborgarlöften är ett sådant. Samverkan med kommunerna har förstärkts genom införande av kommunpoliser och även områdespoliser har införts. </w:t>
      </w:r>
    </w:p>
    <w:p w14:paraId="1C8E4575" w14:textId="77777777" w:rsidR="007A004E" w:rsidRDefault="007A004E" w:rsidP="00C33DCE">
      <w:pPr>
        <w:pStyle w:val="Brdtext"/>
      </w:pPr>
    </w:p>
    <w:p w14:paraId="138D286B" w14:textId="77777777" w:rsidR="00C33DCE" w:rsidRDefault="00C33DCE" w:rsidP="00C33DCE">
      <w:pPr>
        <w:pStyle w:val="Brdtext"/>
      </w:pPr>
      <w:bookmarkStart w:id="0" w:name="_GoBack"/>
      <w:bookmarkEnd w:id="0"/>
      <w:r>
        <w:lastRenderedPageBreak/>
        <w:t>Att leda Sveriges största myndig</w:t>
      </w:r>
      <w:r>
        <w:softHyphen/>
        <w:t>het med över 28 000 anställda under en av de största myndighetsombildningarna är ett komplext uppdrag. Jag har fortsatt förtro</w:t>
      </w:r>
      <w:r>
        <w:softHyphen/>
        <w:t>ende för rikspolischefens sätt att utföra denna svåra uppgift.</w:t>
      </w:r>
    </w:p>
    <w:p w14:paraId="19E22313" w14:textId="77777777" w:rsidR="00C33DCE" w:rsidRDefault="00C33DCE" w:rsidP="00C33DCE">
      <w:pPr>
        <w:pStyle w:val="Brdtext"/>
      </w:pPr>
      <w:r>
        <w:t>Stockholm den 6 december 2016</w:t>
      </w:r>
    </w:p>
    <w:p w14:paraId="2EB70C5A" w14:textId="77777777" w:rsidR="00C33DCE" w:rsidRDefault="00C33DCE" w:rsidP="00C33DCE">
      <w:pPr>
        <w:pStyle w:val="Brdtext"/>
      </w:pPr>
      <w:r>
        <w:t>Anders Ygeman</w:t>
      </w:r>
    </w:p>
    <w:p w14:paraId="092F9931" w14:textId="77777777" w:rsidR="00C33DCE" w:rsidRPr="00C33DCE" w:rsidRDefault="00C33DCE" w:rsidP="00C33DCE">
      <w:pPr>
        <w:pStyle w:val="Brdtext"/>
      </w:pPr>
    </w:p>
    <w:sectPr w:rsidR="00C33DCE" w:rsidRPr="00C33DCE" w:rsidSect="00FD597F">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19D89" w14:textId="77777777" w:rsidR="00FD597F" w:rsidRDefault="00FD597F" w:rsidP="00A87A54">
      <w:pPr>
        <w:spacing w:after="0" w:line="240" w:lineRule="auto"/>
      </w:pPr>
      <w:r>
        <w:separator/>
      </w:r>
    </w:p>
  </w:endnote>
  <w:endnote w:type="continuationSeparator" w:id="0">
    <w:p w14:paraId="53C186E0" w14:textId="77777777" w:rsidR="00FD597F" w:rsidRDefault="00FD59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6D0A17" w14:textId="77777777" w:rsidTr="006A26EC">
      <w:trPr>
        <w:trHeight w:val="227"/>
        <w:jc w:val="right"/>
      </w:trPr>
      <w:tc>
        <w:tcPr>
          <w:tcW w:w="708" w:type="dxa"/>
          <w:vAlign w:val="bottom"/>
        </w:tcPr>
        <w:p w14:paraId="7F65DA1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1545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15456">
            <w:rPr>
              <w:rStyle w:val="Sidnummer"/>
              <w:noProof/>
            </w:rPr>
            <w:t>2</w:t>
          </w:r>
          <w:r>
            <w:rPr>
              <w:rStyle w:val="Sidnummer"/>
            </w:rPr>
            <w:fldChar w:fldCharType="end"/>
          </w:r>
          <w:r>
            <w:rPr>
              <w:rStyle w:val="Sidnummer"/>
            </w:rPr>
            <w:t>)</w:t>
          </w:r>
        </w:p>
      </w:tc>
    </w:tr>
    <w:tr w:rsidR="005606BC" w:rsidRPr="00347E11" w14:paraId="6A02CE00" w14:textId="77777777" w:rsidTr="006A26EC">
      <w:trPr>
        <w:trHeight w:val="850"/>
        <w:jc w:val="right"/>
      </w:trPr>
      <w:tc>
        <w:tcPr>
          <w:tcW w:w="708" w:type="dxa"/>
          <w:vAlign w:val="bottom"/>
        </w:tcPr>
        <w:p w14:paraId="4F28C462" w14:textId="77777777" w:rsidR="005606BC" w:rsidRPr="00347E11" w:rsidRDefault="005606BC" w:rsidP="005606BC">
          <w:pPr>
            <w:pStyle w:val="Sidfot"/>
            <w:spacing w:line="276" w:lineRule="auto"/>
            <w:jc w:val="right"/>
          </w:pPr>
        </w:p>
      </w:tc>
    </w:tr>
  </w:tbl>
  <w:p w14:paraId="08A5B89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14:paraId="0AFB2513" w14:textId="77777777" w:rsidTr="001F4302">
      <w:trPr>
        <w:trHeight w:val="510"/>
      </w:trPr>
      <w:tc>
        <w:tcPr>
          <w:tcW w:w="8525" w:type="dxa"/>
          <w:gridSpan w:val="2"/>
          <w:vAlign w:val="bottom"/>
        </w:tcPr>
        <w:p w14:paraId="09332ABC" w14:textId="77777777" w:rsidR="00FD597F" w:rsidRPr="00347E11" w:rsidRDefault="00FD597F" w:rsidP="00347E11">
          <w:pPr>
            <w:pStyle w:val="Sidfot"/>
            <w:rPr>
              <w:sz w:val="8"/>
            </w:rPr>
          </w:pPr>
        </w:p>
      </w:tc>
    </w:tr>
    <w:tr w:rsidR="00FD597F" w:rsidRPr="00EE3C0F" w14:paraId="2DF10F07" w14:textId="77777777" w:rsidTr="00C26068">
      <w:trPr>
        <w:trHeight w:val="227"/>
      </w:trPr>
      <w:tc>
        <w:tcPr>
          <w:tcW w:w="4074" w:type="dxa"/>
        </w:tcPr>
        <w:p w14:paraId="5FC9F4E9" w14:textId="77777777" w:rsidR="00FD597F" w:rsidRDefault="00FD597F" w:rsidP="00C26068">
          <w:pPr>
            <w:pStyle w:val="Sidfot"/>
          </w:pPr>
          <w:r>
            <w:t>Telefonväxel: 08-405 10 00</w:t>
          </w:r>
        </w:p>
        <w:p w14:paraId="61C57286" w14:textId="77777777" w:rsidR="00FD597F" w:rsidRDefault="00FD597F" w:rsidP="00C26068">
          <w:pPr>
            <w:pStyle w:val="Sidfot"/>
          </w:pPr>
          <w:r>
            <w:t>Fax: 08-20 27 34</w:t>
          </w:r>
        </w:p>
        <w:p w14:paraId="6EC75D63" w14:textId="77777777" w:rsidR="00FD597F" w:rsidRPr="00F53AEA" w:rsidRDefault="00FD597F" w:rsidP="00C26068">
          <w:pPr>
            <w:pStyle w:val="Sidfot"/>
          </w:pPr>
          <w:r>
            <w:t>Webb: www.regeringen.se</w:t>
          </w:r>
        </w:p>
      </w:tc>
      <w:tc>
        <w:tcPr>
          <w:tcW w:w="4451" w:type="dxa"/>
        </w:tcPr>
        <w:p w14:paraId="71568F94" w14:textId="77777777" w:rsidR="00FD597F" w:rsidRDefault="00FD597F" w:rsidP="00F53AEA">
          <w:pPr>
            <w:pStyle w:val="Sidfot"/>
          </w:pPr>
          <w:r>
            <w:t>Postadress: 103 33 Stockholm</w:t>
          </w:r>
        </w:p>
        <w:p w14:paraId="20CF2145" w14:textId="77777777" w:rsidR="00FD597F" w:rsidRDefault="00FD597F" w:rsidP="00F53AEA">
          <w:pPr>
            <w:pStyle w:val="Sidfot"/>
          </w:pPr>
          <w:r>
            <w:t>Besöksadress: Rosenbad 4</w:t>
          </w:r>
        </w:p>
        <w:p w14:paraId="453C1B53" w14:textId="77777777" w:rsidR="00FD597F" w:rsidRPr="00F53AEA" w:rsidRDefault="00FD597F" w:rsidP="00F53AEA">
          <w:pPr>
            <w:pStyle w:val="Sidfot"/>
          </w:pPr>
          <w:r>
            <w:t>E-post: ju.registrator@regeringskansliet.se</w:t>
          </w:r>
        </w:p>
      </w:tc>
    </w:tr>
  </w:tbl>
  <w:p w14:paraId="13DA4B2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C067" w14:textId="77777777" w:rsidR="00FD597F" w:rsidRDefault="00FD597F" w:rsidP="00A87A54">
      <w:pPr>
        <w:spacing w:after="0" w:line="240" w:lineRule="auto"/>
      </w:pPr>
      <w:r>
        <w:separator/>
      </w:r>
    </w:p>
  </w:footnote>
  <w:footnote w:type="continuationSeparator" w:id="0">
    <w:p w14:paraId="730F612F" w14:textId="77777777" w:rsidR="00FD597F" w:rsidRDefault="00FD597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14:paraId="3DC0371A" w14:textId="77777777" w:rsidTr="00C93EBA">
      <w:trPr>
        <w:trHeight w:val="227"/>
      </w:trPr>
      <w:tc>
        <w:tcPr>
          <w:tcW w:w="5534" w:type="dxa"/>
        </w:tcPr>
        <w:p w14:paraId="3D54BCE4" w14:textId="77777777" w:rsidR="00FD597F" w:rsidRPr="007D73AB" w:rsidRDefault="00FD597F">
          <w:pPr>
            <w:pStyle w:val="Sidhuvud"/>
          </w:pPr>
        </w:p>
      </w:tc>
      <w:tc>
        <w:tcPr>
          <w:tcW w:w="3170" w:type="dxa"/>
          <w:vAlign w:val="bottom"/>
        </w:tcPr>
        <w:p w14:paraId="76DF4A85" w14:textId="77777777" w:rsidR="00FD597F" w:rsidRPr="007D73AB" w:rsidRDefault="00FD597F" w:rsidP="00340DE0">
          <w:pPr>
            <w:pStyle w:val="Sidhuvud"/>
          </w:pPr>
        </w:p>
      </w:tc>
      <w:tc>
        <w:tcPr>
          <w:tcW w:w="1134" w:type="dxa"/>
        </w:tcPr>
        <w:p w14:paraId="6F3ACC65" w14:textId="77777777" w:rsidR="00FD597F" w:rsidRDefault="00FD597F" w:rsidP="005A703A">
          <w:pPr>
            <w:pStyle w:val="Sidhuvud"/>
          </w:pPr>
        </w:p>
      </w:tc>
    </w:tr>
    <w:tr w:rsidR="00FD597F" w14:paraId="74C8F0F7" w14:textId="77777777" w:rsidTr="00C93EBA">
      <w:trPr>
        <w:trHeight w:val="1928"/>
      </w:trPr>
      <w:tc>
        <w:tcPr>
          <w:tcW w:w="5534" w:type="dxa"/>
        </w:tcPr>
        <w:p w14:paraId="120EB664" w14:textId="77777777" w:rsidR="00FD597F" w:rsidRPr="00340DE0" w:rsidRDefault="00FD597F" w:rsidP="00340DE0">
          <w:pPr>
            <w:pStyle w:val="Sidhuvud"/>
          </w:pPr>
          <w:bookmarkStart w:id="1" w:name="Logo"/>
          <w:bookmarkEnd w:id="1"/>
          <w:r>
            <w:rPr>
              <w:noProof/>
              <w:lang w:eastAsia="sv-SE"/>
            </w:rPr>
            <w:drawing>
              <wp:inline distT="0" distB="0" distL="0" distR="0" wp14:anchorId="206803FE" wp14:editId="516DDD9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5977DAEA" w14:textId="77777777" w:rsidR="00FD597F" w:rsidRPr="00710A6C" w:rsidRDefault="00FD597F" w:rsidP="00EE3C0F">
          <w:pPr>
            <w:pStyle w:val="Sidhuvud"/>
            <w:rPr>
              <w:b/>
            </w:rPr>
          </w:pPr>
        </w:p>
        <w:p w14:paraId="661632E0" w14:textId="77777777" w:rsidR="00FD597F" w:rsidRDefault="00FD597F" w:rsidP="00EE3C0F">
          <w:pPr>
            <w:pStyle w:val="Sidhuvud"/>
          </w:pPr>
        </w:p>
        <w:p w14:paraId="7CAA9C7B" w14:textId="77777777"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14:paraId="3842041C" w14:textId="77777777"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14:paraId="57A46F87" w14:textId="6522F0BD" w:rsidR="00FD597F" w:rsidRDefault="00C33DCE" w:rsidP="00EE3C0F">
              <w:pPr>
                <w:pStyle w:val="Sidhuvud"/>
              </w:pPr>
              <w:r>
                <w:t>Ju2016/08541</w:t>
              </w:r>
              <w:r w:rsidR="00CF0334" w:rsidRPr="00CF0334">
                <w:t>/POL</w:t>
              </w:r>
            </w:p>
          </w:sdtContent>
        </w:sdt>
        <w:sdt>
          <w:sdtPr>
            <w:alias w:val="DocNumber"/>
            <w:tag w:val="DocNumber"/>
            <w:id w:val="1636522252"/>
            <w:placeholder>
              <w:docPart w:val="2CE27D8F37A54CFABC1E8515487714F7"/>
            </w:placeholder>
            <w:showingPlcHdr/>
            <w:dataBinding w:prefixMappings="xmlns:ns0='http://lp/documentinfo/RK' " w:xpath="/ns0:DocumentInfo[1]/ns0:BaseInfo[1]/ns0:DocNumber[1]" w:storeItemID="{60E8556A-A8B3-4540-82EF-F9537FED594A}"/>
            <w:text/>
          </w:sdtPr>
          <w:sdtEndPr/>
          <w:sdtContent>
            <w:p w14:paraId="5A576136" w14:textId="77777777" w:rsidR="00FD597F" w:rsidRDefault="00FD597F" w:rsidP="00EE3C0F">
              <w:pPr>
                <w:pStyle w:val="Sidhuvud"/>
              </w:pPr>
              <w:r>
                <w:rPr>
                  <w:rStyle w:val="Platshllartext"/>
                </w:rPr>
                <w:t xml:space="preserve"> </w:t>
              </w:r>
            </w:p>
          </w:sdtContent>
        </w:sdt>
        <w:p w14:paraId="65394648" w14:textId="77777777" w:rsidR="00FD597F" w:rsidRDefault="00FD597F" w:rsidP="00EE3C0F">
          <w:pPr>
            <w:pStyle w:val="Sidhuvud"/>
          </w:pPr>
        </w:p>
      </w:tc>
      <w:tc>
        <w:tcPr>
          <w:tcW w:w="1134" w:type="dxa"/>
        </w:tcPr>
        <w:p w14:paraId="614A270C" w14:textId="77777777" w:rsidR="00FD597F" w:rsidRPr="0094502D" w:rsidRDefault="00FD597F" w:rsidP="0094502D">
          <w:pPr>
            <w:pStyle w:val="Sidhuvud"/>
          </w:pPr>
        </w:p>
      </w:tc>
    </w:tr>
    <w:tr w:rsidR="00FD597F" w14:paraId="6EB8A003" w14:textId="77777777"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14:paraId="5BD12C5D" w14:textId="77777777" w:rsidR="00FD597F" w:rsidRPr="00FD597F" w:rsidRDefault="00FD597F" w:rsidP="00340DE0">
              <w:pPr>
                <w:pStyle w:val="Sidhuvud"/>
                <w:rPr>
                  <w:b/>
                </w:rPr>
              </w:pPr>
              <w:r w:rsidRPr="00FD597F">
                <w:rPr>
                  <w:b/>
                </w:rPr>
                <w:t>Justitiedepartementet</w:t>
              </w:r>
            </w:p>
            <w:p w14:paraId="029FD690" w14:textId="77777777" w:rsidR="00FD597F" w:rsidRPr="00FD597F" w:rsidRDefault="00FD597F" w:rsidP="00340DE0">
              <w:pPr>
                <w:pStyle w:val="Sidhuvud"/>
              </w:pPr>
            </w:p>
            <w:p w14:paraId="48F6FF92" w14:textId="465F368D" w:rsidR="00FD597F" w:rsidRPr="00340DE0" w:rsidRDefault="00CF0334" w:rsidP="00340DE0">
              <w:pPr>
                <w:pStyle w:val="Sidhuvud"/>
              </w:pPr>
              <w:r>
                <w:t>Inrikesministern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14:paraId="46B752CA" w14:textId="77777777" w:rsidR="00FD597F" w:rsidRDefault="00FD597F" w:rsidP="00547B89">
              <w:pPr>
                <w:pStyle w:val="Sidhuvud"/>
              </w:pPr>
              <w:r>
                <w:t>Till riksdagen</w:t>
              </w:r>
            </w:p>
          </w:tc>
        </w:sdtContent>
      </w:sdt>
      <w:tc>
        <w:tcPr>
          <w:tcW w:w="1134" w:type="dxa"/>
        </w:tcPr>
        <w:p w14:paraId="01EFFC8F" w14:textId="77777777" w:rsidR="00FD597F" w:rsidRDefault="00FD597F" w:rsidP="003E6020">
          <w:pPr>
            <w:pStyle w:val="Sidhuvud"/>
          </w:pPr>
        </w:p>
      </w:tc>
    </w:tr>
  </w:tbl>
  <w:p w14:paraId="3BDF776C"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F68"/>
    <w:rsid w:val="00011A9C"/>
    <w:rsid w:val="00012B00"/>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428E2"/>
    <w:rsid w:val="00170CE4"/>
    <w:rsid w:val="0017300E"/>
    <w:rsid w:val="00173126"/>
    <w:rsid w:val="00192E34"/>
    <w:rsid w:val="001A2A61"/>
    <w:rsid w:val="001A73B2"/>
    <w:rsid w:val="001C4980"/>
    <w:rsid w:val="001C5DC9"/>
    <w:rsid w:val="001C71A9"/>
    <w:rsid w:val="001D122D"/>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60D2D"/>
    <w:rsid w:val="0026408D"/>
    <w:rsid w:val="00270076"/>
    <w:rsid w:val="002760F6"/>
    <w:rsid w:val="0027664F"/>
    <w:rsid w:val="00281106"/>
    <w:rsid w:val="00282D27"/>
    <w:rsid w:val="00292420"/>
    <w:rsid w:val="00296B7A"/>
    <w:rsid w:val="002A6820"/>
    <w:rsid w:val="002A6827"/>
    <w:rsid w:val="002C5B48"/>
    <w:rsid w:val="002D2C53"/>
    <w:rsid w:val="002D4298"/>
    <w:rsid w:val="002D4829"/>
    <w:rsid w:val="002E4D3F"/>
    <w:rsid w:val="002F59E0"/>
    <w:rsid w:val="002F66A6"/>
    <w:rsid w:val="003050DB"/>
    <w:rsid w:val="00310561"/>
    <w:rsid w:val="00311D8C"/>
    <w:rsid w:val="003128E2"/>
    <w:rsid w:val="00326C03"/>
    <w:rsid w:val="00327474"/>
    <w:rsid w:val="00340DE0"/>
    <w:rsid w:val="00341F47"/>
    <w:rsid w:val="00342327"/>
    <w:rsid w:val="00347E11"/>
    <w:rsid w:val="00350696"/>
    <w:rsid w:val="00350C92"/>
    <w:rsid w:val="00352D04"/>
    <w:rsid w:val="00365461"/>
    <w:rsid w:val="00367761"/>
    <w:rsid w:val="00370311"/>
    <w:rsid w:val="00380663"/>
    <w:rsid w:val="003853E3"/>
    <w:rsid w:val="0038587E"/>
    <w:rsid w:val="00385999"/>
    <w:rsid w:val="00392ED4"/>
    <w:rsid w:val="003968F7"/>
    <w:rsid w:val="003A2E73"/>
    <w:rsid w:val="003A5969"/>
    <w:rsid w:val="003A5C58"/>
    <w:rsid w:val="003A5F1E"/>
    <w:rsid w:val="003C7BE0"/>
    <w:rsid w:val="003D0DD3"/>
    <w:rsid w:val="003D17EF"/>
    <w:rsid w:val="003D3535"/>
    <w:rsid w:val="003E36DF"/>
    <w:rsid w:val="003E6020"/>
    <w:rsid w:val="003F2447"/>
    <w:rsid w:val="0041223B"/>
    <w:rsid w:val="00413A4E"/>
    <w:rsid w:val="00415163"/>
    <w:rsid w:val="0042068E"/>
    <w:rsid w:val="00422030"/>
    <w:rsid w:val="00422A7F"/>
    <w:rsid w:val="00441D70"/>
    <w:rsid w:val="00445E4C"/>
    <w:rsid w:val="004660C8"/>
    <w:rsid w:val="00472EBA"/>
    <w:rsid w:val="00474676"/>
    <w:rsid w:val="0047511B"/>
    <w:rsid w:val="00480EC3"/>
    <w:rsid w:val="0048317E"/>
    <w:rsid w:val="00485601"/>
    <w:rsid w:val="004865B8"/>
    <w:rsid w:val="00486C0D"/>
    <w:rsid w:val="00491796"/>
    <w:rsid w:val="004B1E7B"/>
    <w:rsid w:val="004B35E7"/>
    <w:rsid w:val="004B63BF"/>
    <w:rsid w:val="004B66DA"/>
    <w:rsid w:val="004B7DFF"/>
    <w:rsid w:val="004C5686"/>
    <w:rsid w:val="004C70EE"/>
    <w:rsid w:val="004E25CD"/>
    <w:rsid w:val="004F0448"/>
    <w:rsid w:val="004F1038"/>
    <w:rsid w:val="004F1EA0"/>
    <w:rsid w:val="004F6525"/>
    <w:rsid w:val="00502C51"/>
    <w:rsid w:val="00505905"/>
    <w:rsid w:val="00511A1B"/>
    <w:rsid w:val="00511A68"/>
    <w:rsid w:val="0052127C"/>
    <w:rsid w:val="005302E0"/>
    <w:rsid w:val="00542B02"/>
    <w:rsid w:val="00544738"/>
    <w:rsid w:val="005456E4"/>
    <w:rsid w:val="00547B89"/>
    <w:rsid w:val="005606BC"/>
    <w:rsid w:val="00567799"/>
    <w:rsid w:val="00571A0B"/>
    <w:rsid w:val="005747D0"/>
    <w:rsid w:val="005850D7"/>
    <w:rsid w:val="0058522F"/>
    <w:rsid w:val="00596E2B"/>
    <w:rsid w:val="005A5193"/>
    <w:rsid w:val="005B115A"/>
    <w:rsid w:val="005C120D"/>
    <w:rsid w:val="005E2F29"/>
    <w:rsid w:val="005E4E79"/>
    <w:rsid w:val="005E5CE7"/>
    <w:rsid w:val="006175D7"/>
    <w:rsid w:val="006208E5"/>
    <w:rsid w:val="00631F82"/>
    <w:rsid w:val="00650080"/>
    <w:rsid w:val="00654B4D"/>
    <w:rsid w:val="0066378C"/>
    <w:rsid w:val="00670A48"/>
    <w:rsid w:val="00672F6F"/>
    <w:rsid w:val="0069523C"/>
    <w:rsid w:val="006962CA"/>
    <w:rsid w:val="006B4A30"/>
    <w:rsid w:val="006B7569"/>
    <w:rsid w:val="006C28EE"/>
    <w:rsid w:val="006D2998"/>
    <w:rsid w:val="006D3188"/>
    <w:rsid w:val="006E08FC"/>
    <w:rsid w:val="006F2588"/>
    <w:rsid w:val="00710A6C"/>
    <w:rsid w:val="00712266"/>
    <w:rsid w:val="00712593"/>
    <w:rsid w:val="00743E09"/>
    <w:rsid w:val="00750C93"/>
    <w:rsid w:val="00754E24"/>
    <w:rsid w:val="00757B3B"/>
    <w:rsid w:val="00773075"/>
    <w:rsid w:val="00776254"/>
    <w:rsid w:val="00782B3F"/>
    <w:rsid w:val="00782E3C"/>
    <w:rsid w:val="0079641B"/>
    <w:rsid w:val="007A004E"/>
    <w:rsid w:val="007A1887"/>
    <w:rsid w:val="007A629C"/>
    <w:rsid w:val="007C44FF"/>
    <w:rsid w:val="007C7BDB"/>
    <w:rsid w:val="007D73AB"/>
    <w:rsid w:val="007E2712"/>
    <w:rsid w:val="007E5516"/>
    <w:rsid w:val="007E7EE2"/>
    <w:rsid w:val="007F06CA"/>
    <w:rsid w:val="007F73C3"/>
    <w:rsid w:val="007F7C8D"/>
    <w:rsid w:val="0080228F"/>
    <w:rsid w:val="00804C1B"/>
    <w:rsid w:val="008178E6"/>
    <w:rsid w:val="0082249C"/>
    <w:rsid w:val="00830B7B"/>
    <w:rsid w:val="008349AA"/>
    <w:rsid w:val="008375D5"/>
    <w:rsid w:val="00840C2B"/>
    <w:rsid w:val="008431AF"/>
    <w:rsid w:val="008504F6"/>
    <w:rsid w:val="00863BB7"/>
    <w:rsid w:val="00875DDD"/>
    <w:rsid w:val="00881BC6"/>
    <w:rsid w:val="008860CC"/>
    <w:rsid w:val="00891929"/>
    <w:rsid w:val="00893029"/>
    <w:rsid w:val="0089514A"/>
    <w:rsid w:val="008A0A0D"/>
    <w:rsid w:val="008A7506"/>
    <w:rsid w:val="008B1603"/>
    <w:rsid w:val="008C562B"/>
    <w:rsid w:val="008D3090"/>
    <w:rsid w:val="008D4306"/>
    <w:rsid w:val="008D4508"/>
    <w:rsid w:val="008D4DC4"/>
    <w:rsid w:val="008D7CAF"/>
    <w:rsid w:val="008E65A8"/>
    <w:rsid w:val="008E77D6"/>
    <w:rsid w:val="009036E7"/>
    <w:rsid w:val="0091053B"/>
    <w:rsid w:val="0094502D"/>
    <w:rsid w:val="00947013"/>
    <w:rsid w:val="00984EA2"/>
    <w:rsid w:val="00986CC3"/>
    <w:rsid w:val="0099068E"/>
    <w:rsid w:val="009920AA"/>
    <w:rsid w:val="009A4D0A"/>
    <w:rsid w:val="009C2459"/>
    <w:rsid w:val="009C2B46"/>
    <w:rsid w:val="009C4448"/>
    <w:rsid w:val="009C610D"/>
    <w:rsid w:val="009C62DC"/>
    <w:rsid w:val="009D5D40"/>
    <w:rsid w:val="009D6B1B"/>
    <w:rsid w:val="009E107B"/>
    <w:rsid w:val="009E18D6"/>
    <w:rsid w:val="00A00D24"/>
    <w:rsid w:val="00A01F5C"/>
    <w:rsid w:val="00A2019A"/>
    <w:rsid w:val="00A3270B"/>
    <w:rsid w:val="00A379E4"/>
    <w:rsid w:val="00A43B02"/>
    <w:rsid w:val="00A46B85"/>
    <w:rsid w:val="00A50585"/>
    <w:rsid w:val="00A506F1"/>
    <w:rsid w:val="00A5156E"/>
    <w:rsid w:val="00A53E57"/>
    <w:rsid w:val="00A56824"/>
    <w:rsid w:val="00A67276"/>
    <w:rsid w:val="00A67840"/>
    <w:rsid w:val="00A71A9E"/>
    <w:rsid w:val="00A743AC"/>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264B4"/>
    <w:rsid w:val="00B316CA"/>
    <w:rsid w:val="00B3528F"/>
    <w:rsid w:val="00B41F72"/>
    <w:rsid w:val="00B44E90"/>
    <w:rsid w:val="00B47956"/>
    <w:rsid w:val="00B517E1"/>
    <w:rsid w:val="00B55E70"/>
    <w:rsid w:val="00B60238"/>
    <w:rsid w:val="00B64962"/>
    <w:rsid w:val="00B66AC0"/>
    <w:rsid w:val="00B84409"/>
    <w:rsid w:val="00BB5683"/>
    <w:rsid w:val="00BC17DF"/>
    <w:rsid w:val="00BD0826"/>
    <w:rsid w:val="00BD15AB"/>
    <w:rsid w:val="00BE3210"/>
    <w:rsid w:val="00BF4F06"/>
    <w:rsid w:val="00BF534E"/>
    <w:rsid w:val="00C141C6"/>
    <w:rsid w:val="00C2071A"/>
    <w:rsid w:val="00C20ACB"/>
    <w:rsid w:val="00C23703"/>
    <w:rsid w:val="00C26068"/>
    <w:rsid w:val="00C271A8"/>
    <w:rsid w:val="00C33DCE"/>
    <w:rsid w:val="00C37A77"/>
    <w:rsid w:val="00C461E6"/>
    <w:rsid w:val="00C63EC4"/>
    <w:rsid w:val="00C73F4A"/>
    <w:rsid w:val="00C86683"/>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F0334"/>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730A"/>
    <w:rsid w:val="00D674A6"/>
    <w:rsid w:val="00D74B7C"/>
    <w:rsid w:val="00D76068"/>
    <w:rsid w:val="00D76B01"/>
    <w:rsid w:val="00D84704"/>
    <w:rsid w:val="00D95424"/>
    <w:rsid w:val="00DA5C0D"/>
    <w:rsid w:val="00DB714B"/>
    <w:rsid w:val="00DD0722"/>
    <w:rsid w:val="00DF5BFB"/>
    <w:rsid w:val="00E124DC"/>
    <w:rsid w:val="00E260FA"/>
    <w:rsid w:val="00E406DF"/>
    <w:rsid w:val="00E469E4"/>
    <w:rsid w:val="00E475C3"/>
    <w:rsid w:val="00E509B0"/>
    <w:rsid w:val="00EA1688"/>
    <w:rsid w:val="00EA4C83"/>
    <w:rsid w:val="00EC1DA0"/>
    <w:rsid w:val="00EC329B"/>
    <w:rsid w:val="00EC73EB"/>
    <w:rsid w:val="00ED592E"/>
    <w:rsid w:val="00ED6ABD"/>
    <w:rsid w:val="00ED72E1"/>
    <w:rsid w:val="00EE3C0F"/>
    <w:rsid w:val="00EE6810"/>
    <w:rsid w:val="00EF116F"/>
    <w:rsid w:val="00EF2A7F"/>
    <w:rsid w:val="00EF4803"/>
    <w:rsid w:val="00F02E83"/>
    <w:rsid w:val="00F03EAC"/>
    <w:rsid w:val="00F04B7C"/>
    <w:rsid w:val="00F14024"/>
    <w:rsid w:val="00F15456"/>
    <w:rsid w:val="00F15D2B"/>
    <w:rsid w:val="00F25761"/>
    <w:rsid w:val="00F259D7"/>
    <w:rsid w:val="00F32D05"/>
    <w:rsid w:val="00F35263"/>
    <w:rsid w:val="00F403BF"/>
    <w:rsid w:val="00F5045C"/>
    <w:rsid w:val="00F53AEA"/>
    <w:rsid w:val="00F6392C"/>
    <w:rsid w:val="00F64256"/>
    <w:rsid w:val="00F66093"/>
    <w:rsid w:val="00F70848"/>
    <w:rsid w:val="00F834AA"/>
    <w:rsid w:val="00F848D6"/>
    <w:rsid w:val="00F943C8"/>
    <w:rsid w:val="00F96B28"/>
    <w:rsid w:val="00FA41B4"/>
    <w:rsid w:val="00FA5DDD"/>
    <w:rsid w:val="00FA7644"/>
    <w:rsid w:val="00FD0B7B"/>
    <w:rsid w:val="00FD597F"/>
    <w:rsid w:val="00FE1DCC"/>
    <w:rsid w:val="00FF0538"/>
    <w:rsid w:val="00FF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348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14:paraId="7527FA7E" w14:textId="77777777" w:rsidR="005F1CE0"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14:paraId="7527FA7F" w14:textId="77777777" w:rsidR="005F1CE0" w:rsidRDefault="00627708" w:rsidP="00627708">
          <w:pPr>
            <w:pStyle w:val="E9FBF1688802431D8AB4BDEE24577D2C"/>
          </w:pPr>
          <w:r>
            <w:rPr>
              <w:rStyle w:val="Platshllartext"/>
            </w:rPr>
            <w:t xml:space="preserve"> </w:t>
          </w:r>
        </w:p>
      </w:docPartBody>
    </w:docPart>
    <w:docPart>
      <w:docPartPr>
        <w:name w:val="2CE27D8F37A54CFABC1E8515487714F7"/>
        <w:category>
          <w:name w:val="Allmänt"/>
          <w:gallery w:val="placeholder"/>
        </w:category>
        <w:types>
          <w:type w:val="bbPlcHdr"/>
        </w:types>
        <w:behaviors>
          <w:behavior w:val="content"/>
        </w:behaviors>
        <w:guid w:val="{2FF573AE-718B-4B94-A61B-4B9095F5FE19}"/>
      </w:docPartPr>
      <w:docPartBody>
        <w:p w14:paraId="7527FA80" w14:textId="77777777" w:rsidR="005F1CE0" w:rsidRDefault="00627708" w:rsidP="00627708">
          <w:pPr>
            <w:pStyle w:val="2CE27D8F37A54CFABC1E8515487714F7"/>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14:paraId="7527FA81" w14:textId="77777777"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14:paraId="7527FA82" w14:textId="77777777"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5F1CE0"/>
    <w:rsid w:val="00627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527FA7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509e6847-0c9d-4d55-a3f5-56b713560214</RD_Svarsid>
  </documentManagement>
</p:properties>
</file>

<file path=customXml/item3.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Ju2016/08541/POL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5429eb68-8afa-474e-a293-a9fa933f1d84">
      <Terms xmlns="http://schemas.microsoft.com/office/infopath/2007/PartnerControls"/>
    </c9cd366cc722410295b9eacffbd73909>
    <Nyckelord xmlns="5429eb68-8afa-474e-a293-a9fa933f1d84" xsi:nil="true"/>
    <Sekretess xmlns="5429eb68-8afa-474e-a293-a9fa933f1d84">false</Sekretess>
    <Diarienummer xmlns="5429eb68-8afa-474e-a293-a9fa933f1d84" xsi:nil="true"/>
    <k46d94c0acf84ab9a79866a9d8b1905f xmlns="5429eb68-8afa-474e-a293-a9fa933f1d84">
      <Terms xmlns="http://schemas.microsoft.com/office/infopath/2007/PartnerControls"/>
    </k46d94c0acf84ab9a79866a9d8b1905f>
    <_dlc_DocId xmlns="5429eb68-8afa-474e-a293-a9fa933f1d84">FWTQ6V37SVZC-1-2553</_dlc_DocId>
    <_dlc_DocIdUrl xmlns="5429eb68-8afa-474e-a293-a9fa933f1d84">
      <Url>http://rkdhs-ju/enhet/polis/_layouts/DocIdRedir.aspx?ID=FWTQ6V37SVZC-1-2553</Url>
      <Description>FWTQ6V37SVZC-1-2553</Description>
    </_dlc_DocIdUrl>
    <TaxCatchAll xmlns="5429eb68-8afa-474e-a293-a9fa933f1d84"/>
    <RKOrdnaClass xmlns="03bdfa32-753e-480b-a763-6185260a9611" xsi:nil="true"/>
    <RKOrdnaCheckInComment xmlns="03bdfa32-753e-480b-a763-6185260a961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0F31-38E2-4BD0-A520-6FFB78C5E7D0}"/>
</file>

<file path=customXml/itemProps2.xml><?xml version="1.0" encoding="utf-8"?>
<ds:datastoreItem xmlns:ds="http://schemas.openxmlformats.org/officeDocument/2006/customXml" ds:itemID="{B67A1C96-73B4-4B25-BF50-4BCEADE5BBDF}"/>
</file>

<file path=customXml/itemProps3.xml><?xml version="1.0" encoding="utf-8"?>
<ds:datastoreItem xmlns:ds="http://schemas.openxmlformats.org/officeDocument/2006/customXml" ds:itemID="{60E8556A-A8B3-4540-82EF-F9537FED594A}"/>
</file>

<file path=customXml/itemProps4.xml><?xml version="1.0" encoding="utf-8"?>
<ds:datastoreItem xmlns:ds="http://schemas.openxmlformats.org/officeDocument/2006/customXml" ds:itemID="{B67A1C96-73B4-4B25-BF50-4BCEADE5BBDF}">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03bdfa32-753e-480b-a763-6185260a9611"/>
    <ds:schemaRef ds:uri="http://schemas.microsoft.com/office/2006/metadata/properties"/>
    <ds:schemaRef ds:uri="http://schemas.microsoft.com/office/infopath/2007/PartnerControls"/>
    <ds:schemaRef ds:uri="5429eb68-8afa-474e-a293-a9fa933f1d84"/>
    <ds:schemaRef ds:uri="http://purl.org/dc/dcmitype/"/>
  </ds:schemaRefs>
</ds:datastoreItem>
</file>

<file path=customXml/itemProps5.xml><?xml version="1.0" encoding="utf-8"?>
<ds:datastoreItem xmlns:ds="http://schemas.openxmlformats.org/officeDocument/2006/customXml" ds:itemID="{50CE4DDB-3A0A-47B2-9274-0060296C587B}"/>
</file>

<file path=customXml/itemProps6.xml><?xml version="1.0" encoding="utf-8"?>
<ds:datastoreItem xmlns:ds="http://schemas.openxmlformats.org/officeDocument/2006/customXml" ds:itemID="{B67A1C96-73B4-4B25-BF50-4BCEADE5BBDF}"/>
</file>

<file path=customXml/itemProps7.xml><?xml version="1.0" encoding="utf-8"?>
<ds:datastoreItem xmlns:ds="http://schemas.openxmlformats.org/officeDocument/2006/customXml" ds:itemID="{7A6EB895-B80A-4392-96E3-F7001322D932}"/>
</file>

<file path=customXml/itemProps8.xml><?xml version="1.0" encoding="utf-8"?>
<ds:datastoreItem xmlns:ds="http://schemas.openxmlformats.org/officeDocument/2006/customXml" ds:itemID="{9A02408E-BA40-4FF8-B965-B4BACD5944B3}"/>
</file>

<file path=docProps/app.xml><?xml version="1.0" encoding="utf-8"?>
<Properties xmlns="http://schemas.openxmlformats.org/officeDocument/2006/extended-properties" xmlns:vt="http://schemas.openxmlformats.org/officeDocument/2006/docPropsVTypes">
  <Template>RK Basmall</Template>
  <TotalTime>0</TotalTime>
  <Pages>2</Pages>
  <Words>238</Words>
  <Characters>1267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Manager>Jonas Öhlund</Manager>
  <Company>Regeringskansliet RK IT</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Öhlund</dc:creator>
  <cp:lastModifiedBy>Martha Renström</cp:lastModifiedBy>
  <cp:revision>3</cp:revision>
  <cp:lastPrinted>2016-12-06T08:31:00Z</cp:lastPrinted>
  <dcterms:created xsi:type="dcterms:W3CDTF">2016-12-06T08:31:00Z</dcterms:created>
  <dcterms:modified xsi:type="dcterms:W3CDTF">2016-12-06T08:31:00Z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6c8748b2-9017-4979-8947-054d85d779c0</vt:lpwstr>
  </property>
</Properties>
</file>