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237E6" w:rsidP="00DA0661">
      <w:pPr>
        <w:pStyle w:val="Title"/>
      </w:pPr>
      <w:bookmarkStart w:id="0" w:name="Start"/>
      <w:bookmarkEnd w:id="0"/>
      <w:r>
        <w:t xml:space="preserve">Svar på fråga 2020/21:3051 av </w:t>
      </w:r>
      <w:sdt>
        <w:sdtPr>
          <w:alias w:val="Frågeställare"/>
          <w:tag w:val="delete"/>
          <w:id w:val="-211816850"/>
          <w:placeholder>
            <w:docPart w:val="46E911D0182D42FA8D1486E0A8686465"/>
          </w:placeholder>
          <w:dataBinding w:xpath="/ns0:DocumentInfo[1]/ns0:BaseInfo[1]/ns0:Extra3[1]" w:storeItemID="{4CAD8F01-26BF-4266-ABAE-504F579BF361}" w:prefixMappings="xmlns:ns0='http://lp/documentinfo/RK' "/>
          <w:text/>
        </w:sdtPr>
        <w:sdtContent>
          <w:r>
            <w:t>Björn Söder</w:t>
          </w:r>
        </w:sdtContent>
      </w:sdt>
      <w:r>
        <w:t xml:space="preserve"> (</w:t>
      </w:r>
      <w:sdt>
        <w:sdtPr>
          <w:alias w:val="Parti"/>
          <w:tag w:val="Parti_delete"/>
          <w:id w:val="1620417071"/>
          <w:placeholder>
            <w:docPart w:val="8AB1E9BD4E82436F853D18B2677335F5"/>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t xml:space="preserve">Amerikanskt spionage mot </w:t>
      </w:r>
      <w:r w:rsidR="008F178F">
        <w:t>S</w:t>
      </w:r>
      <w:r>
        <w:t>verige</w:t>
      </w:r>
    </w:p>
    <w:p w:rsidR="00B237E6" w:rsidP="002749F7">
      <w:pPr>
        <w:pStyle w:val="BodyText"/>
      </w:pPr>
      <w:sdt>
        <w:sdtPr>
          <w:alias w:val="Frågeställare"/>
          <w:tag w:val="delete"/>
          <w:id w:val="-1635256365"/>
          <w:placeholder>
            <w:docPart w:val="40BE119A4BAA416F91B3F53D1DBA4607"/>
          </w:placeholder>
          <w:dataBinding w:xpath="/ns0:DocumentInfo[1]/ns0:BaseInfo[1]/ns0:Extra3[1]" w:storeItemID="{4CAD8F01-26BF-4266-ABAE-504F579BF361}" w:prefixMappings="xmlns:ns0='http://lp/documentinfo/RK' "/>
          <w:text/>
        </w:sdtPr>
        <w:sdtContent>
          <w:r>
            <w:t>Björn Söder</w:t>
          </w:r>
        </w:sdtContent>
      </w:sdt>
      <w:r>
        <w:t xml:space="preserve"> har frågat mig om jag avser att vidta några ytterligare åtgärder med anledning av de senaste avslöjandena om amerikanskt spionage mot svenska politiker och höga tjänstemän och i så fall vilka. </w:t>
      </w:r>
    </w:p>
    <w:p w:rsidR="00B237E6" w:rsidP="002749F7">
      <w:pPr>
        <w:pStyle w:val="BodyText"/>
      </w:pPr>
      <w:r w:rsidRPr="00A4741E">
        <w:t>Regeringen ser mycket allvarligt på all form av spionage som riktas mot Sverige. Enligt Säkerhetspolisen pågår dagligen underrättelseinhämtning av hemlig information och försök till otillbörlig påverkan sker ständigt. Säkerhetspolisen och andra myndigheter har under de senaste åren tydligt signalerat att Sverige befinner sig i ett nytt läge där säkerhetshoten har ökat, samtidigt som faktorer som globalisering och digitalisering har ökat samhällets sårbarheter.</w:t>
      </w:r>
      <w:r w:rsidRPr="00302ACA" w:rsidR="00302ACA">
        <w:t xml:space="preserve"> </w:t>
      </w:r>
      <w:r w:rsidR="00302ACA">
        <w:t xml:space="preserve">Säkerhetspolisen har fått ökade resurser från regeringen för att bland annat möta denna utveckling. </w:t>
      </w:r>
    </w:p>
    <w:p w:rsidR="00AC4C0A" w:rsidP="002749F7">
      <w:pPr>
        <w:pStyle w:val="BodyText"/>
      </w:pPr>
      <w:r>
        <w:t>Som statsminister</w:t>
      </w:r>
      <w:r w:rsidR="00FE025E">
        <w:t>n</w:t>
      </w:r>
      <w:r>
        <w:t xml:space="preserve"> påpekade vid presskonferensen i Bryssel den 1 juni så är det allvarligt att bli avlyssnad</w:t>
      </w:r>
      <w:r w:rsidR="00FE025E">
        <w:t>e</w:t>
      </w:r>
      <w:r>
        <w:t xml:space="preserve"> av </w:t>
      </w:r>
      <w:r w:rsidR="00D631B8">
        <w:t>nära partnerländer</w:t>
      </w:r>
      <w:r>
        <w:t xml:space="preserve">, om det nu stämmer. Det är därför viktigt att vi nu går </w:t>
      </w:r>
      <w:r w:rsidR="00D631B8">
        <w:t>t</w:t>
      </w:r>
      <w:r>
        <w:t>i</w:t>
      </w:r>
      <w:r w:rsidR="00D631B8">
        <w:t>ll</w:t>
      </w:r>
      <w:r>
        <w:t xml:space="preserve"> botten med </w:t>
      </w:r>
      <w:r w:rsidR="00C36E52">
        <w:t>huruvida det förhåller sig på det sättet</w:t>
      </w:r>
      <w:r>
        <w:t>. Ansvar</w:t>
      </w:r>
      <w:r w:rsidR="00D631B8">
        <w:t xml:space="preserve">igt statsråd för </w:t>
      </w:r>
      <w:r w:rsidR="004F3FF5">
        <w:t>att utreda vad som</w:t>
      </w:r>
      <w:r w:rsidR="00477A9B">
        <w:t xml:space="preserve"> har</w:t>
      </w:r>
      <w:r w:rsidR="004F3FF5">
        <w:t xml:space="preserve"> hänt </w:t>
      </w:r>
      <w:r w:rsidR="00D631B8">
        <w:t xml:space="preserve">är </w:t>
      </w:r>
      <w:r>
        <w:t>försvarsminister Peter Hultqvist</w:t>
      </w:r>
      <w:r w:rsidR="00D631B8">
        <w:t xml:space="preserve">. Han </w:t>
      </w:r>
      <w:r>
        <w:t>har</w:t>
      </w:r>
      <w:r w:rsidR="00D631B8">
        <w:t xml:space="preserve"> bland annat</w:t>
      </w:r>
      <w:r>
        <w:t xml:space="preserve"> fört samtal med sina danska och norska kollegor. </w:t>
      </w:r>
      <w:r w:rsidR="00B04A51">
        <w:t xml:space="preserve">Det är </w:t>
      </w:r>
      <w:r w:rsidR="00387FF8">
        <w:t>första stegen i</w:t>
      </w:r>
      <w:r w:rsidR="00B04A51">
        <w:t xml:space="preserve"> en process för att skapa reda i vad som har hänt. </w:t>
      </w:r>
    </w:p>
    <w:p w:rsidR="00B237E6" w:rsidP="006A12F1">
      <w:pPr>
        <w:pStyle w:val="BodyText"/>
      </w:pPr>
      <w:r>
        <w:t xml:space="preserve">Stockholm den </w:t>
      </w:r>
      <w:sdt>
        <w:sdtPr>
          <w:id w:val="-1225218591"/>
          <w:placeholder>
            <w:docPart w:val="033D4FC4E359453BA0E3D7518FD86441"/>
          </w:placeholder>
          <w:dataBinding w:xpath="/ns0:DocumentInfo[1]/ns0:BaseInfo[1]/ns0:HeaderDate[1]" w:storeItemID="{4CAD8F01-26BF-4266-ABAE-504F579BF361}" w:prefixMappings="xmlns:ns0='http://lp/documentinfo/RK' "/>
          <w:date w:fullDate="2021-06-09T00:00:00Z">
            <w:dateFormat w:val="d MMMM yyyy"/>
            <w:lid w:val="sv-SE"/>
            <w:storeMappedDataAs w:val="dateTime"/>
            <w:calendar w:val="gregorian"/>
          </w:date>
        </w:sdtPr>
        <w:sdtContent>
          <w:r w:rsidR="00AC4C0A">
            <w:t>9 juni 2021</w:t>
          </w:r>
        </w:sdtContent>
      </w:sdt>
    </w:p>
    <w:p w:rsidR="00B237E6" w:rsidP="004E7A8F">
      <w:pPr>
        <w:pStyle w:val="Brdtextutanavstnd"/>
      </w:pPr>
    </w:p>
    <w:p w:rsidR="00B237E6" w:rsidP="004E7A8F">
      <w:pPr>
        <w:pStyle w:val="Brdtextutanavstnd"/>
      </w:pPr>
    </w:p>
    <w:sdt>
      <w:sdtPr>
        <w:alias w:val="Klicka på listpilen"/>
        <w:tag w:val="run-loadAllMinistersFromDep_delete"/>
        <w:id w:val="-122627287"/>
        <w:placeholder>
          <w:docPart w:val="8B1C9ECAFC3C473BA9676FB0A7DB9353"/>
        </w:placeholder>
        <w:dataBinding w:xpath="/ns0:DocumentInfo[1]/ns0:BaseInfo[1]/ns0:TopSender[1]" w:storeItemID="{4CAD8F01-26BF-4266-ABAE-504F579BF361}" w:prefixMappings="xmlns:ns0='http://lp/documentinfo/RK' "/>
        <w:comboBox w:lastValue="Inrikesministern">
          <w:listItem w:value="Justitie- och migrationsministern" w:displayText="Morgan Johansson"/>
          <w:listItem w:value="Inrikesministern" w:displayText="Mikael Damberg"/>
        </w:comboBox>
      </w:sdtPr>
      <w:sdtContent>
        <w:p w:rsidR="00B237E6" w:rsidRPr="00DB48AB" w:rsidP="00DB48AB">
          <w:pPr>
            <w:pStyle w:val="BodyText"/>
          </w:pPr>
          <w:r>
            <w:rPr>
              <w:rStyle w:val="DefaultParagraphFont"/>
            </w:rPr>
            <w:t>Mikael Damberg</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237E6" w:rsidRPr="007D73AB">
          <w:pPr>
            <w:pStyle w:val="Header"/>
          </w:pPr>
        </w:p>
      </w:tc>
      <w:tc>
        <w:tcPr>
          <w:tcW w:w="3170" w:type="dxa"/>
          <w:vAlign w:val="bottom"/>
        </w:tcPr>
        <w:p w:rsidR="00B237E6" w:rsidRPr="007D73AB" w:rsidP="00340DE0">
          <w:pPr>
            <w:pStyle w:val="Header"/>
          </w:pPr>
        </w:p>
      </w:tc>
      <w:tc>
        <w:tcPr>
          <w:tcW w:w="1134" w:type="dxa"/>
        </w:tcPr>
        <w:p w:rsidR="00B237E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237E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237E6" w:rsidRPr="00710A6C" w:rsidP="00EE3C0F">
          <w:pPr>
            <w:pStyle w:val="Header"/>
            <w:rPr>
              <w:b/>
            </w:rPr>
          </w:pPr>
        </w:p>
        <w:p w:rsidR="00B237E6" w:rsidP="00EE3C0F">
          <w:pPr>
            <w:pStyle w:val="Header"/>
          </w:pPr>
        </w:p>
        <w:p w:rsidR="00B237E6" w:rsidP="00EE3C0F">
          <w:pPr>
            <w:pStyle w:val="Header"/>
          </w:pPr>
        </w:p>
        <w:p w:rsidR="00B237E6" w:rsidP="00EE3C0F">
          <w:pPr>
            <w:pStyle w:val="Header"/>
          </w:pPr>
        </w:p>
        <w:sdt>
          <w:sdtPr>
            <w:alias w:val="Dnr"/>
            <w:tag w:val="ccRKShow_Dnr"/>
            <w:id w:val="-829283628"/>
            <w:placeholder>
              <w:docPart w:val="19843D6ABC88439F9C4F75401DE951EE"/>
            </w:placeholder>
            <w:dataBinding w:xpath="/ns0:DocumentInfo[1]/ns0:BaseInfo[1]/ns0:Dnr[1]" w:storeItemID="{4CAD8F01-26BF-4266-ABAE-504F579BF361}" w:prefixMappings="xmlns:ns0='http://lp/documentinfo/RK' "/>
            <w:text/>
          </w:sdtPr>
          <w:sdtContent>
            <w:p w:rsidR="00B237E6" w:rsidP="00EE3C0F">
              <w:pPr>
                <w:pStyle w:val="Header"/>
              </w:pPr>
              <w:r>
                <w:t>Ju2021/02194</w:t>
              </w:r>
            </w:p>
          </w:sdtContent>
        </w:sdt>
        <w:sdt>
          <w:sdtPr>
            <w:alias w:val="DocNumber"/>
            <w:tag w:val="DocNumber"/>
            <w:id w:val="1726028884"/>
            <w:placeholder>
              <w:docPart w:val="771E93CEB63A47B9B3CA7A37B073A982"/>
            </w:placeholder>
            <w:showingPlcHdr/>
            <w:dataBinding w:xpath="/ns0:DocumentInfo[1]/ns0:BaseInfo[1]/ns0:DocNumber[1]" w:storeItemID="{4CAD8F01-26BF-4266-ABAE-504F579BF361}" w:prefixMappings="xmlns:ns0='http://lp/documentinfo/RK' "/>
            <w:text/>
          </w:sdtPr>
          <w:sdtContent>
            <w:p w:rsidR="00B237E6" w:rsidP="00EE3C0F">
              <w:pPr>
                <w:pStyle w:val="Header"/>
              </w:pPr>
              <w:r>
                <w:rPr>
                  <w:rStyle w:val="PlaceholderText"/>
                </w:rPr>
                <w:t xml:space="preserve"> </w:t>
              </w:r>
            </w:p>
          </w:sdtContent>
        </w:sdt>
        <w:p w:rsidR="00B237E6" w:rsidP="00EE3C0F">
          <w:pPr>
            <w:pStyle w:val="Header"/>
          </w:pPr>
        </w:p>
      </w:tc>
      <w:tc>
        <w:tcPr>
          <w:tcW w:w="1134" w:type="dxa"/>
        </w:tcPr>
        <w:p w:rsidR="00B237E6" w:rsidP="0094502D">
          <w:pPr>
            <w:pStyle w:val="Header"/>
          </w:pPr>
        </w:p>
        <w:p w:rsidR="00B237E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B79C2425FB84285AD5EEC906828AA9D"/>
          </w:placeholder>
          <w:richText/>
        </w:sdtPr>
        <w:sdtEndPr>
          <w:rPr>
            <w:b w:val="0"/>
          </w:rPr>
        </w:sdtEndPr>
        <w:sdtContent>
          <w:tc>
            <w:tcPr>
              <w:tcW w:w="5534" w:type="dxa"/>
              <w:tcMar>
                <w:right w:w="1134" w:type="dxa"/>
              </w:tcMar>
            </w:tcPr>
            <w:p w:rsidR="00B237E6" w:rsidRPr="00B237E6" w:rsidP="00340DE0">
              <w:pPr>
                <w:pStyle w:val="Header"/>
                <w:rPr>
                  <w:b/>
                  <w:bCs/>
                </w:rPr>
              </w:pPr>
              <w:r w:rsidRPr="00B237E6">
                <w:rPr>
                  <w:b/>
                  <w:bCs/>
                </w:rPr>
                <w:t>Justitiedepartementet</w:t>
              </w:r>
            </w:p>
            <w:p w:rsidR="00B237E6" w:rsidRPr="00340DE0" w:rsidP="00340DE0">
              <w:pPr>
                <w:pStyle w:val="Header"/>
              </w:pPr>
              <w:r w:rsidRPr="00B237E6">
                <w:rPr>
                  <w:bCs/>
                </w:rPr>
                <w:t>Inrikesministern</w:t>
              </w:r>
            </w:p>
          </w:tc>
        </w:sdtContent>
      </w:sdt>
      <w:sdt>
        <w:sdtPr>
          <w:alias w:val="Recipient"/>
          <w:tag w:val="ccRKShow_Recipient"/>
          <w:id w:val="-28344517"/>
          <w:placeholder>
            <w:docPart w:val="87CAF2AB2AC84445A46CE69CDBCD2B97"/>
          </w:placeholder>
          <w:dataBinding w:xpath="/ns0:DocumentInfo[1]/ns0:BaseInfo[1]/ns0:Recipient[1]" w:storeItemID="{4CAD8F01-26BF-4266-ABAE-504F579BF361}" w:prefixMappings="xmlns:ns0='http://lp/documentinfo/RK' "/>
          <w:text w:multiLine="1"/>
        </w:sdtPr>
        <w:sdtContent>
          <w:tc>
            <w:tcPr>
              <w:tcW w:w="3170" w:type="dxa"/>
            </w:tcPr>
            <w:p w:rsidR="00B237E6" w:rsidP="00547B89">
              <w:pPr>
                <w:pStyle w:val="Header"/>
              </w:pPr>
              <w:r>
                <w:t>Till riksdagen</w:t>
              </w:r>
            </w:p>
          </w:tc>
        </w:sdtContent>
      </w:sdt>
      <w:tc>
        <w:tcPr>
          <w:tcW w:w="1134" w:type="dxa"/>
        </w:tcPr>
        <w:p w:rsidR="00B237E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9843D6ABC88439F9C4F75401DE951EE"/>
        <w:category>
          <w:name w:val="Allmänt"/>
          <w:gallery w:val="placeholder"/>
        </w:category>
        <w:types>
          <w:type w:val="bbPlcHdr"/>
        </w:types>
        <w:behaviors>
          <w:behavior w:val="content"/>
        </w:behaviors>
        <w:guid w:val="{33858C9C-301A-4626-95CC-A7D5714EB05F}"/>
      </w:docPartPr>
      <w:docPartBody>
        <w:p w:rsidR="001B45F7" w:rsidP="00AE7DD1">
          <w:pPr>
            <w:pStyle w:val="19843D6ABC88439F9C4F75401DE951EE"/>
          </w:pPr>
          <w:r>
            <w:rPr>
              <w:rStyle w:val="PlaceholderText"/>
            </w:rPr>
            <w:t xml:space="preserve"> </w:t>
          </w:r>
        </w:p>
      </w:docPartBody>
    </w:docPart>
    <w:docPart>
      <w:docPartPr>
        <w:name w:val="771E93CEB63A47B9B3CA7A37B073A982"/>
        <w:category>
          <w:name w:val="Allmänt"/>
          <w:gallery w:val="placeholder"/>
        </w:category>
        <w:types>
          <w:type w:val="bbPlcHdr"/>
        </w:types>
        <w:behaviors>
          <w:behavior w:val="content"/>
        </w:behaviors>
        <w:guid w:val="{B0641BE2-1BDF-47F8-8A0B-3E27667DA8E3}"/>
      </w:docPartPr>
      <w:docPartBody>
        <w:p w:rsidR="001B45F7" w:rsidP="00AE7DD1">
          <w:pPr>
            <w:pStyle w:val="771E93CEB63A47B9B3CA7A37B073A9821"/>
          </w:pPr>
          <w:r>
            <w:rPr>
              <w:rStyle w:val="PlaceholderText"/>
            </w:rPr>
            <w:t xml:space="preserve"> </w:t>
          </w:r>
        </w:p>
      </w:docPartBody>
    </w:docPart>
    <w:docPart>
      <w:docPartPr>
        <w:name w:val="FB79C2425FB84285AD5EEC906828AA9D"/>
        <w:category>
          <w:name w:val="Allmänt"/>
          <w:gallery w:val="placeholder"/>
        </w:category>
        <w:types>
          <w:type w:val="bbPlcHdr"/>
        </w:types>
        <w:behaviors>
          <w:behavior w:val="content"/>
        </w:behaviors>
        <w:guid w:val="{3516AC35-79BC-4AAF-BCD4-CE71FB680EC3}"/>
      </w:docPartPr>
      <w:docPartBody>
        <w:p w:rsidR="001B45F7" w:rsidP="00AE7DD1">
          <w:pPr>
            <w:pStyle w:val="FB79C2425FB84285AD5EEC906828AA9D1"/>
          </w:pPr>
          <w:r>
            <w:rPr>
              <w:rStyle w:val="PlaceholderText"/>
            </w:rPr>
            <w:t xml:space="preserve"> </w:t>
          </w:r>
        </w:p>
      </w:docPartBody>
    </w:docPart>
    <w:docPart>
      <w:docPartPr>
        <w:name w:val="87CAF2AB2AC84445A46CE69CDBCD2B97"/>
        <w:category>
          <w:name w:val="Allmänt"/>
          <w:gallery w:val="placeholder"/>
        </w:category>
        <w:types>
          <w:type w:val="bbPlcHdr"/>
        </w:types>
        <w:behaviors>
          <w:behavior w:val="content"/>
        </w:behaviors>
        <w:guid w:val="{B40283D1-9E10-431B-8D40-C46A3005D1AF}"/>
      </w:docPartPr>
      <w:docPartBody>
        <w:p w:rsidR="001B45F7" w:rsidP="00AE7DD1">
          <w:pPr>
            <w:pStyle w:val="87CAF2AB2AC84445A46CE69CDBCD2B97"/>
          </w:pPr>
          <w:r>
            <w:rPr>
              <w:rStyle w:val="PlaceholderText"/>
            </w:rPr>
            <w:t xml:space="preserve"> </w:t>
          </w:r>
        </w:p>
      </w:docPartBody>
    </w:docPart>
    <w:docPart>
      <w:docPartPr>
        <w:name w:val="46E911D0182D42FA8D1486E0A8686465"/>
        <w:category>
          <w:name w:val="Allmänt"/>
          <w:gallery w:val="placeholder"/>
        </w:category>
        <w:types>
          <w:type w:val="bbPlcHdr"/>
        </w:types>
        <w:behaviors>
          <w:behavior w:val="content"/>
        </w:behaviors>
        <w:guid w:val="{020C51E3-E166-4183-B01B-A160A7D94DA1}"/>
      </w:docPartPr>
      <w:docPartBody>
        <w:p w:rsidR="001B45F7" w:rsidP="00AE7DD1">
          <w:pPr>
            <w:pStyle w:val="46E911D0182D42FA8D1486E0A868646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8AB1E9BD4E82436F853D18B2677335F5"/>
        <w:category>
          <w:name w:val="Allmänt"/>
          <w:gallery w:val="placeholder"/>
        </w:category>
        <w:types>
          <w:type w:val="bbPlcHdr"/>
        </w:types>
        <w:behaviors>
          <w:behavior w:val="content"/>
        </w:behaviors>
        <w:guid w:val="{4B043396-F54B-4CB6-9E83-B491CE19636A}"/>
      </w:docPartPr>
      <w:docPartBody>
        <w:p w:rsidR="001B45F7" w:rsidP="00AE7DD1">
          <w:pPr>
            <w:pStyle w:val="8AB1E9BD4E82436F853D18B2677335F5"/>
          </w:pPr>
          <w:r>
            <w:t xml:space="preserve"> </w:t>
          </w:r>
          <w:r>
            <w:rPr>
              <w:rStyle w:val="PlaceholderText"/>
            </w:rPr>
            <w:t>Välj ett parti.</w:t>
          </w:r>
        </w:p>
      </w:docPartBody>
    </w:docPart>
    <w:docPart>
      <w:docPartPr>
        <w:name w:val="40BE119A4BAA416F91B3F53D1DBA4607"/>
        <w:category>
          <w:name w:val="Allmänt"/>
          <w:gallery w:val="placeholder"/>
        </w:category>
        <w:types>
          <w:type w:val="bbPlcHdr"/>
        </w:types>
        <w:behaviors>
          <w:behavior w:val="content"/>
        </w:behaviors>
        <w:guid w:val="{770873E3-B217-4FD3-875C-F0542295493C}"/>
      </w:docPartPr>
      <w:docPartBody>
        <w:p w:rsidR="001B45F7" w:rsidP="00AE7DD1">
          <w:pPr>
            <w:pStyle w:val="40BE119A4BAA416F91B3F53D1DBA4607"/>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33D4FC4E359453BA0E3D7518FD86441"/>
        <w:category>
          <w:name w:val="Allmänt"/>
          <w:gallery w:val="placeholder"/>
        </w:category>
        <w:types>
          <w:type w:val="bbPlcHdr"/>
        </w:types>
        <w:behaviors>
          <w:behavior w:val="content"/>
        </w:behaviors>
        <w:guid w:val="{8DFF759B-AAF5-4496-8F5F-989086CBF115}"/>
      </w:docPartPr>
      <w:docPartBody>
        <w:p w:rsidR="001B45F7" w:rsidP="00AE7DD1">
          <w:pPr>
            <w:pStyle w:val="033D4FC4E359453BA0E3D7518FD86441"/>
          </w:pPr>
          <w:r>
            <w:rPr>
              <w:rStyle w:val="PlaceholderText"/>
            </w:rPr>
            <w:t>Klicka här för att ange datum.</w:t>
          </w:r>
        </w:p>
      </w:docPartBody>
    </w:docPart>
    <w:docPart>
      <w:docPartPr>
        <w:name w:val="8B1C9ECAFC3C473BA9676FB0A7DB9353"/>
        <w:category>
          <w:name w:val="Allmänt"/>
          <w:gallery w:val="placeholder"/>
        </w:category>
        <w:types>
          <w:type w:val="bbPlcHdr"/>
        </w:types>
        <w:behaviors>
          <w:behavior w:val="content"/>
        </w:behaviors>
        <w:guid w:val="{59F94256-9BB8-4136-BD62-65494E7115DC}"/>
      </w:docPartPr>
      <w:docPartBody>
        <w:p w:rsidR="001B45F7" w:rsidP="00AE7DD1">
          <w:pPr>
            <w:pStyle w:val="8B1C9ECAFC3C473BA9676FB0A7DB9353"/>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E1896DBB7C4A0683EDF0B2891C9E16">
    <w:name w:val="A1E1896DBB7C4A0683EDF0B2891C9E16"/>
    <w:rsid w:val="00AE7DD1"/>
  </w:style>
  <w:style w:type="character" w:styleId="PlaceholderText">
    <w:name w:val="Placeholder Text"/>
    <w:basedOn w:val="DefaultParagraphFont"/>
    <w:uiPriority w:val="99"/>
    <w:semiHidden/>
    <w:rsid w:val="00AE7DD1"/>
    <w:rPr>
      <w:noProof w:val="0"/>
      <w:color w:val="808080"/>
    </w:rPr>
  </w:style>
  <w:style w:type="paragraph" w:customStyle="1" w:styleId="C07B5DE7344641D1AE88026F0B49AF40">
    <w:name w:val="C07B5DE7344641D1AE88026F0B49AF40"/>
    <w:rsid w:val="00AE7DD1"/>
  </w:style>
  <w:style w:type="paragraph" w:customStyle="1" w:styleId="4E2E57A27E1447A080C93D0F4D9201F1">
    <w:name w:val="4E2E57A27E1447A080C93D0F4D9201F1"/>
    <w:rsid w:val="00AE7DD1"/>
  </w:style>
  <w:style w:type="paragraph" w:customStyle="1" w:styleId="7441BCDF06814F979738F1CEE5181D46">
    <w:name w:val="7441BCDF06814F979738F1CEE5181D46"/>
    <w:rsid w:val="00AE7DD1"/>
  </w:style>
  <w:style w:type="paragraph" w:customStyle="1" w:styleId="19843D6ABC88439F9C4F75401DE951EE">
    <w:name w:val="19843D6ABC88439F9C4F75401DE951EE"/>
    <w:rsid w:val="00AE7DD1"/>
  </w:style>
  <w:style w:type="paragraph" w:customStyle="1" w:styleId="771E93CEB63A47B9B3CA7A37B073A982">
    <w:name w:val="771E93CEB63A47B9B3CA7A37B073A982"/>
    <w:rsid w:val="00AE7DD1"/>
  </w:style>
  <w:style w:type="paragraph" w:customStyle="1" w:styleId="2A9792907D7C449686FF8CC2368A51FE">
    <w:name w:val="2A9792907D7C449686FF8CC2368A51FE"/>
    <w:rsid w:val="00AE7DD1"/>
  </w:style>
  <w:style w:type="paragraph" w:customStyle="1" w:styleId="CBBE390F0E9C423AA2895471491B51D3">
    <w:name w:val="CBBE390F0E9C423AA2895471491B51D3"/>
    <w:rsid w:val="00AE7DD1"/>
  </w:style>
  <w:style w:type="paragraph" w:customStyle="1" w:styleId="3306352110344434B15C4EB898B1483D">
    <w:name w:val="3306352110344434B15C4EB898B1483D"/>
    <w:rsid w:val="00AE7DD1"/>
  </w:style>
  <w:style w:type="paragraph" w:customStyle="1" w:styleId="FB79C2425FB84285AD5EEC906828AA9D">
    <w:name w:val="FB79C2425FB84285AD5EEC906828AA9D"/>
    <w:rsid w:val="00AE7DD1"/>
  </w:style>
  <w:style w:type="paragraph" w:customStyle="1" w:styleId="87CAF2AB2AC84445A46CE69CDBCD2B97">
    <w:name w:val="87CAF2AB2AC84445A46CE69CDBCD2B97"/>
    <w:rsid w:val="00AE7DD1"/>
  </w:style>
  <w:style w:type="paragraph" w:customStyle="1" w:styleId="771E93CEB63A47B9B3CA7A37B073A9821">
    <w:name w:val="771E93CEB63A47B9B3CA7A37B073A9821"/>
    <w:rsid w:val="00AE7DD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B79C2425FB84285AD5EEC906828AA9D1">
    <w:name w:val="FB79C2425FB84285AD5EEC906828AA9D1"/>
    <w:rsid w:val="00AE7DD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6E911D0182D42FA8D1486E0A8686465">
    <w:name w:val="46E911D0182D42FA8D1486E0A8686465"/>
    <w:rsid w:val="00AE7DD1"/>
  </w:style>
  <w:style w:type="paragraph" w:customStyle="1" w:styleId="8AB1E9BD4E82436F853D18B2677335F5">
    <w:name w:val="8AB1E9BD4E82436F853D18B2677335F5"/>
    <w:rsid w:val="00AE7DD1"/>
  </w:style>
  <w:style w:type="paragraph" w:customStyle="1" w:styleId="8E4ADC91C2D24914AC3218D05DC00DE4">
    <w:name w:val="8E4ADC91C2D24914AC3218D05DC00DE4"/>
    <w:rsid w:val="00AE7DD1"/>
  </w:style>
  <w:style w:type="paragraph" w:customStyle="1" w:styleId="47354EA6912940D79C6C2923C7938C30">
    <w:name w:val="47354EA6912940D79C6C2923C7938C30"/>
    <w:rsid w:val="00AE7DD1"/>
  </w:style>
  <w:style w:type="paragraph" w:customStyle="1" w:styleId="40BE119A4BAA416F91B3F53D1DBA4607">
    <w:name w:val="40BE119A4BAA416F91B3F53D1DBA4607"/>
    <w:rsid w:val="00AE7DD1"/>
  </w:style>
  <w:style w:type="paragraph" w:customStyle="1" w:styleId="033D4FC4E359453BA0E3D7518FD86441">
    <w:name w:val="033D4FC4E359453BA0E3D7518FD86441"/>
    <w:rsid w:val="00AE7DD1"/>
  </w:style>
  <w:style w:type="paragraph" w:customStyle="1" w:styleId="8B1C9ECAFC3C473BA9676FB0A7DB9353">
    <w:name w:val="8B1C9ECAFC3C473BA9676FB0A7DB9353"/>
    <w:rsid w:val="00AE7DD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Stabstjänstgörande</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2021-06-09T00:00:00</HeaderDate>
    <Office/>
    <Dnr>Ju2021/02194</Dnr>
    <ParagrafNr/>
    <DocumentTitle/>
    <VisitingAddress/>
    <Extra1/>
    <Extra2/>
    <Extra3>Björn Söder</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0bb609de-fd72-4396-8a33-62838336d5da</RD_Svarsid>
  </documentManagement>
</p:properties>
</file>

<file path=customXml/itemProps1.xml><?xml version="1.0" encoding="utf-8"?>
<ds:datastoreItem xmlns:ds="http://schemas.openxmlformats.org/officeDocument/2006/customXml" ds:itemID="{5D1E133E-B05F-43EE-A0E5-29DEE89F8F9C}"/>
</file>

<file path=customXml/itemProps2.xml><?xml version="1.0" encoding="utf-8"?>
<ds:datastoreItem xmlns:ds="http://schemas.openxmlformats.org/officeDocument/2006/customXml" ds:itemID="{563B259B-C3BA-477C-804D-3870B6777465}"/>
</file>

<file path=customXml/itemProps3.xml><?xml version="1.0" encoding="utf-8"?>
<ds:datastoreItem xmlns:ds="http://schemas.openxmlformats.org/officeDocument/2006/customXml" ds:itemID="{4CAD8F01-26BF-4266-ABAE-504F579BF361}"/>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9C8C34D9-B6A0-4014-920E-ED74AC96AC18}"/>
</file>

<file path=docProps/app.xml><?xml version="1.0" encoding="utf-8"?>
<Properties xmlns="http://schemas.openxmlformats.org/officeDocument/2006/extended-properties" xmlns:vt="http://schemas.openxmlformats.org/officeDocument/2006/docPropsVTypes">
  <Template>RK Basmall</Template>
  <TotalTime>0</TotalTime>
  <Pages>1</Pages>
  <Words>219</Words>
  <Characters>1163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3051.docx</dc:title>
  <cp:revision>15</cp:revision>
  <dcterms:created xsi:type="dcterms:W3CDTF">2021-06-01T14:57:00Z</dcterms:created>
  <dcterms:modified xsi:type="dcterms:W3CDTF">2021-06-07T11:44:00Z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393ce3e2-1e6b-477e-acc5-cee462e9e832</vt:lpwstr>
  </property>
</Properties>
</file>