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26664" w14:textId="1135E0C9" w:rsidR="00AE6242" w:rsidRDefault="00AE6242" w:rsidP="00DA0661">
      <w:pPr>
        <w:pStyle w:val="Rubrik"/>
      </w:pPr>
      <w:bookmarkStart w:id="0" w:name="Start"/>
      <w:bookmarkEnd w:id="0"/>
      <w:r>
        <w:t>Svar på fråga 2020/21:2081 av Mikael Larsson (C)</w:t>
      </w:r>
      <w:r>
        <w:br/>
        <w:t>Energimarknadsinspektionens sekretessprövning av handlingar</w:t>
      </w:r>
    </w:p>
    <w:p w14:paraId="30567916" w14:textId="77777777" w:rsidR="00F5690D" w:rsidRDefault="00F5690D" w:rsidP="00F5690D">
      <w:pPr>
        <w:pStyle w:val="Brdtext"/>
      </w:pPr>
      <w:r>
        <w:t>Mikael Larsson har frågat mig om jag har för avsikt att vidta några åtgärder med anledning av konsekvenserna av Energimarknadsinspektionens hantering att inte lämna ut handlingar.</w:t>
      </w:r>
    </w:p>
    <w:p w14:paraId="6B32BF4F" w14:textId="678C6AC0" w:rsidR="003702E3" w:rsidRDefault="003702E3" w:rsidP="003702E3">
      <w:pPr>
        <w:pStyle w:val="Brdtext"/>
      </w:pPr>
      <w:r>
        <w:t xml:space="preserve">Bakgrunden till Mikael Larssons fråga </w:t>
      </w:r>
      <w:r w:rsidR="007D05B6">
        <w:t>avser</w:t>
      </w:r>
      <w:r>
        <w:t xml:space="preserve"> Energimarknadsinspektionens sekretessprövningar inför utlämnande av allmänna handlingar. </w:t>
      </w:r>
    </w:p>
    <w:p w14:paraId="14E21FC1" w14:textId="77777777" w:rsidR="003702E3" w:rsidRDefault="003702E3" w:rsidP="003702E3">
      <w:pPr>
        <w:pStyle w:val="Brdtext"/>
      </w:pPr>
      <w:r>
        <w:t>Offentlighetsprincipen och möjligheten att ta del av handlingar som skickas in till myndigheter är en demokratisk grundprincip. Samtidigt är det viktigt att uppgifter vars röjande kan medföra skada inte lämnas ut till den som är obehörig att få ta del av den informationen.</w:t>
      </w:r>
    </w:p>
    <w:p w14:paraId="41E8F1E0" w14:textId="77777777" w:rsidR="003702E3" w:rsidRDefault="003702E3" w:rsidP="003702E3">
      <w:pPr>
        <w:pStyle w:val="Brdtext"/>
      </w:pPr>
      <w:r>
        <w:t>Jag kan inte uttala mig om sekretessprövningen i enskilda fall men jag har fullt förtroende för att Energimarknadsinspektionen följer den gällande ordningen för offentlighet och sekretess.</w:t>
      </w:r>
    </w:p>
    <w:p w14:paraId="3AF6B096" w14:textId="7D2841C4" w:rsidR="00AE6242" w:rsidRDefault="00AE6242" w:rsidP="006A12F1">
      <w:pPr>
        <w:pStyle w:val="Brdtext"/>
      </w:pPr>
      <w:r>
        <w:t xml:space="preserve">Stockholm den </w:t>
      </w:r>
      <w:sdt>
        <w:sdtPr>
          <w:id w:val="-1225218591"/>
          <w:placeholder>
            <w:docPart w:val="93568127F2834398968301DAFDD80203"/>
          </w:placeholder>
          <w:dataBinding w:prefixMappings="xmlns:ns0='http://lp/documentinfo/RK' " w:xpath="/ns0:DocumentInfo[1]/ns0:BaseInfo[1]/ns0:HeaderDate[1]" w:storeItemID="{9DD6058F-83CF-4A9B-B7F8-91940E53A89B}"/>
          <w:date w:fullDate="2021-03-17T00:00:00Z">
            <w:dateFormat w:val="d MMMM yyyy"/>
            <w:lid w:val="sv-SE"/>
            <w:storeMappedDataAs w:val="dateTime"/>
            <w:calendar w:val="gregorian"/>
          </w:date>
        </w:sdtPr>
        <w:sdtEndPr/>
        <w:sdtContent>
          <w:r w:rsidR="00D25F72">
            <w:t>17 mars 2021</w:t>
          </w:r>
        </w:sdtContent>
      </w:sdt>
    </w:p>
    <w:p w14:paraId="24E130DA" w14:textId="77777777" w:rsidR="00AE6242" w:rsidRDefault="00AE6242" w:rsidP="004E7A8F">
      <w:pPr>
        <w:pStyle w:val="Brdtextutanavstnd"/>
      </w:pPr>
    </w:p>
    <w:p w14:paraId="6E1BE42C" w14:textId="77777777" w:rsidR="00AE6242" w:rsidRDefault="00AE6242" w:rsidP="004E7A8F">
      <w:pPr>
        <w:pStyle w:val="Brdtextutanavstnd"/>
      </w:pPr>
    </w:p>
    <w:p w14:paraId="3F0D690A" w14:textId="77777777" w:rsidR="00AE6242" w:rsidRDefault="00AE6242" w:rsidP="004E7A8F">
      <w:pPr>
        <w:pStyle w:val="Brdtextutanavstnd"/>
      </w:pPr>
    </w:p>
    <w:p w14:paraId="0083849F" w14:textId="07B8B837" w:rsidR="00AE6242" w:rsidRDefault="00646D98" w:rsidP="00422A41">
      <w:pPr>
        <w:pStyle w:val="Brdtext"/>
      </w:pPr>
      <w:r>
        <w:t>Anders Ygeman</w:t>
      </w:r>
    </w:p>
    <w:p w14:paraId="58DEF147" w14:textId="3C4D50AD" w:rsidR="00AE6242" w:rsidRPr="00DB48AB" w:rsidRDefault="00AE6242" w:rsidP="00DB48AB">
      <w:pPr>
        <w:pStyle w:val="Brdtext"/>
      </w:pPr>
    </w:p>
    <w:sectPr w:rsidR="00AE624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80ADE" w14:textId="77777777" w:rsidR="003A20E0" w:rsidRDefault="003A20E0" w:rsidP="00A87A54">
      <w:pPr>
        <w:spacing w:after="0" w:line="240" w:lineRule="auto"/>
      </w:pPr>
      <w:r>
        <w:separator/>
      </w:r>
    </w:p>
  </w:endnote>
  <w:endnote w:type="continuationSeparator" w:id="0">
    <w:p w14:paraId="67420CE1" w14:textId="77777777" w:rsidR="003A20E0" w:rsidRDefault="003A20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889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83C7A0" w14:textId="77777777" w:rsidTr="006A26EC">
      <w:trPr>
        <w:trHeight w:val="227"/>
        <w:jc w:val="right"/>
      </w:trPr>
      <w:tc>
        <w:tcPr>
          <w:tcW w:w="708" w:type="dxa"/>
          <w:vAlign w:val="bottom"/>
        </w:tcPr>
        <w:p w14:paraId="6673FB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4D8034" w14:textId="77777777" w:rsidTr="006A26EC">
      <w:trPr>
        <w:trHeight w:val="850"/>
        <w:jc w:val="right"/>
      </w:trPr>
      <w:tc>
        <w:tcPr>
          <w:tcW w:w="708" w:type="dxa"/>
          <w:vAlign w:val="bottom"/>
        </w:tcPr>
        <w:p w14:paraId="7C8DF719" w14:textId="77777777" w:rsidR="005606BC" w:rsidRPr="00347E11" w:rsidRDefault="005606BC" w:rsidP="005606BC">
          <w:pPr>
            <w:pStyle w:val="Sidfot"/>
            <w:spacing w:line="276" w:lineRule="auto"/>
            <w:jc w:val="right"/>
          </w:pPr>
        </w:p>
      </w:tc>
    </w:tr>
  </w:tbl>
  <w:p w14:paraId="513C2A2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C9AEDB" w14:textId="77777777" w:rsidTr="001F4302">
      <w:trPr>
        <w:trHeight w:val="510"/>
      </w:trPr>
      <w:tc>
        <w:tcPr>
          <w:tcW w:w="8525" w:type="dxa"/>
          <w:gridSpan w:val="2"/>
          <w:vAlign w:val="bottom"/>
        </w:tcPr>
        <w:p w14:paraId="5AF003AB" w14:textId="77777777" w:rsidR="00347E11" w:rsidRPr="00347E11" w:rsidRDefault="00347E11" w:rsidP="00347E11">
          <w:pPr>
            <w:pStyle w:val="Sidfot"/>
            <w:rPr>
              <w:sz w:val="8"/>
            </w:rPr>
          </w:pPr>
        </w:p>
      </w:tc>
    </w:tr>
    <w:tr w:rsidR="00093408" w:rsidRPr="00EE3C0F" w14:paraId="4E10414F" w14:textId="77777777" w:rsidTr="00C26068">
      <w:trPr>
        <w:trHeight w:val="227"/>
      </w:trPr>
      <w:tc>
        <w:tcPr>
          <w:tcW w:w="4074" w:type="dxa"/>
        </w:tcPr>
        <w:p w14:paraId="0845EB71" w14:textId="77777777" w:rsidR="00347E11" w:rsidRPr="00F53AEA" w:rsidRDefault="00347E11" w:rsidP="00C26068">
          <w:pPr>
            <w:pStyle w:val="Sidfot"/>
            <w:spacing w:line="276" w:lineRule="auto"/>
          </w:pPr>
        </w:p>
      </w:tc>
      <w:tc>
        <w:tcPr>
          <w:tcW w:w="4451" w:type="dxa"/>
        </w:tcPr>
        <w:p w14:paraId="7D660665" w14:textId="77777777" w:rsidR="00093408" w:rsidRPr="00F53AEA" w:rsidRDefault="00093408" w:rsidP="00F53AEA">
          <w:pPr>
            <w:pStyle w:val="Sidfot"/>
            <w:spacing w:line="276" w:lineRule="auto"/>
          </w:pPr>
        </w:p>
      </w:tc>
    </w:tr>
  </w:tbl>
  <w:p w14:paraId="60A64D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98D2F" w14:textId="77777777" w:rsidR="003A20E0" w:rsidRDefault="003A20E0" w:rsidP="00A87A54">
      <w:pPr>
        <w:spacing w:after="0" w:line="240" w:lineRule="auto"/>
      </w:pPr>
      <w:r>
        <w:separator/>
      </w:r>
    </w:p>
  </w:footnote>
  <w:footnote w:type="continuationSeparator" w:id="0">
    <w:p w14:paraId="3FD3F3A5" w14:textId="77777777" w:rsidR="003A20E0" w:rsidRDefault="003A20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B3B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7A2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6242" w14:paraId="1280F2C3" w14:textId="77777777" w:rsidTr="00C93EBA">
      <w:trPr>
        <w:trHeight w:val="227"/>
      </w:trPr>
      <w:tc>
        <w:tcPr>
          <w:tcW w:w="5534" w:type="dxa"/>
        </w:tcPr>
        <w:p w14:paraId="17811AB3" w14:textId="77777777" w:rsidR="00AE6242" w:rsidRPr="007D73AB" w:rsidRDefault="00AE6242">
          <w:pPr>
            <w:pStyle w:val="Sidhuvud"/>
          </w:pPr>
        </w:p>
      </w:tc>
      <w:tc>
        <w:tcPr>
          <w:tcW w:w="3170" w:type="dxa"/>
          <w:vAlign w:val="bottom"/>
        </w:tcPr>
        <w:p w14:paraId="4EEA03BE" w14:textId="77777777" w:rsidR="00AE6242" w:rsidRPr="007D73AB" w:rsidRDefault="00AE6242" w:rsidP="00340DE0">
          <w:pPr>
            <w:pStyle w:val="Sidhuvud"/>
          </w:pPr>
        </w:p>
      </w:tc>
      <w:tc>
        <w:tcPr>
          <w:tcW w:w="1134" w:type="dxa"/>
        </w:tcPr>
        <w:p w14:paraId="029E6B24" w14:textId="77777777" w:rsidR="00AE6242" w:rsidRDefault="00AE6242" w:rsidP="005A703A">
          <w:pPr>
            <w:pStyle w:val="Sidhuvud"/>
          </w:pPr>
        </w:p>
      </w:tc>
    </w:tr>
    <w:tr w:rsidR="00AE6242" w14:paraId="7802D371" w14:textId="77777777" w:rsidTr="00C93EBA">
      <w:trPr>
        <w:trHeight w:val="1928"/>
      </w:trPr>
      <w:tc>
        <w:tcPr>
          <w:tcW w:w="5534" w:type="dxa"/>
        </w:tcPr>
        <w:p w14:paraId="77EDDC89" w14:textId="77777777" w:rsidR="00AE6242" w:rsidRPr="00340DE0" w:rsidRDefault="00AE6242" w:rsidP="00340DE0">
          <w:pPr>
            <w:pStyle w:val="Sidhuvud"/>
          </w:pPr>
          <w:r>
            <w:rPr>
              <w:noProof/>
            </w:rPr>
            <w:drawing>
              <wp:inline distT="0" distB="0" distL="0" distR="0" wp14:anchorId="13EFD01C" wp14:editId="720F7FD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B325F5D" w14:textId="77777777" w:rsidR="00AE6242" w:rsidRPr="00710A6C" w:rsidRDefault="00AE6242" w:rsidP="00EE3C0F">
          <w:pPr>
            <w:pStyle w:val="Sidhuvud"/>
            <w:rPr>
              <w:b/>
            </w:rPr>
          </w:pPr>
        </w:p>
        <w:p w14:paraId="56816CB1" w14:textId="77777777" w:rsidR="00AE6242" w:rsidRDefault="00AE6242" w:rsidP="00EE3C0F">
          <w:pPr>
            <w:pStyle w:val="Sidhuvud"/>
          </w:pPr>
        </w:p>
        <w:p w14:paraId="3E33B085" w14:textId="77777777" w:rsidR="00AE6242" w:rsidRDefault="00AE6242" w:rsidP="00EE3C0F">
          <w:pPr>
            <w:pStyle w:val="Sidhuvud"/>
          </w:pPr>
        </w:p>
        <w:p w14:paraId="6007BF92" w14:textId="77777777" w:rsidR="00AE6242" w:rsidRDefault="00AE6242" w:rsidP="00EE3C0F">
          <w:pPr>
            <w:pStyle w:val="Sidhuvud"/>
          </w:pPr>
        </w:p>
        <w:sdt>
          <w:sdtPr>
            <w:alias w:val="Dnr"/>
            <w:tag w:val="ccRKShow_Dnr"/>
            <w:id w:val="-829283628"/>
            <w:placeholder>
              <w:docPart w:val="949C50EB0873464CBBCF1162804B47CC"/>
            </w:placeholder>
            <w:dataBinding w:prefixMappings="xmlns:ns0='http://lp/documentinfo/RK' " w:xpath="/ns0:DocumentInfo[1]/ns0:BaseInfo[1]/ns0:Dnr[1]" w:storeItemID="{9DD6058F-83CF-4A9B-B7F8-91940E53A89B}"/>
            <w:text/>
          </w:sdtPr>
          <w:sdtEndPr/>
          <w:sdtContent>
            <w:p w14:paraId="244D3B67" w14:textId="5FBA4109" w:rsidR="00AE6242" w:rsidRDefault="00DC3C9A" w:rsidP="00EE3C0F">
              <w:pPr>
                <w:pStyle w:val="Sidhuvud"/>
              </w:pPr>
              <w:r>
                <w:t>I2021/00818</w:t>
              </w:r>
            </w:p>
          </w:sdtContent>
        </w:sdt>
        <w:sdt>
          <w:sdtPr>
            <w:alias w:val="DocNumber"/>
            <w:tag w:val="DocNumber"/>
            <w:id w:val="1726028884"/>
            <w:placeholder>
              <w:docPart w:val="A617935CBE6841CAB4EB3BD7D9FDB308"/>
            </w:placeholder>
            <w:showingPlcHdr/>
            <w:dataBinding w:prefixMappings="xmlns:ns0='http://lp/documentinfo/RK' " w:xpath="/ns0:DocumentInfo[1]/ns0:BaseInfo[1]/ns0:DocNumber[1]" w:storeItemID="{9DD6058F-83CF-4A9B-B7F8-91940E53A89B}"/>
            <w:text/>
          </w:sdtPr>
          <w:sdtEndPr/>
          <w:sdtContent>
            <w:p w14:paraId="41EC9F75" w14:textId="77777777" w:rsidR="00AE6242" w:rsidRDefault="00AE6242" w:rsidP="00EE3C0F">
              <w:pPr>
                <w:pStyle w:val="Sidhuvud"/>
              </w:pPr>
              <w:r>
                <w:rPr>
                  <w:rStyle w:val="Platshllartext"/>
                </w:rPr>
                <w:t xml:space="preserve"> </w:t>
              </w:r>
            </w:p>
          </w:sdtContent>
        </w:sdt>
        <w:p w14:paraId="2DAE1875" w14:textId="77777777" w:rsidR="00AE6242" w:rsidRDefault="00AE6242" w:rsidP="00EE3C0F">
          <w:pPr>
            <w:pStyle w:val="Sidhuvud"/>
          </w:pPr>
        </w:p>
      </w:tc>
      <w:tc>
        <w:tcPr>
          <w:tcW w:w="1134" w:type="dxa"/>
        </w:tcPr>
        <w:p w14:paraId="0AED08E3" w14:textId="77777777" w:rsidR="00AE6242" w:rsidRDefault="00AE6242" w:rsidP="0094502D">
          <w:pPr>
            <w:pStyle w:val="Sidhuvud"/>
          </w:pPr>
        </w:p>
        <w:p w14:paraId="427AB1C6" w14:textId="77777777" w:rsidR="00AE6242" w:rsidRPr="0094502D" w:rsidRDefault="00AE6242" w:rsidP="00EC71A6">
          <w:pPr>
            <w:pStyle w:val="Sidhuvud"/>
          </w:pPr>
        </w:p>
      </w:tc>
    </w:tr>
    <w:tr w:rsidR="00AE6242" w14:paraId="1A7DA0BE" w14:textId="77777777" w:rsidTr="00C93EBA">
      <w:trPr>
        <w:trHeight w:val="2268"/>
      </w:trPr>
      <w:sdt>
        <w:sdtPr>
          <w:rPr>
            <w:b/>
          </w:rPr>
          <w:alias w:val="SenderText"/>
          <w:tag w:val="ccRKShow_SenderText"/>
          <w:id w:val="1374046025"/>
          <w:placeholder>
            <w:docPart w:val="1E6523C1F54344558AFA28B6A1F40CF1"/>
          </w:placeholder>
        </w:sdtPr>
        <w:sdtEndPr>
          <w:rPr>
            <w:b w:val="0"/>
          </w:rPr>
        </w:sdtEndPr>
        <w:sdtContent>
          <w:tc>
            <w:tcPr>
              <w:tcW w:w="5534" w:type="dxa"/>
              <w:tcMar>
                <w:right w:w="1134" w:type="dxa"/>
              </w:tcMar>
            </w:tcPr>
            <w:p w14:paraId="7E9372FD" w14:textId="77777777" w:rsidR="00DC3C9A" w:rsidRPr="00DC3C9A" w:rsidRDefault="00DC3C9A" w:rsidP="00340DE0">
              <w:pPr>
                <w:pStyle w:val="Sidhuvud"/>
                <w:rPr>
                  <w:b/>
                </w:rPr>
              </w:pPr>
              <w:r w:rsidRPr="00DC3C9A">
                <w:rPr>
                  <w:b/>
                </w:rPr>
                <w:t>Infrastrukturdepartementet</w:t>
              </w:r>
            </w:p>
            <w:p w14:paraId="1F768014" w14:textId="79AF5801" w:rsidR="00AE6242" w:rsidRPr="00340DE0" w:rsidRDefault="00DC3C9A" w:rsidP="00340DE0">
              <w:pPr>
                <w:pStyle w:val="Sidhuvud"/>
              </w:pPr>
              <w:r w:rsidRPr="00DC3C9A">
                <w:t>Energi- och digitaliseringsministern</w:t>
              </w:r>
            </w:p>
          </w:tc>
        </w:sdtContent>
      </w:sdt>
      <w:sdt>
        <w:sdtPr>
          <w:alias w:val="Recipient"/>
          <w:tag w:val="ccRKShow_Recipient"/>
          <w:id w:val="-28344517"/>
          <w:placeholder>
            <w:docPart w:val="DFA4BA0EA35C4D098AEB78F3787CB5F5"/>
          </w:placeholder>
          <w:dataBinding w:prefixMappings="xmlns:ns0='http://lp/documentinfo/RK' " w:xpath="/ns0:DocumentInfo[1]/ns0:BaseInfo[1]/ns0:Recipient[1]" w:storeItemID="{9DD6058F-83CF-4A9B-B7F8-91940E53A89B}"/>
          <w:text w:multiLine="1"/>
        </w:sdtPr>
        <w:sdtEndPr/>
        <w:sdtContent>
          <w:tc>
            <w:tcPr>
              <w:tcW w:w="3170" w:type="dxa"/>
            </w:tcPr>
            <w:p w14:paraId="201C33A5" w14:textId="2CF83443" w:rsidR="00AE6242" w:rsidRDefault="00DC3C9A" w:rsidP="00547B89">
              <w:pPr>
                <w:pStyle w:val="Sidhuvud"/>
              </w:pPr>
              <w:r>
                <w:t>Till riksdagen</w:t>
              </w:r>
            </w:p>
          </w:tc>
        </w:sdtContent>
      </w:sdt>
      <w:tc>
        <w:tcPr>
          <w:tcW w:w="1134" w:type="dxa"/>
        </w:tcPr>
        <w:p w14:paraId="74F5F324" w14:textId="77777777" w:rsidR="00AE6242" w:rsidRDefault="00AE6242" w:rsidP="003E6020">
          <w:pPr>
            <w:pStyle w:val="Sidhuvud"/>
          </w:pPr>
        </w:p>
      </w:tc>
    </w:tr>
  </w:tbl>
  <w:p w14:paraId="608C6BD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0737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6397"/>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2E3"/>
    <w:rsid w:val="00370311"/>
    <w:rsid w:val="00380663"/>
    <w:rsid w:val="003853E3"/>
    <w:rsid w:val="0038587E"/>
    <w:rsid w:val="0038718A"/>
    <w:rsid w:val="00392ED4"/>
    <w:rsid w:val="00393680"/>
    <w:rsid w:val="00394D4C"/>
    <w:rsid w:val="00395D9F"/>
    <w:rsid w:val="00397242"/>
    <w:rsid w:val="003A1315"/>
    <w:rsid w:val="003A20E0"/>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3AFD"/>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D9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5B6"/>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5B67"/>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391"/>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D42"/>
    <w:rsid w:val="009A4D0A"/>
    <w:rsid w:val="009A759C"/>
    <w:rsid w:val="009B2F70"/>
    <w:rsid w:val="009B4594"/>
    <w:rsid w:val="009B4DEC"/>
    <w:rsid w:val="009B65C2"/>
    <w:rsid w:val="009C2459"/>
    <w:rsid w:val="009C255A"/>
    <w:rsid w:val="009C2B46"/>
    <w:rsid w:val="009C4448"/>
    <w:rsid w:val="009C610D"/>
    <w:rsid w:val="009C69A2"/>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242"/>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DF4"/>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72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223"/>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F72"/>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C9A"/>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0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2C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5BB7D"/>
  <w15:docId w15:val="{F1304C9B-F10C-49DF-BD3E-6463DEE8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9C50EB0873464CBBCF1162804B47CC"/>
        <w:category>
          <w:name w:val="Allmänt"/>
          <w:gallery w:val="placeholder"/>
        </w:category>
        <w:types>
          <w:type w:val="bbPlcHdr"/>
        </w:types>
        <w:behaviors>
          <w:behavior w:val="content"/>
        </w:behaviors>
        <w:guid w:val="{2712A482-8243-4B4E-A9F3-E45B97E34CCF}"/>
      </w:docPartPr>
      <w:docPartBody>
        <w:p w:rsidR="008A26BB" w:rsidRDefault="00636CB2" w:rsidP="00636CB2">
          <w:pPr>
            <w:pStyle w:val="949C50EB0873464CBBCF1162804B47CC"/>
          </w:pPr>
          <w:r>
            <w:rPr>
              <w:rStyle w:val="Platshllartext"/>
            </w:rPr>
            <w:t xml:space="preserve"> </w:t>
          </w:r>
        </w:p>
      </w:docPartBody>
    </w:docPart>
    <w:docPart>
      <w:docPartPr>
        <w:name w:val="A617935CBE6841CAB4EB3BD7D9FDB308"/>
        <w:category>
          <w:name w:val="Allmänt"/>
          <w:gallery w:val="placeholder"/>
        </w:category>
        <w:types>
          <w:type w:val="bbPlcHdr"/>
        </w:types>
        <w:behaviors>
          <w:behavior w:val="content"/>
        </w:behaviors>
        <w:guid w:val="{6F349AF9-0E3C-4929-89EE-CE80224460BC}"/>
      </w:docPartPr>
      <w:docPartBody>
        <w:p w:rsidR="008A26BB" w:rsidRDefault="00636CB2" w:rsidP="00636CB2">
          <w:pPr>
            <w:pStyle w:val="A617935CBE6841CAB4EB3BD7D9FDB3081"/>
          </w:pPr>
          <w:r>
            <w:rPr>
              <w:rStyle w:val="Platshllartext"/>
            </w:rPr>
            <w:t xml:space="preserve"> </w:t>
          </w:r>
        </w:p>
      </w:docPartBody>
    </w:docPart>
    <w:docPart>
      <w:docPartPr>
        <w:name w:val="1E6523C1F54344558AFA28B6A1F40CF1"/>
        <w:category>
          <w:name w:val="Allmänt"/>
          <w:gallery w:val="placeholder"/>
        </w:category>
        <w:types>
          <w:type w:val="bbPlcHdr"/>
        </w:types>
        <w:behaviors>
          <w:behavior w:val="content"/>
        </w:behaviors>
        <w:guid w:val="{49046463-A435-4554-A7DB-6E2D12C8D38B}"/>
      </w:docPartPr>
      <w:docPartBody>
        <w:p w:rsidR="008A26BB" w:rsidRDefault="00636CB2" w:rsidP="00636CB2">
          <w:pPr>
            <w:pStyle w:val="1E6523C1F54344558AFA28B6A1F40CF11"/>
          </w:pPr>
          <w:r>
            <w:rPr>
              <w:rStyle w:val="Platshllartext"/>
            </w:rPr>
            <w:t xml:space="preserve"> </w:t>
          </w:r>
        </w:p>
      </w:docPartBody>
    </w:docPart>
    <w:docPart>
      <w:docPartPr>
        <w:name w:val="DFA4BA0EA35C4D098AEB78F3787CB5F5"/>
        <w:category>
          <w:name w:val="Allmänt"/>
          <w:gallery w:val="placeholder"/>
        </w:category>
        <w:types>
          <w:type w:val="bbPlcHdr"/>
        </w:types>
        <w:behaviors>
          <w:behavior w:val="content"/>
        </w:behaviors>
        <w:guid w:val="{8630564A-70B8-4FB5-B459-7F68DFAE47E3}"/>
      </w:docPartPr>
      <w:docPartBody>
        <w:p w:rsidR="008A26BB" w:rsidRDefault="00636CB2" w:rsidP="00636CB2">
          <w:pPr>
            <w:pStyle w:val="DFA4BA0EA35C4D098AEB78F3787CB5F5"/>
          </w:pPr>
          <w:r>
            <w:rPr>
              <w:rStyle w:val="Platshllartext"/>
            </w:rPr>
            <w:t xml:space="preserve"> </w:t>
          </w:r>
        </w:p>
      </w:docPartBody>
    </w:docPart>
    <w:docPart>
      <w:docPartPr>
        <w:name w:val="93568127F2834398968301DAFDD80203"/>
        <w:category>
          <w:name w:val="Allmänt"/>
          <w:gallery w:val="placeholder"/>
        </w:category>
        <w:types>
          <w:type w:val="bbPlcHdr"/>
        </w:types>
        <w:behaviors>
          <w:behavior w:val="content"/>
        </w:behaviors>
        <w:guid w:val="{A6B0677C-6471-481F-A357-3EC3D6C90683}"/>
      </w:docPartPr>
      <w:docPartBody>
        <w:p w:rsidR="008A26BB" w:rsidRDefault="00636CB2" w:rsidP="00636CB2">
          <w:pPr>
            <w:pStyle w:val="93568127F2834398968301DAFDD802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B2"/>
    <w:rsid w:val="003A2B5C"/>
    <w:rsid w:val="00636CB2"/>
    <w:rsid w:val="008A26BB"/>
    <w:rsid w:val="009621A6"/>
    <w:rsid w:val="009F1DA7"/>
    <w:rsid w:val="00F42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EB757EF77C4F9AA5DB859D44676334">
    <w:name w:val="5CEB757EF77C4F9AA5DB859D44676334"/>
    <w:rsid w:val="00636CB2"/>
  </w:style>
  <w:style w:type="character" w:styleId="Platshllartext">
    <w:name w:val="Placeholder Text"/>
    <w:basedOn w:val="Standardstycketeckensnitt"/>
    <w:uiPriority w:val="99"/>
    <w:semiHidden/>
    <w:rsid w:val="00636CB2"/>
    <w:rPr>
      <w:noProof w:val="0"/>
      <w:color w:val="808080"/>
    </w:rPr>
  </w:style>
  <w:style w:type="paragraph" w:customStyle="1" w:styleId="B3D99D4B1A5B4C488A4AB344C0E02C38">
    <w:name w:val="B3D99D4B1A5B4C488A4AB344C0E02C38"/>
    <w:rsid w:val="00636CB2"/>
  </w:style>
  <w:style w:type="paragraph" w:customStyle="1" w:styleId="916CBC9741D644A8B94941DEB5EF9FDE">
    <w:name w:val="916CBC9741D644A8B94941DEB5EF9FDE"/>
    <w:rsid w:val="00636CB2"/>
  </w:style>
  <w:style w:type="paragraph" w:customStyle="1" w:styleId="A339374DE85F45DD949F870016D35ECC">
    <w:name w:val="A339374DE85F45DD949F870016D35ECC"/>
    <w:rsid w:val="00636CB2"/>
  </w:style>
  <w:style w:type="paragraph" w:customStyle="1" w:styleId="949C50EB0873464CBBCF1162804B47CC">
    <w:name w:val="949C50EB0873464CBBCF1162804B47CC"/>
    <w:rsid w:val="00636CB2"/>
  </w:style>
  <w:style w:type="paragraph" w:customStyle="1" w:styleId="A617935CBE6841CAB4EB3BD7D9FDB308">
    <w:name w:val="A617935CBE6841CAB4EB3BD7D9FDB308"/>
    <w:rsid w:val="00636CB2"/>
  </w:style>
  <w:style w:type="paragraph" w:customStyle="1" w:styleId="C17BB8B327F247FFA8A31E2DE5AF77DF">
    <w:name w:val="C17BB8B327F247FFA8A31E2DE5AF77DF"/>
    <w:rsid w:val="00636CB2"/>
  </w:style>
  <w:style w:type="paragraph" w:customStyle="1" w:styleId="E02029D5A07E49EA93F20861A7C1D410">
    <w:name w:val="E02029D5A07E49EA93F20861A7C1D410"/>
    <w:rsid w:val="00636CB2"/>
  </w:style>
  <w:style w:type="paragraph" w:customStyle="1" w:styleId="B65BA00015804E9C9B83637F44F0C162">
    <w:name w:val="B65BA00015804E9C9B83637F44F0C162"/>
    <w:rsid w:val="00636CB2"/>
  </w:style>
  <w:style w:type="paragraph" w:customStyle="1" w:styleId="1E6523C1F54344558AFA28B6A1F40CF1">
    <w:name w:val="1E6523C1F54344558AFA28B6A1F40CF1"/>
    <w:rsid w:val="00636CB2"/>
  </w:style>
  <w:style w:type="paragraph" w:customStyle="1" w:styleId="DFA4BA0EA35C4D098AEB78F3787CB5F5">
    <w:name w:val="DFA4BA0EA35C4D098AEB78F3787CB5F5"/>
    <w:rsid w:val="00636CB2"/>
  </w:style>
  <w:style w:type="paragraph" w:customStyle="1" w:styleId="A617935CBE6841CAB4EB3BD7D9FDB3081">
    <w:name w:val="A617935CBE6841CAB4EB3BD7D9FDB3081"/>
    <w:rsid w:val="00636C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6523C1F54344558AFA28B6A1F40CF11">
    <w:name w:val="1E6523C1F54344558AFA28B6A1F40CF11"/>
    <w:rsid w:val="00636C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EA5D1BFE49421AB2B59CD2D287B6C1">
    <w:name w:val="23EA5D1BFE49421AB2B59CD2D287B6C1"/>
    <w:rsid w:val="00636CB2"/>
  </w:style>
  <w:style w:type="paragraph" w:customStyle="1" w:styleId="DBE95280728149D99B1265498AAA2231">
    <w:name w:val="DBE95280728149D99B1265498AAA2231"/>
    <w:rsid w:val="00636CB2"/>
  </w:style>
  <w:style w:type="paragraph" w:customStyle="1" w:styleId="74DAA13B26654F60AD769CA07AD5CFA0">
    <w:name w:val="74DAA13B26654F60AD769CA07AD5CFA0"/>
    <w:rsid w:val="00636CB2"/>
  </w:style>
  <w:style w:type="paragraph" w:customStyle="1" w:styleId="EA75D89B0BAD4C6988FCD51B87E570A2">
    <w:name w:val="EA75D89B0BAD4C6988FCD51B87E570A2"/>
    <w:rsid w:val="00636CB2"/>
  </w:style>
  <w:style w:type="paragraph" w:customStyle="1" w:styleId="5182D9BE853242F7B56BF28B1CF6F909">
    <w:name w:val="5182D9BE853242F7B56BF28B1CF6F909"/>
    <w:rsid w:val="00636CB2"/>
  </w:style>
  <w:style w:type="paragraph" w:customStyle="1" w:styleId="93568127F2834398968301DAFDD80203">
    <w:name w:val="93568127F2834398968301DAFDD80203"/>
    <w:rsid w:val="00636CB2"/>
  </w:style>
  <w:style w:type="paragraph" w:customStyle="1" w:styleId="67833CE0A73748988060E2BEC96721E6">
    <w:name w:val="67833CE0A73748988060E2BEC96721E6"/>
    <w:rsid w:val="00636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2021-03-17T00:00:00</HeaderDate>
    <Office/>
    <Dnr>I2021/00818</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26" ma:contentTypeDescription="Skapa nytt dokument med möjlighet att välja RK-mall" ma:contentTypeScope="" ma:versionID="051f016abe8e49dc35c5bd989c9067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f634bf19-b146-4cd4-a04e-10bd64f6e1d1</RD_Svarsid>
  </documentManagement>
</p:properties>
</file>

<file path=customXml/itemProps1.xml><?xml version="1.0" encoding="utf-8"?>
<ds:datastoreItem xmlns:ds="http://schemas.openxmlformats.org/officeDocument/2006/customXml" ds:itemID="{BCAC26B2-63A2-46C6-9FAF-C213D0A13F48}"/>
</file>

<file path=customXml/itemProps2.xml><?xml version="1.0" encoding="utf-8"?>
<ds:datastoreItem xmlns:ds="http://schemas.openxmlformats.org/officeDocument/2006/customXml" ds:itemID="{EC765264-560A-4DBC-86C1-E49791907D59}"/>
</file>

<file path=customXml/itemProps3.xml><?xml version="1.0" encoding="utf-8"?>
<ds:datastoreItem xmlns:ds="http://schemas.openxmlformats.org/officeDocument/2006/customXml" ds:itemID="{9DD6058F-83CF-4A9B-B7F8-91940E53A89B}"/>
</file>

<file path=customXml/itemProps4.xml><?xml version="1.0" encoding="utf-8"?>
<ds:datastoreItem xmlns:ds="http://schemas.openxmlformats.org/officeDocument/2006/customXml" ds:itemID="{9A033123-D2E9-4CC9-B333-BBEC4506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765264-560A-4DBC-86C1-E49791907D59}">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4EBC9E5-78B4-4D1D-A473-15C40006D648}"/>
</file>

<file path=docProps/app.xml><?xml version="1.0" encoding="utf-8"?>
<Properties xmlns="http://schemas.openxmlformats.org/officeDocument/2006/extended-properties" xmlns:vt="http://schemas.openxmlformats.org/officeDocument/2006/docPropsVTypes">
  <Template>RK Basmall</Template>
  <TotalTime>0</TotalTime>
  <Pages>1</Pages>
  <Words>67</Words>
  <Characters>866</Characters>
  <Application>Microsoft Office Word</Application>
  <DocSecurity>4</DocSecurity>
  <Lines>23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2081 av Mikael Larsson (C) Energimarknadsinspektionens sekretessprövning av handlingar.docx</dc:title>
  <dc:subject/>
  <dc:creator>Simon Engelhardt</dc:creator>
  <cp:keywords/>
  <dc:description/>
  <cp:lastModifiedBy>Christina Rasmussen</cp:lastModifiedBy>
  <cp:revision>2</cp:revision>
  <dcterms:created xsi:type="dcterms:W3CDTF">2021-03-16T14:25:00Z</dcterms:created>
  <dcterms:modified xsi:type="dcterms:W3CDTF">2021-03-16T14:25:00Z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07479e9e-6d3d-4fa7-baea-27fd8335f79c</vt:lpwstr>
  </property>
</Properties>
</file>