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8D05D" w14:textId="41AAAAEB" w:rsidR="0005672E" w:rsidRDefault="0005672E" w:rsidP="00DA0661">
      <w:pPr>
        <w:pStyle w:val="Rubrik"/>
      </w:pPr>
      <w:bookmarkStart w:id="0" w:name="Start"/>
      <w:bookmarkEnd w:id="0"/>
      <w:r>
        <w:t>Svar på fråga 2019/20:645 av Carl-Oskar Bohlin (M)</w:t>
      </w:r>
      <w:r>
        <w:br/>
      </w:r>
      <w:bookmarkStart w:id="1" w:name="_GoBack"/>
      <w:r>
        <w:t>Reglerna om slopad uppskovsränta</w:t>
      </w:r>
      <w:bookmarkEnd w:id="1"/>
    </w:p>
    <w:p w14:paraId="104E64B8" w14:textId="7DD741DD" w:rsidR="0005672E" w:rsidRDefault="0005672E" w:rsidP="002749F7">
      <w:pPr>
        <w:pStyle w:val="Brdtext"/>
      </w:pPr>
      <w:r>
        <w:t>Carl-Oskar Bohlin har frågat finansmarknads- och bostadsministern, biträdande finansministern n</w:t>
      </w:r>
      <w:r w:rsidRPr="0005672E">
        <w:t>är reglerna om slopad uppskovsränta kommer att träda i kraft</w:t>
      </w:r>
      <w:r>
        <w:t>.</w:t>
      </w:r>
    </w:p>
    <w:p w14:paraId="2A7A8DA9" w14:textId="77777777" w:rsidR="0005672E" w:rsidRDefault="0005672E" w:rsidP="006A12F1">
      <w:pPr>
        <w:pStyle w:val="Brdtext"/>
      </w:pPr>
      <w:r>
        <w:t>Arbetet inom regeringen är så fördelat att det är jag som ska svara på frågan.</w:t>
      </w:r>
    </w:p>
    <w:p w14:paraId="3A994351" w14:textId="1FF40BFF" w:rsidR="0005672E" w:rsidRDefault="007238B9" w:rsidP="006A12F1">
      <w:pPr>
        <w:pStyle w:val="Brdtext"/>
      </w:pPr>
      <w:r>
        <w:t>Enligt</w:t>
      </w:r>
      <w:r w:rsidRPr="007238B9">
        <w:t xml:space="preserve"> januariavtalet, som är en sakpolitisk överenskommelse mellan Socialdemokraterna, Centerpartiet, Liberalerna och Miljöpartiet de gröna, </w:t>
      </w:r>
      <w:r>
        <w:t xml:space="preserve">ska räntebeläggningen </w:t>
      </w:r>
      <w:r w:rsidR="00E64A53">
        <w:t xml:space="preserve">på uppskovsbeloppet avskaffas. Tidpunkten för detta är en fråga som får </w:t>
      </w:r>
      <w:r w:rsidR="009336E2">
        <w:t>bestämmas</w:t>
      </w:r>
      <w:r w:rsidR="00E64A53">
        <w:t xml:space="preserve"> i budgetförhandlingar</w:t>
      </w:r>
      <w:r w:rsidR="009336E2">
        <w:t>na</w:t>
      </w:r>
      <w:r w:rsidR="00E64A53">
        <w:t>.</w:t>
      </w:r>
    </w:p>
    <w:p w14:paraId="4F575CEF" w14:textId="1210BC21" w:rsidR="0005672E" w:rsidRDefault="0005672E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16D63F7D09014A9FACE33B597CD427B3"/>
          </w:placeholder>
          <w:dataBinding w:prefixMappings="xmlns:ns0='http://lp/documentinfo/RK' " w:xpath="/ns0:DocumentInfo[1]/ns0:BaseInfo[1]/ns0:HeaderDate[1]" w:storeItemID="{9533770F-D3F9-4761-896B-067C19275BC5}"/>
          <w:date w:fullDate="2020-01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673BD">
            <w:t>8 januari 2020</w:t>
          </w:r>
        </w:sdtContent>
      </w:sdt>
    </w:p>
    <w:p w14:paraId="65951C48" w14:textId="77777777" w:rsidR="0005672E" w:rsidRDefault="0005672E" w:rsidP="00471B06">
      <w:pPr>
        <w:pStyle w:val="Brdtextutanavstnd"/>
      </w:pPr>
    </w:p>
    <w:p w14:paraId="246ADFBB" w14:textId="77777777" w:rsidR="0005672E" w:rsidRDefault="0005672E" w:rsidP="00471B06">
      <w:pPr>
        <w:pStyle w:val="Brdtextutanavstnd"/>
      </w:pPr>
    </w:p>
    <w:p w14:paraId="3315E027" w14:textId="77777777" w:rsidR="0005672E" w:rsidRDefault="0005672E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FD7931DF29004583A28AF21EEAA2A918"/>
        </w:placeholder>
        <w:dataBinding w:prefixMappings="xmlns:ns0='http://lp/documentinfo/RK' " w:xpath="/ns0:DocumentInfo[1]/ns0:BaseInfo[1]/ns0:TopSender[1]" w:storeItemID="{9533770F-D3F9-4761-896B-067C19275BC5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6944FC20" w14:textId="3472DCD4" w:rsidR="0005672E" w:rsidRDefault="00E64A53" w:rsidP="00422A41">
          <w:pPr>
            <w:pStyle w:val="Brdtext"/>
          </w:pPr>
          <w:r>
            <w:t>Magdalena Andersson</w:t>
          </w:r>
        </w:p>
      </w:sdtContent>
    </w:sdt>
    <w:p w14:paraId="16894E2A" w14:textId="77777777" w:rsidR="0005672E" w:rsidRPr="00DB48AB" w:rsidRDefault="0005672E" w:rsidP="00DB48AB">
      <w:pPr>
        <w:pStyle w:val="Brdtext"/>
      </w:pPr>
    </w:p>
    <w:sectPr w:rsidR="0005672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CF543" w14:textId="77777777" w:rsidR="0005672E" w:rsidRDefault="0005672E" w:rsidP="00A87A54">
      <w:pPr>
        <w:spacing w:after="0" w:line="240" w:lineRule="auto"/>
      </w:pPr>
      <w:r>
        <w:separator/>
      </w:r>
    </w:p>
  </w:endnote>
  <w:endnote w:type="continuationSeparator" w:id="0">
    <w:p w14:paraId="78100EB2" w14:textId="77777777" w:rsidR="0005672E" w:rsidRDefault="000567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32EFC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627BC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A6774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724D25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39A0B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6651C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E6415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5B245B" w14:textId="77777777" w:rsidTr="00C26068">
      <w:trPr>
        <w:trHeight w:val="227"/>
      </w:trPr>
      <w:tc>
        <w:tcPr>
          <w:tcW w:w="4074" w:type="dxa"/>
        </w:tcPr>
        <w:p w14:paraId="695CBDB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E842E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8E96B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16C44" w14:textId="77777777" w:rsidR="0005672E" w:rsidRDefault="0005672E" w:rsidP="00A87A54">
      <w:pPr>
        <w:spacing w:after="0" w:line="240" w:lineRule="auto"/>
      </w:pPr>
      <w:r>
        <w:separator/>
      </w:r>
    </w:p>
  </w:footnote>
  <w:footnote w:type="continuationSeparator" w:id="0">
    <w:p w14:paraId="383144FA" w14:textId="77777777" w:rsidR="0005672E" w:rsidRDefault="000567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5672E" w14:paraId="420B7085" w14:textId="77777777" w:rsidTr="00C93EBA">
      <w:trPr>
        <w:trHeight w:val="227"/>
      </w:trPr>
      <w:tc>
        <w:tcPr>
          <w:tcW w:w="5534" w:type="dxa"/>
        </w:tcPr>
        <w:p w14:paraId="5C83C68D" w14:textId="77777777" w:rsidR="0005672E" w:rsidRPr="007D73AB" w:rsidRDefault="0005672E">
          <w:pPr>
            <w:pStyle w:val="Sidhuvud"/>
          </w:pPr>
        </w:p>
      </w:tc>
      <w:tc>
        <w:tcPr>
          <w:tcW w:w="3170" w:type="dxa"/>
          <w:vAlign w:val="bottom"/>
        </w:tcPr>
        <w:p w14:paraId="4664F13B" w14:textId="77777777" w:rsidR="0005672E" w:rsidRPr="007D73AB" w:rsidRDefault="0005672E" w:rsidP="00340DE0">
          <w:pPr>
            <w:pStyle w:val="Sidhuvud"/>
          </w:pPr>
        </w:p>
      </w:tc>
      <w:tc>
        <w:tcPr>
          <w:tcW w:w="1134" w:type="dxa"/>
        </w:tcPr>
        <w:p w14:paraId="29872E64" w14:textId="77777777" w:rsidR="0005672E" w:rsidRDefault="0005672E" w:rsidP="005A703A">
          <w:pPr>
            <w:pStyle w:val="Sidhuvud"/>
          </w:pPr>
        </w:p>
      </w:tc>
    </w:tr>
    <w:tr w:rsidR="0005672E" w14:paraId="607BA0CD" w14:textId="77777777" w:rsidTr="00C93EBA">
      <w:trPr>
        <w:trHeight w:val="1928"/>
      </w:trPr>
      <w:tc>
        <w:tcPr>
          <w:tcW w:w="5534" w:type="dxa"/>
        </w:tcPr>
        <w:p w14:paraId="4BE86F04" w14:textId="77777777" w:rsidR="0005672E" w:rsidRPr="00340DE0" w:rsidRDefault="000567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83D7F6" wp14:editId="0100EA6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F7B7FB" w14:textId="77777777" w:rsidR="0005672E" w:rsidRPr="00710A6C" w:rsidRDefault="0005672E" w:rsidP="00EE3C0F">
          <w:pPr>
            <w:pStyle w:val="Sidhuvud"/>
            <w:rPr>
              <w:b/>
            </w:rPr>
          </w:pPr>
        </w:p>
        <w:p w14:paraId="7059F59E" w14:textId="77777777" w:rsidR="0005672E" w:rsidRDefault="0005672E" w:rsidP="00EE3C0F">
          <w:pPr>
            <w:pStyle w:val="Sidhuvud"/>
          </w:pPr>
        </w:p>
        <w:p w14:paraId="46309BA5" w14:textId="77777777" w:rsidR="0005672E" w:rsidRDefault="0005672E" w:rsidP="00EE3C0F">
          <w:pPr>
            <w:pStyle w:val="Sidhuvud"/>
          </w:pPr>
        </w:p>
        <w:p w14:paraId="51CFDC7C" w14:textId="77777777" w:rsidR="0005672E" w:rsidRDefault="000567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5BA6DDE2B0247B598F317616FED8E78"/>
            </w:placeholder>
            <w:dataBinding w:prefixMappings="xmlns:ns0='http://lp/documentinfo/RK' " w:xpath="/ns0:DocumentInfo[1]/ns0:BaseInfo[1]/ns0:Dnr[1]" w:storeItemID="{9533770F-D3F9-4761-896B-067C19275BC5}"/>
            <w:text/>
          </w:sdtPr>
          <w:sdtEndPr/>
          <w:sdtContent>
            <w:p w14:paraId="2E4A6F31" w14:textId="63A7478E" w:rsidR="0005672E" w:rsidRDefault="00EE11DA" w:rsidP="00EE3C0F">
              <w:pPr>
                <w:pStyle w:val="Sidhuvud"/>
              </w:pPr>
              <w:r w:rsidRPr="00EE11DA">
                <w:t>Fi2019/04242/S1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8382E12295439DBAF4014EF4AA472A"/>
            </w:placeholder>
            <w:showingPlcHdr/>
            <w:dataBinding w:prefixMappings="xmlns:ns0='http://lp/documentinfo/RK' " w:xpath="/ns0:DocumentInfo[1]/ns0:BaseInfo[1]/ns0:DocNumber[1]" w:storeItemID="{9533770F-D3F9-4761-896B-067C19275BC5}"/>
            <w:text/>
          </w:sdtPr>
          <w:sdtEndPr/>
          <w:sdtContent>
            <w:p w14:paraId="78988516" w14:textId="77777777" w:rsidR="0005672E" w:rsidRDefault="000567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36987A" w14:textId="77777777" w:rsidR="0005672E" w:rsidRDefault="0005672E" w:rsidP="00EE3C0F">
          <w:pPr>
            <w:pStyle w:val="Sidhuvud"/>
          </w:pPr>
        </w:p>
      </w:tc>
      <w:tc>
        <w:tcPr>
          <w:tcW w:w="1134" w:type="dxa"/>
        </w:tcPr>
        <w:p w14:paraId="5F8440FB" w14:textId="77777777" w:rsidR="0005672E" w:rsidRDefault="0005672E" w:rsidP="0094502D">
          <w:pPr>
            <w:pStyle w:val="Sidhuvud"/>
          </w:pPr>
        </w:p>
        <w:p w14:paraId="6FBDD404" w14:textId="77777777" w:rsidR="0005672E" w:rsidRPr="0094502D" w:rsidRDefault="0005672E" w:rsidP="00EC71A6">
          <w:pPr>
            <w:pStyle w:val="Sidhuvud"/>
          </w:pPr>
        </w:p>
      </w:tc>
    </w:tr>
    <w:tr w:rsidR="0005672E" w14:paraId="045E599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1A4F8C2409045049E426CA3EC758A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086B53C" w14:textId="77777777" w:rsidR="00E64A53" w:rsidRPr="00E64A53" w:rsidRDefault="00E64A53" w:rsidP="00340DE0">
              <w:pPr>
                <w:pStyle w:val="Sidhuvud"/>
                <w:rPr>
                  <w:b/>
                </w:rPr>
              </w:pPr>
              <w:r w:rsidRPr="00E64A53">
                <w:rPr>
                  <w:b/>
                </w:rPr>
                <w:t>Finansdepartementet</w:t>
              </w:r>
            </w:p>
            <w:p w14:paraId="01D4C25A" w14:textId="13D64638" w:rsidR="0005672E" w:rsidRPr="00340DE0" w:rsidRDefault="00E64A53" w:rsidP="00340DE0">
              <w:pPr>
                <w:pStyle w:val="Sidhuvud"/>
              </w:pPr>
              <w:r w:rsidRPr="00E64A53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E0943D04FD47878E6A89554C717F63"/>
          </w:placeholder>
          <w:dataBinding w:prefixMappings="xmlns:ns0='http://lp/documentinfo/RK' " w:xpath="/ns0:DocumentInfo[1]/ns0:BaseInfo[1]/ns0:Recipient[1]" w:storeItemID="{9533770F-D3F9-4761-896B-067C19275BC5}"/>
          <w:text w:multiLine="1"/>
        </w:sdtPr>
        <w:sdtEndPr/>
        <w:sdtContent>
          <w:tc>
            <w:tcPr>
              <w:tcW w:w="3170" w:type="dxa"/>
            </w:tcPr>
            <w:p w14:paraId="5A309D0F" w14:textId="77777777" w:rsidR="0005672E" w:rsidRDefault="000567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06224B" w14:textId="77777777" w:rsidR="0005672E" w:rsidRDefault="0005672E" w:rsidP="003E6020">
          <w:pPr>
            <w:pStyle w:val="Sidhuvud"/>
          </w:pPr>
        </w:p>
      </w:tc>
    </w:tr>
  </w:tbl>
  <w:p w14:paraId="329E934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2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672E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327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7E6"/>
    <w:rsid w:val="002102FD"/>
    <w:rsid w:val="002116FE"/>
    <w:rsid w:val="00211B4E"/>
    <w:rsid w:val="00212D9F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A95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43CE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59E3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8B9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3B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6E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0EC0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A5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1DA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9F5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2D8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A6DDE2B0247B598F317616FED8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5210C-DF2D-4B5B-A6C7-425D8DCC50CD}"/>
      </w:docPartPr>
      <w:docPartBody>
        <w:p w:rsidR="00C44926" w:rsidRDefault="009430AE" w:rsidP="009430AE">
          <w:pPr>
            <w:pStyle w:val="B5BA6DDE2B0247B598F317616FED8E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8382E12295439DBAF4014EF4AA4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2EB9E-4E86-44DE-AC09-CAB360C62B1A}"/>
      </w:docPartPr>
      <w:docPartBody>
        <w:p w:rsidR="00C44926" w:rsidRDefault="009430AE" w:rsidP="009430AE">
          <w:pPr>
            <w:pStyle w:val="3A8382E12295439DBAF4014EF4AA47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A4F8C2409045049E426CA3EC758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3B277-2E6D-45E7-966E-B40CEFA023EA}"/>
      </w:docPartPr>
      <w:docPartBody>
        <w:p w:rsidR="00C44926" w:rsidRDefault="009430AE" w:rsidP="009430AE">
          <w:pPr>
            <w:pStyle w:val="E1A4F8C2409045049E426CA3EC758A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E0943D04FD47878E6A89554C717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6F269-F3B4-48A2-AB1A-5AB3D5CCDDBF}"/>
      </w:docPartPr>
      <w:docPartBody>
        <w:p w:rsidR="00C44926" w:rsidRDefault="009430AE" w:rsidP="009430AE">
          <w:pPr>
            <w:pStyle w:val="3FE0943D04FD47878E6A89554C717F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D63F7D09014A9FACE33B597CD42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E533B-DBE1-4C21-A5BB-3B820F5C32A4}"/>
      </w:docPartPr>
      <w:docPartBody>
        <w:p w:rsidR="00C44926" w:rsidRDefault="009430AE" w:rsidP="009430AE">
          <w:pPr>
            <w:pStyle w:val="16D63F7D09014A9FACE33B597CD427B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D7931DF29004583A28AF21EEAA2A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9E41D-88D6-4B50-8D47-E42567084F62}"/>
      </w:docPartPr>
      <w:docPartBody>
        <w:p w:rsidR="00C44926" w:rsidRDefault="009430AE" w:rsidP="009430AE">
          <w:pPr>
            <w:pStyle w:val="FD7931DF29004583A28AF21EEAA2A91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AE"/>
    <w:rsid w:val="009430AE"/>
    <w:rsid w:val="00C4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261FAC7F5A4FD6B2D7BA3EF199D35D">
    <w:name w:val="7D261FAC7F5A4FD6B2D7BA3EF199D35D"/>
    <w:rsid w:val="009430AE"/>
  </w:style>
  <w:style w:type="character" w:styleId="Platshllartext">
    <w:name w:val="Placeholder Text"/>
    <w:basedOn w:val="Standardstycketeckensnitt"/>
    <w:uiPriority w:val="99"/>
    <w:semiHidden/>
    <w:rsid w:val="009430AE"/>
    <w:rPr>
      <w:noProof w:val="0"/>
      <w:color w:val="808080"/>
    </w:rPr>
  </w:style>
  <w:style w:type="paragraph" w:customStyle="1" w:styleId="AFD0A0EBE8C44B1988484327C669DA70">
    <w:name w:val="AFD0A0EBE8C44B1988484327C669DA70"/>
    <w:rsid w:val="009430AE"/>
  </w:style>
  <w:style w:type="paragraph" w:customStyle="1" w:styleId="24A9DCEAF0B24DBFA4A6848F1123B91B">
    <w:name w:val="24A9DCEAF0B24DBFA4A6848F1123B91B"/>
    <w:rsid w:val="009430AE"/>
  </w:style>
  <w:style w:type="paragraph" w:customStyle="1" w:styleId="7432FAE8BBAD4A65B7EC4B0EC9825AD6">
    <w:name w:val="7432FAE8BBAD4A65B7EC4B0EC9825AD6"/>
    <w:rsid w:val="009430AE"/>
  </w:style>
  <w:style w:type="paragraph" w:customStyle="1" w:styleId="B5BA6DDE2B0247B598F317616FED8E78">
    <w:name w:val="B5BA6DDE2B0247B598F317616FED8E78"/>
    <w:rsid w:val="009430AE"/>
  </w:style>
  <w:style w:type="paragraph" w:customStyle="1" w:styleId="3A8382E12295439DBAF4014EF4AA472A">
    <w:name w:val="3A8382E12295439DBAF4014EF4AA472A"/>
    <w:rsid w:val="009430AE"/>
  </w:style>
  <w:style w:type="paragraph" w:customStyle="1" w:styleId="9A5208F6887941CBA6B05D1FF2109EEC">
    <w:name w:val="9A5208F6887941CBA6B05D1FF2109EEC"/>
    <w:rsid w:val="009430AE"/>
  </w:style>
  <w:style w:type="paragraph" w:customStyle="1" w:styleId="EC58CEE22F0F4BF99BE65F77142F54B3">
    <w:name w:val="EC58CEE22F0F4BF99BE65F77142F54B3"/>
    <w:rsid w:val="009430AE"/>
  </w:style>
  <w:style w:type="paragraph" w:customStyle="1" w:styleId="2940BD1A2AAC4B87812ADB80181C0634">
    <w:name w:val="2940BD1A2AAC4B87812ADB80181C0634"/>
    <w:rsid w:val="009430AE"/>
  </w:style>
  <w:style w:type="paragraph" w:customStyle="1" w:styleId="E1A4F8C2409045049E426CA3EC758A65">
    <w:name w:val="E1A4F8C2409045049E426CA3EC758A65"/>
    <w:rsid w:val="009430AE"/>
  </w:style>
  <w:style w:type="paragraph" w:customStyle="1" w:styleId="3FE0943D04FD47878E6A89554C717F63">
    <w:name w:val="3FE0943D04FD47878E6A89554C717F63"/>
    <w:rsid w:val="009430AE"/>
  </w:style>
  <w:style w:type="paragraph" w:customStyle="1" w:styleId="226EFCB79BFF45CC9F8227427AEDEA0F">
    <w:name w:val="226EFCB79BFF45CC9F8227427AEDEA0F"/>
    <w:rsid w:val="009430AE"/>
  </w:style>
  <w:style w:type="paragraph" w:customStyle="1" w:styleId="6EAE0C2241174289A458BCAEFB2E7586">
    <w:name w:val="6EAE0C2241174289A458BCAEFB2E7586"/>
    <w:rsid w:val="009430AE"/>
  </w:style>
  <w:style w:type="paragraph" w:customStyle="1" w:styleId="9E466E1B0B1B4C11AF3CBB82EF76875B">
    <w:name w:val="9E466E1B0B1B4C11AF3CBB82EF76875B"/>
    <w:rsid w:val="009430AE"/>
  </w:style>
  <w:style w:type="paragraph" w:customStyle="1" w:styleId="93EB99551A4543749DFD8E080CFBD4C5">
    <w:name w:val="93EB99551A4543749DFD8E080CFBD4C5"/>
    <w:rsid w:val="009430AE"/>
  </w:style>
  <w:style w:type="paragraph" w:customStyle="1" w:styleId="837A072E4E084ACB8DAFEA922FD9D26A">
    <w:name w:val="837A072E4E084ACB8DAFEA922FD9D26A"/>
    <w:rsid w:val="009430AE"/>
  </w:style>
  <w:style w:type="paragraph" w:customStyle="1" w:styleId="CB4E6D608D4343B5826DD36D078BB7ED">
    <w:name w:val="CB4E6D608D4343B5826DD36D078BB7ED"/>
    <w:rsid w:val="009430AE"/>
  </w:style>
  <w:style w:type="paragraph" w:customStyle="1" w:styleId="8FCEEAECB32A4533AD4B59A9CDF464C3">
    <w:name w:val="8FCEEAECB32A4533AD4B59A9CDF464C3"/>
    <w:rsid w:val="009430AE"/>
  </w:style>
  <w:style w:type="paragraph" w:customStyle="1" w:styleId="16D63F7D09014A9FACE33B597CD427B3">
    <w:name w:val="16D63F7D09014A9FACE33B597CD427B3"/>
    <w:rsid w:val="009430AE"/>
  </w:style>
  <w:style w:type="paragraph" w:customStyle="1" w:styleId="FD7931DF29004583A28AF21EEAA2A918">
    <w:name w:val="FD7931DF29004583A28AF21EEAA2A918"/>
    <w:rsid w:val="00943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800f75c5-6296-4d29-bfbc-3f13dc498ebe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2020-01-08T00:00:00</HeaderDate>
    <Office/>
    <Dnr>Fi2019/04242/S1</Dnr>
    <ParagrafNr/>
    <DocumentTitle/>
    <VisitingAddress/>
    <Extra1/>
    <Extra2/>
    <Extra3>Carl-Oskar Bohlin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EA007-5146-4BBD-9756-6986045BCC92}"/>
</file>

<file path=customXml/itemProps2.xml><?xml version="1.0" encoding="utf-8"?>
<ds:datastoreItem xmlns:ds="http://schemas.openxmlformats.org/officeDocument/2006/customXml" ds:itemID="{B49A2A09-EE3E-4845-90C1-4048C7B760D2}"/>
</file>

<file path=customXml/itemProps3.xml><?xml version="1.0" encoding="utf-8"?>
<ds:datastoreItem xmlns:ds="http://schemas.openxmlformats.org/officeDocument/2006/customXml" ds:itemID="{8ABCC199-5435-4C56-96EA-9D9B5122B0C7}"/>
</file>

<file path=customXml/itemProps4.xml><?xml version="1.0" encoding="utf-8"?>
<ds:datastoreItem xmlns:ds="http://schemas.openxmlformats.org/officeDocument/2006/customXml" ds:itemID="{0F72DE4A-8990-413F-A848-6820EB2BBA45}"/>
</file>

<file path=customXml/itemProps5.xml><?xml version="1.0" encoding="utf-8"?>
<ds:datastoreItem xmlns:ds="http://schemas.openxmlformats.org/officeDocument/2006/customXml" ds:itemID="{C71445F5-E50F-4DE6-B339-01F27B1760BF}"/>
</file>

<file path=customXml/itemProps6.xml><?xml version="1.0" encoding="utf-8"?>
<ds:datastoreItem xmlns:ds="http://schemas.openxmlformats.org/officeDocument/2006/customXml" ds:itemID="{B49A2A09-EE3E-4845-90C1-4048C7B760D2}"/>
</file>

<file path=customXml/itemProps7.xml><?xml version="1.0" encoding="utf-8"?>
<ds:datastoreItem xmlns:ds="http://schemas.openxmlformats.org/officeDocument/2006/customXml" ds:itemID="{9533770F-D3F9-4761-896B-067C19275BC5}"/>
</file>

<file path=customXml/itemProps8.xml><?xml version="1.0" encoding="utf-8"?>
<ds:datastoreItem xmlns:ds="http://schemas.openxmlformats.org/officeDocument/2006/customXml" ds:itemID="{5FCFB241-9D42-4ECF-A4E4-A3B9240C4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645 av Carl-Oskar Bohlin (M) Reglerna om slopad uppskovsränta.docx</dc:title>
  <dc:subject/>
  <dc:creator/>
  <cp:keywords/>
  <dc:description/>
  <cp:lastModifiedBy/>
  <cp:revision>1</cp:revision>
  <dcterms:created xsi:type="dcterms:W3CDTF">2020-01-08T09:56:00Z</dcterms:created>
  <dcterms:modified xsi:type="dcterms:W3CDTF">2020-01-08T09:56:00Z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12978e29-9fcd-4765-9f38-b053b354c4de</vt:lpwstr>
  </property>
</Properties>
</file>