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A3F" w:rsidRDefault="00CD1A3F" w:rsidP="00DA0661">
      <w:pPr>
        <w:pStyle w:val="Rubrik"/>
      </w:pPr>
      <w:bookmarkStart w:id="0" w:name="Start"/>
      <w:bookmarkEnd w:id="0"/>
      <w:r>
        <w:t xml:space="preserve">Svar på fråga 2018/19:376 av </w:t>
      </w:r>
      <w:sdt>
        <w:sdtPr>
          <w:alias w:val="Frågeställare"/>
          <w:tag w:val="delete"/>
          <w:id w:val="-211816850"/>
          <w:placeholder>
            <w:docPart w:val="A0F8D3D22CFA407F969B73D1392357AF"/>
          </w:placeholder>
          <w:dataBinding w:prefixMappings="xmlns:ns0='http://lp/documentinfo/RK' " w:xpath="/ns0:DocumentInfo[1]/ns0:BaseInfo[1]/ns0:Extra3[1]" w:storeItemID="{38C18BB3-16D9-4FCC-8337-9B10CCF94049}"/>
          <w:text/>
        </w:sdtPr>
        <w:sdtEndPr/>
        <w:sdtContent>
          <w:r>
            <w:t>John Widegren</w:t>
          </w:r>
        </w:sdtContent>
      </w:sdt>
      <w:r>
        <w:t xml:space="preserve"> (</w:t>
      </w:r>
      <w:sdt>
        <w:sdtPr>
          <w:alias w:val="Parti"/>
          <w:tag w:val="Parti_delete"/>
          <w:id w:val="1620417071"/>
          <w:placeholder>
            <w:docPart w:val="894AB4A1337F4973A6D1417F0ED1D982"/>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Jakt på varg</w:t>
      </w:r>
    </w:p>
    <w:p w:rsidR="00CD1A3F" w:rsidRDefault="00D21898" w:rsidP="002749F7">
      <w:pPr>
        <w:pStyle w:val="Brdtext"/>
      </w:pPr>
      <w:sdt>
        <w:sdtPr>
          <w:alias w:val="Frågeställare"/>
          <w:tag w:val="delete"/>
          <w:id w:val="-1635256365"/>
          <w:placeholder>
            <w:docPart w:val="6FA1FB613BE14E39AAE48F78C2CED2BC"/>
          </w:placeholder>
          <w:dataBinding w:prefixMappings="xmlns:ns0='http://lp/documentinfo/RK' " w:xpath="/ns0:DocumentInfo[1]/ns0:BaseInfo[1]/ns0:Extra3[1]" w:storeItemID="{38C18BB3-16D9-4FCC-8337-9B10CCF94049}"/>
          <w:text/>
        </w:sdtPr>
        <w:sdtEndPr/>
        <w:sdtContent>
          <w:r w:rsidR="00CD1A3F">
            <w:t>John Widegren</w:t>
          </w:r>
        </w:sdtContent>
      </w:sdt>
      <w:r w:rsidR="00CD1A3F">
        <w:t xml:space="preserve"> har frågat klimat- och miljöminister Isabella </w:t>
      </w:r>
      <w:proofErr w:type="spellStart"/>
      <w:r w:rsidR="00CD1A3F">
        <w:t>Lövin</w:t>
      </w:r>
      <w:proofErr w:type="spellEnd"/>
      <w:r w:rsidR="00CD1A3F">
        <w:t xml:space="preserve"> (M) om regeringen delar</w:t>
      </w:r>
      <w:r w:rsidR="00CD1A3F" w:rsidRPr="00CD1A3F">
        <w:t xml:space="preserve"> Rebecka Le Moines syn vad gäller </w:t>
      </w:r>
      <w:r w:rsidR="000F07FC">
        <w:t>licensjakt på varg. A</w:t>
      </w:r>
      <w:r w:rsidR="00CD1A3F" w:rsidRPr="00CD1A3F">
        <w:t>rbetet inom regeringen är så fördelat att det är jag som ska svara på frågan.</w:t>
      </w:r>
      <w:r w:rsidR="00CD1A3F">
        <w:t xml:space="preserve"> </w:t>
      </w:r>
    </w:p>
    <w:p w:rsidR="00972CB5" w:rsidRDefault="00CD1A3F" w:rsidP="00CD1A3F">
      <w:pPr>
        <w:pStyle w:val="Brdtext"/>
      </w:pPr>
      <w:r>
        <w:t xml:space="preserve">Vad gäller rovdjurspolitiken är det långsiktiga målet att varg, björn, järv, lodjur och kungsörn ska uppnå och bibehålla en gynnsam bevarandestatus, samtidigt som tamdjurshållning inte påtagligt försvåras och socioekonomisk hänsyn tas. Samtidigt som vi har livskraftiga rovdjursstammar, ska de som lever och verkar på landsbygden kunna känna trygghet, bedriva jakt och </w:t>
      </w:r>
      <w:r w:rsidR="00972CB5">
        <w:t xml:space="preserve">hålla tamboskap. Detta beslutade </w:t>
      </w:r>
      <w:r>
        <w:t xml:space="preserve">riksdagen </w:t>
      </w:r>
      <w:r w:rsidR="00972CB5">
        <w:t>genom antagandet av regeringens proposition En hållbar rovdjurs</w:t>
      </w:r>
      <w:r w:rsidR="00972CB5" w:rsidRPr="00972CB5">
        <w:t>politik (prop. 2012/13:191)</w:t>
      </w:r>
      <w:r w:rsidR="00972CB5">
        <w:t>.</w:t>
      </w:r>
    </w:p>
    <w:p w:rsidR="00CD1A3F" w:rsidRDefault="00CD1A3F" w:rsidP="00CD1A3F">
      <w:pPr>
        <w:pStyle w:val="Brdtext"/>
      </w:pPr>
      <w:r>
        <w:t>Naturvårdsverket har det övergripande ansvaret för rovdjursförvaltningen, däribland frågor om licensjakt. Regeringen kan inte ha några synpunkter på Naturvårdsverkets vetenskapliga bedömningar eller bedömningar i enskilda frågor.</w:t>
      </w:r>
    </w:p>
    <w:p w:rsidR="00CD1A3F" w:rsidRDefault="00CD1A3F" w:rsidP="002749F7">
      <w:pPr>
        <w:pStyle w:val="Brdtext"/>
      </w:pPr>
      <w:bookmarkStart w:id="1" w:name="_GoBack"/>
      <w:bookmarkEnd w:id="1"/>
    </w:p>
    <w:p w:rsidR="00CD1A3F" w:rsidRDefault="00CD1A3F" w:rsidP="006A12F1">
      <w:pPr>
        <w:pStyle w:val="Brdtext"/>
      </w:pPr>
      <w:r>
        <w:t xml:space="preserve">Stockholm den </w:t>
      </w:r>
      <w:sdt>
        <w:sdtPr>
          <w:id w:val="-1225218591"/>
          <w:placeholder>
            <w:docPart w:val="D7A40AFE3B2C431389CB8155C7A960F3"/>
          </w:placeholder>
          <w:dataBinding w:prefixMappings="xmlns:ns0='http://lp/documentinfo/RK' " w:xpath="/ns0:DocumentInfo[1]/ns0:BaseInfo[1]/ns0:HeaderDate[1]" w:storeItemID="{38C18BB3-16D9-4FCC-8337-9B10CCF94049}"/>
          <w:date w:fullDate="2019-03-22T00:00:00Z">
            <w:dateFormat w:val="d MMMM yyyy"/>
            <w:lid w:val="sv-SE"/>
            <w:storeMappedDataAs w:val="dateTime"/>
            <w:calendar w:val="gregorian"/>
          </w:date>
        </w:sdtPr>
        <w:sdtEndPr/>
        <w:sdtContent>
          <w:r>
            <w:t>22 mars 2019</w:t>
          </w:r>
        </w:sdtContent>
      </w:sdt>
    </w:p>
    <w:p w:rsidR="00CD1A3F" w:rsidRDefault="00CD1A3F" w:rsidP="004E7A8F">
      <w:pPr>
        <w:pStyle w:val="Brdtextutanavstnd"/>
      </w:pPr>
    </w:p>
    <w:p w:rsidR="00CD1A3F" w:rsidRDefault="00CD1A3F" w:rsidP="004E7A8F">
      <w:pPr>
        <w:pStyle w:val="Brdtextutanavstnd"/>
      </w:pPr>
    </w:p>
    <w:p w:rsidR="00CD1A3F" w:rsidRDefault="00CD1A3F" w:rsidP="004E7A8F">
      <w:pPr>
        <w:pStyle w:val="Brdtextutanavstnd"/>
      </w:pPr>
    </w:p>
    <w:sdt>
      <w:sdtPr>
        <w:alias w:val="Klicka på listpilen"/>
        <w:tag w:val="run-loadAllMinistersFromDep_control-cmdAvsandare_bindto-SenderTitle_delete"/>
        <w:id w:val="-122627287"/>
        <w:placeholder>
          <w:docPart w:val="5D51C595E20F4BEFADED48A5CF518698"/>
        </w:placeholder>
        <w:dataBinding w:prefixMappings="xmlns:ns0='http://lp/documentinfo/RK' " w:xpath="/ns0:DocumentInfo[1]/ns0:BaseInfo[1]/ns0:TopSender[1]" w:storeItemID="{38C18BB3-16D9-4FCC-8337-9B10CCF94049}"/>
        <w:comboBox w:lastValue="Landsbygdsministern">
          <w:listItem w:displayText="Ibrahim Baylan" w:value="Näringsministern"/>
          <w:listItem w:displayText="Jennie Nilsson" w:value="Landsbygdsministern"/>
          <w:listItem w:displayText="Anders Ygeman" w:value="Energi- och digitaliseringsministern"/>
          <w:listItem w:displayText="Tomas Eneroth" w:value="Infrastrukturministern"/>
        </w:comboBox>
      </w:sdtPr>
      <w:sdtEndPr/>
      <w:sdtContent>
        <w:p w:rsidR="00CD1A3F" w:rsidRDefault="00CD1A3F" w:rsidP="00422A41">
          <w:pPr>
            <w:pStyle w:val="Brdtext"/>
          </w:pPr>
          <w:r>
            <w:t>Jennie Nilsson</w:t>
          </w:r>
        </w:p>
      </w:sdtContent>
    </w:sdt>
    <w:p w:rsidR="00CD1A3F" w:rsidRPr="00DB48AB" w:rsidRDefault="00CD1A3F" w:rsidP="00DB48AB">
      <w:pPr>
        <w:pStyle w:val="Brdtext"/>
      </w:pPr>
    </w:p>
    <w:sectPr w:rsidR="00CD1A3F" w:rsidRPr="00DB48AB" w:rsidSect="00CD1A3F">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41C" w:rsidRDefault="00C7341C" w:rsidP="00A87A54">
      <w:pPr>
        <w:spacing w:after="0" w:line="240" w:lineRule="auto"/>
      </w:pPr>
      <w:r>
        <w:separator/>
      </w:r>
    </w:p>
  </w:endnote>
  <w:endnote w:type="continuationSeparator" w:id="0">
    <w:p w:rsidR="00C7341C" w:rsidRDefault="00C7341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72CB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A08CE">
            <w:rPr>
              <w:rStyle w:val="Sidnummer"/>
              <w:noProof/>
            </w:rPr>
            <w:t>1</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41C" w:rsidRDefault="00C7341C" w:rsidP="00A87A54">
      <w:pPr>
        <w:spacing w:after="0" w:line="240" w:lineRule="auto"/>
      </w:pPr>
      <w:r>
        <w:separator/>
      </w:r>
    </w:p>
  </w:footnote>
  <w:footnote w:type="continuationSeparator" w:id="0">
    <w:p w:rsidR="00C7341C" w:rsidRDefault="00C7341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D1A3F" w:rsidTr="00C93EBA">
      <w:trPr>
        <w:trHeight w:val="227"/>
      </w:trPr>
      <w:tc>
        <w:tcPr>
          <w:tcW w:w="5534" w:type="dxa"/>
        </w:tcPr>
        <w:p w:rsidR="00CD1A3F" w:rsidRPr="007D73AB" w:rsidRDefault="00CD1A3F">
          <w:pPr>
            <w:pStyle w:val="Sidhuvud"/>
          </w:pPr>
        </w:p>
      </w:tc>
      <w:tc>
        <w:tcPr>
          <w:tcW w:w="3170" w:type="dxa"/>
          <w:vAlign w:val="bottom"/>
        </w:tcPr>
        <w:p w:rsidR="00CD1A3F" w:rsidRPr="007D73AB" w:rsidRDefault="00CD1A3F" w:rsidP="00340DE0">
          <w:pPr>
            <w:pStyle w:val="Sidhuvud"/>
          </w:pPr>
        </w:p>
      </w:tc>
      <w:tc>
        <w:tcPr>
          <w:tcW w:w="1134" w:type="dxa"/>
        </w:tcPr>
        <w:p w:rsidR="00CD1A3F" w:rsidRDefault="00CD1A3F" w:rsidP="005A703A">
          <w:pPr>
            <w:pStyle w:val="Sidhuvud"/>
          </w:pPr>
        </w:p>
      </w:tc>
    </w:tr>
    <w:tr w:rsidR="00CD1A3F" w:rsidTr="00C93EBA">
      <w:trPr>
        <w:trHeight w:val="1928"/>
      </w:trPr>
      <w:tc>
        <w:tcPr>
          <w:tcW w:w="5534" w:type="dxa"/>
        </w:tcPr>
        <w:p w:rsidR="00CD1A3F" w:rsidRPr="00340DE0" w:rsidRDefault="00CD1A3F"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CD1A3F" w:rsidRPr="00710A6C" w:rsidRDefault="00CD1A3F" w:rsidP="00EE3C0F">
          <w:pPr>
            <w:pStyle w:val="Sidhuvud"/>
            <w:rPr>
              <w:b/>
            </w:rPr>
          </w:pPr>
        </w:p>
        <w:p w:rsidR="00CD1A3F" w:rsidRDefault="00CD1A3F" w:rsidP="00EE3C0F">
          <w:pPr>
            <w:pStyle w:val="Sidhuvud"/>
          </w:pPr>
        </w:p>
        <w:p w:rsidR="00CD1A3F" w:rsidRDefault="00CD1A3F" w:rsidP="00EE3C0F">
          <w:pPr>
            <w:pStyle w:val="Sidhuvud"/>
          </w:pPr>
        </w:p>
        <w:p w:rsidR="00CD1A3F" w:rsidRDefault="00CD1A3F" w:rsidP="00EE3C0F">
          <w:pPr>
            <w:pStyle w:val="Sidhuvud"/>
          </w:pPr>
        </w:p>
        <w:sdt>
          <w:sdtPr>
            <w:alias w:val="Dnr"/>
            <w:tag w:val="ccRKShow_Dnr"/>
            <w:id w:val="-829283628"/>
            <w:placeholder>
              <w:docPart w:val="DF42911E11424775B986CCC447B3ADC0"/>
            </w:placeholder>
            <w:dataBinding w:prefixMappings="xmlns:ns0='http://lp/documentinfo/RK' " w:xpath="/ns0:DocumentInfo[1]/ns0:BaseInfo[1]/ns0:Dnr[1]" w:storeItemID="{38C18BB3-16D9-4FCC-8337-9B10CCF94049}"/>
            <w:text/>
          </w:sdtPr>
          <w:sdtEndPr/>
          <w:sdtContent>
            <w:p w:rsidR="00CD1A3F" w:rsidRDefault="00A67454" w:rsidP="00EE3C0F">
              <w:pPr>
                <w:pStyle w:val="Sidhuvud"/>
              </w:pPr>
              <w:r>
                <w:t>N2019/0</w:t>
              </w:r>
              <w:r w:rsidR="00CD1A3F">
                <w:t>1168/FJR</w:t>
              </w:r>
            </w:p>
          </w:sdtContent>
        </w:sdt>
        <w:sdt>
          <w:sdtPr>
            <w:alias w:val="DocNumber"/>
            <w:tag w:val="DocNumber"/>
            <w:id w:val="1726028884"/>
            <w:placeholder>
              <w:docPart w:val="5B0D324434AC45CFB6B7EE86CD453065"/>
            </w:placeholder>
            <w:showingPlcHdr/>
            <w:dataBinding w:prefixMappings="xmlns:ns0='http://lp/documentinfo/RK' " w:xpath="/ns0:DocumentInfo[1]/ns0:BaseInfo[1]/ns0:DocNumber[1]" w:storeItemID="{38C18BB3-16D9-4FCC-8337-9B10CCF94049}"/>
            <w:text/>
          </w:sdtPr>
          <w:sdtEndPr/>
          <w:sdtContent>
            <w:p w:rsidR="00CD1A3F" w:rsidRDefault="00CD1A3F" w:rsidP="00EE3C0F">
              <w:pPr>
                <w:pStyle w:val="Sidhuvud"/>
              </w:pPr>
              <w:r>
                <w:rPr>
                  <w:rStyle w:val="Platshllartext"/>
                </w:rPr>
                <w:t xml:space="preserve"> </w:t>
              </w:r>
            </w:p>
          </w:sdtContent>
        </w:sdt>
        <w:p w:rsidR="00CD1A3F" w:rsidRDefault="00CD1A3F" w:rsidP="00EE3C0F">
          <w:pPr>
            <w:pStyle w:val="Sidhuvud"/>
          </w:pPr>
        </w:p>
      </w:tc>
      <w:tc>
        <w:tcPr>
          <w:tcW w:w="1134" w:type="dxa"/>
        </w:tcPr>
        <w:p w:rsidR="00CD1A3F" w:rsidRDefault="00CD1A3F" w:rsidP="0094502D">
          <w:pPr>
            <w:pStyle w:val="Sidhuvud"/>
          </w:pPr>
        </w:p>
        <w:p w:rsidR="00CD1A3F" w:rsidRPr="0094502D" w:rsidRDefault="00CD1A3F" w:rsidP="00EC71A6">
          <w:pPr>
            <w:pStyle w:val="Sidhuvud"/>
          </w:pPr>
        </w:p>
      </w:tc>
    </w:tr>
    <w:tr w:rsidR="00CD1A3F" w:rsidTr="00C93EBA">
      <w:trPr>
        <w:trHeight w:val="2268"/>
      </w:trPr>
      <w:sdt>
        <w:sdtPr>
          <w:rPr>
            <w:b/>
          </w:rPr>
          <w:alias w:val="SenderText"/>
          <w:tag w:val="ccRKShow_SenderText"/>
          <w:id w:val="1374046025"/>
          <w:placeholder>
            <w:docPart w:val="26B46FF26D744E4BA39BC6130E06EE9B"/>
          </w:placeholder>
        </w:sdtPr>
        <w:sdtEndPr>
          <w:rPr>
            <w:b w:val="0"/>
          </w:rPr>
        </w:sdtEndPr>
        <w:sdtContent>
          <w:tc>
            <w:tcPr>
              <w:tcW w:w="5534" w:type="dxa"/>
              <w:tcMar>
                <w:right w:w="1134" w:type="dxa"/>
              </w:tcMar>
            </w:tcPr>
            <w:p w:rsidR="00CD1A3F" w:rsidRPr="00CD1A3F" w:rsidRDefault="00CD1A3F" w:rsidP="00340DE0">
              <w:pPr>
                <w:pStyle w:val="Sidhuvud"/>
                <w:rPr>
                  <w:b/>
                </w:rPr>
              </w:pPr>
              <w:r w:rsidRPr="00CD1A3F">
                <w:rPr>
                  <w:b/>
                </w:rPr>
                <w:t>Näringsdepartementet</w:t>
              </w:r>
            </w:p>
            <w:p w:rsidR="006B4713" w:rsidRDefault="00CD1A3F" w:rsidP="00340DE0">
              <w:pPr>
                <w:pStyle w:val="Sidhuvud"/>
              </w:pPr>
              <w:r w:rsidRPr="00CD1A3F">
                <w:t>Landsbygdsministern</w:t>
              </w:r>
            </w:p>
            <w:p w:rsidR="006B4713" w:rsidRDefault="006B4713" w:rsidP="00340DE0">
              <w:pPr>
                <w:pStyle w:val="Sidhuvud"/>
              </w:pPr>
            </w:p>
            <w:p w:rsidR="006B4713" w:rsidRDefault="006B4713" w:rsidP="00340DE0">
              <w:pPr>
                <w:pStyle w:val="Sidhuvud"/>
              </w:pPr>
            </w:p>
            <w:p w:rsidR="00CD1A3F" w:rsidRPr="00340DE0" w:rsidRDefault="00CD1A3F" w:rsidP="00340DE0">
              <w:pPr>
                <w:pStyle w:val="Sidhuvud"/>
              </w:pPr>
            </w:p>
          </w:tc>
        </w:sdtContent>
      </w:sdt>
      <w:sdt>
        <w:sdtPr>
          <w:alias w:val="Recipient"/>
          <w:tag w:val="ccRKShow_Recipient"/>
          <w:id w:val="-28344517"/>
          <w:placeholder>
            <w:docPart w:val="E81D4CEDA6D746E6B7824C323F719C5E"/>
          </w:placeholder>
          <w:dataBinding w:prefixMappings="xmlns:ns0='http://lp/documentinfo/RK' " w:xpath="/ns0:DocumentInfo[1]/ns0:BaseInfo[1]/ns0:Recipient[1]" w:storeItemID="{38C18BB3-16D9-4FCC-8337-9B10CCF94049}"/>
          <w:text w:multiLine="1"/>
        </w:sdtPr>
        <w:sdtEndPr/>
        <w:sdtContent>
          <w:tc>
            <w:tcPr>
              <w:tcW w:w="3170" w:type="dxa"/>
            </w:tcPr>
            <w:p w:rsidR="00CD1A3F" w:rsidRDefault="00CD1A3F" w:rsidP="00547B89">
              <w:pPr>
                <w:pStyle w:val="Sidhuvud"/>
              </w:pPr>
              <w:r>
                <w:t>Till riksdagen</w:t>
              </w:r>
            </w:p>
          </w:tc>
        </w:sdtContent>
      </w:sdt>
      <w:tc>
        <w:tcPr>
          <w:tcW w:w="1134" w:type="dxa"/>
        </w:tcPr>
        <w:p w:rsidR="00CD1A3F" w:rsidRDefault="00CD1A3F"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A3F"/>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07FC"/>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713"/>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2CB5"/>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454"/>
    <w:rsid w:val="00A67588"/>
    <w:rsid w:val="00A67840"/>
    <w:rsid w:val="00A71A9E"/>
    <w:rsid w:val="00A7382D"/>
    <w:rsid w:val="00A743AC"/>
    <w:rsid w:val="00A75AB7"/>
    <w:rsid w:val="00A8483F"/>
    <w:rsid w:val="00A870B0"/>
    <w:rsid w:val="00A8728A"/>
    <w:rsid w:val="00A87A54"/>
    <w:rsid w:val="00AA08CE"/>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341C"/>
    <w:rsid w:val="00C76D49"/>
    <w:rsid w:val="00C80AD4"/>
    <w:rsid w:val="00C80B5E"/>
    <w:rsid w:val="00C9061B"/>
    <w:rsid w:val="00C925EE"/>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A3F"/>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1898"/>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B1E6B"/>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ACD5007-6AA0-4FA6-9B1D-D2A9ED0E5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42911E11424775B986CCC447B3ADC0"/>
        <w:category>
          <w:name w:val="Allmänt"/>
          <w:gallery w:val="placeholder"/>
        </w:category>
        <w:types>
          <w:type w:val="bbPlcHdr"/>
        </w:types>
        <w:behaviors>
          <w:behavior w:val="content"/>
        </w:behaviors>
        <w:guid w:val="{E6EDADE7-42AA-42CE-8003-DC0409606C10}"/>
      </w:docPartPr>
      <w:docPartBody>
        <w:p w:rsidR="003F5BEC" w:rsidRDefault="003B0C49" w:rsidP="003B0C49">
          <w:pPr>
            <w:pStyle w:val="DF42911E11424775B986CCC447B3ADC0"/>
          </w:pPr>
          <w:r>
            <w:rPr>
              <w:rStyle w:val="Platshllartext"/>
            </w:rPr>
            <w:t xml:space="preserve"> </w:t>
          </w:r>
        </w:p>
      </w:docPartBody>
    </w:docPart>
    <w:docPart>
      <w:docPartPr>
        <w:name w:val="5B0D324434AC45CFB6B7EE86CD453065"/>
        <w:category>
          <w:name w:val="Allmänt"/>
          <w:gallery w:val="placeholder"/>
        </w:category>
        <w:types>
          <w:type w:val="bbPlcHdr"/>
        </w:types>
        <w:behaviors>
          <w:behavior w:val="content"/>
        </w:behaviors>
        <w:guid w:val="{7544ADD7-7BDC-4B1F-9B4D-70869DC92456}"/>
      </w:docPartPr>
      <w:docPartBody>
        <w:p w:rsidR="003F5BEC" w:rsidRDefault="003B0C49" w:rsidP="003B0C49">
          <w:pPr>
            <w:pStyle w:val="5B0D324434AC45CFB6B7EE86CD453065"/>
          </w:pPr>
          <w:r>
            <w:rPr>
              <w:rStyle w:val="Platshllartext"/>
            </w:rPr>
            <w:t xml:space="preserve"> </w:t>
          </w:r>
        </w:p>
      </w:docPartBody>
    </w:docPart>
    <w:docPart>
      <w:docPartPr>
        <w:name w:val="26B46FF26D744E4BA39BC6130E06EE9B"/>
        <w:category>
          <w:name w:val="Allmänt"/>
          <w:gallery w:val="placeholder"/>
        </w:category>
        <w:types>
          <w:type w:val="bbPlcHdr"/>
        </w:types>
        <w:behaviors>
          <w:behavior w:val="content"/>
        </w:behaviors>
        <w:guid w:val="{2E38FAD5-1888-46A6-82C4-D4D734AFEDF3}"/>
      </w:docPartPr>
      <w:docPartBody>
        <w:p w:rsidR="003F5BEC" w:rsidRDefault="003B0C49" w:rsidP="003B0C49">
          <w:pPr>
            <w:pStyle w:val="26B46FF26D744E4BA39BC6130E06EE9B"/>
          </w:pPr>
          <w:r>
            <w:rPr>
              <w:rStyle w:val="Platshllartext"/>
            </w:rPr>
            <w:t xml:space="preserve"> </w:t>
          </w:r>
        </w:p>
      </w:docPartBody>
    </w:docPart>
    <w:docPart>
      <w:docPartPr>
        <w:name w:val="E81D4CEDA6D746E6B7824C323F719C5E"/>
        <w:category>
          <w:name w:val="Allmänt"/>
          <w:gallery w:val="placeholder"/>
        </w:category>
        <w:types>
          <w:type w:val="bbPlcHdr"/>
        </w:types>
        <w:behaviors>
          <w:behavior w:val="content"/>
        </w:behaviors>
        <w:guid w:val="{920924BD-ECBF-4FFC-9EA9-A3B28031A22D}"/>
      </w:docPartPr>
      <w:docPartBody>
        <w:p w:rsidR="003F5BEC" w:rsidRDefault="003B0C49" w:rsidP="003B0C49">
          <w:pPr>
            <w:pStyle w:val="E81D4CEDA6D746E6B7824C323F719C5E"/>
          </w:pPr>
          <w:r>
            <w:rPr>
              <w:rStyle w:val="Platshllartext"/>
            </w:rPr>
            <w:t xml:space="preserve"> </w:t>
          </w:r>
        </w:p>
      </w:docPartBody>
    </w:docPart>
    <w:docPart>
      <w:docPartPr>
        <w:name w:val="A0F8D3D22CFA407F969B73D1392357AF"/>
        <w:category>
          <w:name w:val="Allmänt"/>
          <w:gallery w:val="placeholder"/>
        </w:category>
        <w:types>
          <w:type w:val="bbPlcHdr"/>
        </w:types>
        <w:behaviors>
          <w:behavior w:val="content"/>
        </w:behaviors>
        <w:guid w:val="{8D9FA9D5-3949-4336-9DB7-15562C49CB06}"/>
      </w:docPartPr>
      <w:docPartBody>
        <w:p w:rsidR="003F5BEC" w:rsidRDefault="003B0C49" w:rsidP="003B0C49">
          <w:pPr>
            <w:pStyle w:val="A0F8D3D22CFA407F969B73D1392357A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94AB4A1337F4973A6D1417F0ED1D982"/>
        <w:category>
          <w:name w:val="Allmänt"/>
          <w:gallery w:val="placeholder"/>
        </w:category>
        <w:types>
          <w:type w:val="bbPlcHdr"/>
        </w:types>
        <w:behaviors>
          <w:behavior w:val="content"/>
        </w:behaviors>
        <w:guid w:val="{057002AF-E369-449E-B0DB-C88C56BF74D3}"/>
      </w:docPartPr>
      <w:docPartBody>
        <w:p w:rsidR="003F5BEC" w:rsidRDefault="003B0C49" w:rsidP="003B0C49">
          <w:pPr>
            <w:pStyle w:val="894AB4A1337F4973A6D1417F0ED1D982"/>
          </w:pPr>
          <w:r>
            <w:t xml:space="preserve"> </w:t>
          </w:r>
          <w:r>
            <w:rPr>
              <w:rStyle w:val="Platshllartext"/>
            </w:rPr>
            <w:t>Välj ett parti.</w:t>
          </w:r>
        </w:p>
      </w:docPartBody>
    </w:docPart>
    <w:docPart>
      <w:docPartPr>
        <w:name w:val="6FA1FB613BE14E39AAE48F78C2CED2BC"/>
        <w:category>
          <w:name w:val="Allmänt"/>
          <w:gallery w:val="placeholder"/>
        </w:category>
        <w:types>
          <w:type w:val="bbPlcHdr"/>
        </w:types>
        <w:behaviors>
          <w:behavior w:val="content"/>
        </w:behaviors>
        <w:guid w:val="{DE213E6D-53EA-4895-8B5C-D8D6BCD697AE}"/>
      </w:docPartPr>
      <w:docPartBody>
        <w:p w:rsidR="003F5BEC" w:rsidRDefault="003B0C49" w:rsidP="003B0C49">
          <w:pPr>
            <w:pStyle w:val="6FA1FB613BE14E39AAE48F78C2CED2B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7A40AFE3B2C431389CB8155C7A960F3"/>
        <w:category>
          <w:name w:val="Allmänt"/>
          <w:gallery w:val="placeholder"/>
        </w:category>
        <w:types>
          <w:type w:val="bbPlcHdr"/>
        </w:types>
        <w:behaviors>
          <w:behavior w:val="content"/>
        </w:behaviors>
        <w:guid w:val="{E07C14E1-0359-457B-B719-58DC423068EB}"/>
      </w:docPartPr>
      <w:docPartBody>
        <w:p w:rsidR="003F5BEC" w:rsidRDefault="003B0C49" w:rsidP="003B0C49">
          <w:pPr>
            <w:pStyle w:val="D7A40AFE3B2C431389CB8155C7A960F3"/>
          </w:pPr>
          <w:r>
            <w:rPr>
              <w:rStyle w:val="Platshllartext"/>
            </w:rPr>
            <w:t>Klicka här för att ange datum.</w:t>
          </w:r>
        </w:p>
      </w:docPartBody>
    </w:docPart>
    <w:docPart>
      <w:docPartPr>
        <w:name w:val="5D51C595E20F4BEFADED48A5CF518698"/>
        <w:category>
          <w:name w:val="Allmänt"/>
          <w:gallery w:val="placeholder"/>
        </w:category>
        <w:types>
          <w:type w:val="bbPlcHdr"/>
        </w:types>
        <w:behaviors>
          <w:behavior w:val="content"/>
        </w:behaviors>
        <w:guid w:val="{1412D187-1562-48A0-B012-D36873831AA6}"/>
      </w:docPartPr>
      <w:docPartBody>
        <w:p w:rsidR="003F5BEC" w:rsidRDefault="003B0C49" w:rsidP="003B0C49">
          <w:pPr>
            <w:pStyle w:val="5D51C595E20F4BEFADED48A5CF518698"/>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C49"/>
    <w:rsid w:val="003B0C49"/>
    <w:rsid w:val="003F5BEC"/>
    <w:rsid w:val="00AA58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8E5183490114415830C952E520C2F4D">
    <w:name w:val="F8E5183490114415830C952E520C2F4D"/>
    <w:rsid w:val="003B0C49"/>
  </w:style>
  <w:style w:type="character" w:styleId="Platshllartext">
    <w:name w:val="Placeholder Text"/>
    <w:basedOn w:val="Standardstycketeckensnitt"/>
    <w:uiPriority w:val="99"/>
    <w:semiHidden/>
    <w:rsid w:val="003B0C49"/>
    <w:rPr>
      <w:noProof w:val="0"/>
      <w:color w:val="808080"/>
    </w:rPr>
  </w:style>
  <w:style w:type="paragraph" w:customStyle="1" w:styleId="EB5FF532D4B04A7781CBE733855B71C8">
    <w:name w:val="EB5FF532D4B04A7781CBE733855B71C8"/>
    <w:rsid w:val="003B0C49"/>
  </w:style>
  <w:style w:type="paragraph" w:customStyle="1" w:styleId="64A11DFF378C455D9D120214C366D27E">
    <w:name w:val="64A11DFF378C455D9D120214C366D27E"/>
    <w:rsid w:val="003B0C49"/>
  </w:style>
  <w:style w:type="paragraph" w:customStyle="1" w:styleId="2E5203172D424F07A0569627A500696F">
    <w:name w:val="2E5203172D424F07A0569627A500696F"/>
    <w:rsid w:val="003B0C49"/>
  </w:style>
  <w:style w:type="paragraph" w:customStyle="1" w:styleId="DF42911E11424775B986CCC447B3ADC0">
    <w:name w:val="DF42911E11424775B986CCC447B3ADC0"/>
    <w:rsid w:val="003B0C49"/>
  </w:style>
  <w:style w:type="paragraph" w:customStyle="1" w:styleId="5B0D324434AC45CFB6B7EE86CD453065">
    <w:name w:val="5B0D324434AC45CFB6B7EE86CD453065"/>
    <w:rsid w:val="003B0C49"/>
  </w:style>
  <w:style w:type="paragraph" w:customStyle="1" w:styleId="8F562C21215C4DABB624EB4044BAE3E2">
    <w:name w:val="8F562C21215C4DABB624EB4044BAE3E2"/>
    <w:rsid w:val="003B0C49"/>
  </w:style>
  <w:style w:type="paragraph" w:customStyle="1" w:styleId="EB8BB71E4FB14BC6BE20EB2A83C3F84C">
    <w:name w:val="EB8BB71E4FB14BC6BE20EB2A83C3F84C"/>
    <w:rsid w:val="003B0C49"/>
  </w:style>
  <w:style w:type="paragraph" w:customStyle="1" w:styleId="B3D86CA83AED48CAA9D1B4CE00CA1E7D">
    <w:name w:val="B3D86CA83AED48CAA9D1B4CE00CA1E7D"/>
    <w:rsid w:val="003B0C49"/>
  </w:style>
  <w:style w:type="paragraph" w:customStyle="1" w:styleId="26B46FF26D744E4BA39BC6130E06EE9B">
    <w:name w:val="26B46FF26D744E4BA39BC6130E06EE9B"/>
    <w:rsid w:val="003B0C49"/>
  </w:style>
  <w:style w:type="paragraph" w:customStyle="1" w:styleId="E81D4CEDA6D746E6B7824C323F719C5E">
    <w:name w:val="E81D4CEDA6D746E6B7824C323F719C5E"/>
    <w:rsid w:val="003B0C49"/>
  </w:style>
  <w:style w:type="paragraph" w:customStyle="1" w:styleId="A0F8D3D22CFA407F969B73D1392357AF">
    <w:name w:val="A0F8D3D22CFA407F969B73D1392357AF"/>
    <w:rsid w:val="003B0C49"/>
  </w:style>
  <w:style w:type="paragraph" w:customStyle="1" w:styleId="894AB4A1337F4973A6D1417F0ED1D982">
    <w:name w:val="894AB4A1337F4973A6D1417F0ED1D982"/>
    <w:rsid w:val="003B0C49"/>
  </w:style>
  <w:style w:type="paragraph" w:customStyle="1" w:styleId="440C66C238A44D30B4E1621B875862EC">
    <w:name w:val="440C66C238A44D30B4E1621B875862EC"/>
    <w:rsid w:val="003B0C49"/>
  </w:style>
  <w:style w:type="paragraph" w:customStyle="1" w:styleId="590F4D0D97024326A3CB13EC78790699">
    <w:name w:val="590F4D0D97024326A3CB13EC78790699"/>
    <w:rsid w:val="003B0C49"/>
  </w:style>
  <w:style w:type="paragraph" w:customStyle="1" w:styleId="6FA1FB613BE14E39AAE48F78C2CED2BC">
    <w:name w:val="6FA1FB613BE14E39AAE48F78C2CED2BC"/>
    <w:rsid w:val="003B0C49"/>
  </w:style>
  <w:style w:type="paragraph" w:customStyle="1" w:styleId="D7A40AFE3B2C431389CB8155C7A960F3">
    <w:name w:val="D7A40AFE3B2C431389CB8155C7A960F3"/>
    <w:rsid w:val="003B0C49"/>
  </w:style>
  <w:style w:type="paragraph" w:customStyle="1" w:styleId="5D51C595E20F4BEFADED48A5CF518698">
    <w:name w:val="5D51C595E20F4BEFADED48A5CF518698"/>
    <w:rsid w:val="003B0C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Title>Kansliråd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2019-03-22T00:00:00</HeaderDate>
    <Office/>
    <Dnr>N2019/01168/FJR</Dnr>
    <ParagrafNr/>
    <DocumentTitle/>
    <VisitingAddress/>
    <Extra1/>
    <Extra2/>
    <Extra3>John Widegren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b23bdd80-01df-4a40-898d-6e898b2bcf64</RD_Svarsid>
  </documentManagement>
</p:properties>
</file>

<file path=customXml/itemProps1.xml><?xml version="1.0" encoding="utf-8"?>
<ds:datastoreItem xmlns:ds="http://schemas.openxmlformats.org/officeDocument/2006/customXml" ds:itemID="{E2C7BEBD-B3DB-44C5-AB4E-ADE16C814822}"/>
</file>

<file path=customXml/itemProps2.xml><?xml version="1.0" encoding="utf-8"?>
<ds:datastoreItem xmlns:ds="http://schemas.openxmlformats.org/officeDocument/2006/customXml" ds:itemID="{A88FB6F5-7C29-409D-A6F8-864A349FA4F8}"/>
</file>

<file path=customXml/itemProps3.xml><?xml version="1.0" encoding="utf-8"?>
<ds:datastoreItem xmlns:ds="http://schemas.openxmlformats.org/officeDocument/2006/customXml" ds:itemID="{21A2A638-479B-41FE-A48C-5167195C7D94}"/>
</file>

<file path=customXml/itemProps4.xml><?xml version="1.0" encoding="utf-8"?>
<ds:datastoreItem xmlns:ds="http://schemas.openxmlformats.org/officeDocument/2006/customXml" ds:itemID="{38C18BB3-16D9-4FCC-8337-9B10CCF94049}"/>
</file>

<file path=customXml/itemProps5.xml><?xml version="1.0" encoding="utf-8"?>
<ds:datastoreItem xmlns:ds="http://schemas.openxmlformats.org/officeDocument/2006/customXml" ds:itemID="{9A17989A-07CB-4EAB-8240-104EF1FEB42A}"/>
</file>

<file path=docProps/app.xml><?xml version="1.0" encoding="utf-8"?>
<Properties xmlns="http://schemas.openxmlformats.org/officeDocument/2006/extended-properties" xmlns:vt="http://schemas.openxmlformats.org/officeDocument/2006/docPropsVTypes">
  <Template>RK Basmall</Template>
  <TotalTime>0</TotalTime>
  <Pages>1</Pages>
  <Words>170</Words>
  <Characters>904</Characters>
  <Application>Microsoft Office Word</Application>
  <DocSecurity>4</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Kirsten</dc:creator>
  <cp:keywords/>
  <dc:description/>
  <cp:lastModifiedBy>Agneta Kling</cp:lastModifiedBy>
  <cp:revision>2</cp:revision>
  <cp:lastPrinted>2019-03-20T09:12:00Z</cp:lastPrinted>
  <dcterms:created xsi:type="dcterms:W3CDTF">2019-03-20T09:14:00Z</dcterms:created>
  <dcterms:modified xsi:type="dcterms:W3CDTF">2019-03-20T09:14:00Z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