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B007" w14:textId="7F044947" w:rsidR="008D70B8" w:rsidRDefault="008D70B8" w:rsidP="00DA0661">
      <w:pPr>
        <w:pStyle w:val="Rubrik"/>
      </w:pPr>
      <w:bookmarkStart w:id="0" w:name="Start"/>
      <w:bookmarkEnd w:id="0"/>
      <w:r>
        <w:t>Svar på fråga 2019/20:</w:t>
      </w:r>
      <w:r w:rsidR="00CE2454">
        <w:t>1952</w:t>
      </w:r>
      <w:r>
        <w:t xml:space="preserve"> av </w:t>
      </w:r>
      <w:r w:rsidR="00CE2454">
        <w:t>Kjell-Arne Ottosson (KD</w:t>
      </w:r>
      <w:r>
        <w:t>)</w:t>
      </w:r>
      <w:r>
        <w:br/>
      </w:r>
      <w:r w:rsidR="000E4E71">
        <w:t>E</w:t>
      </w:r>
      <w:r w:rsidR="00CE2454">
        <w:t>n gemensam nordisk strategi mot pandemin</w:t>
      </w:r>
    </w:p>
    <w:p w14:paraId="31F664A2" w14:textId="6BAF40C4" w:rsidR="008D70B8" w:rsidRDefault="00CE2454" w:rsidP="006A12F1">
      <w:pPr>
        <w:pStyle w:val="Brdtext"/>
      </w:pPr>
      <w:r>
        <w:t>Kjell-Arne Ottosson</w:t>
      </w:r>
      <w:r w:rsidR="008D70B8">
        <w:t xml:space="preserve"> har frågat </w:t>
      </w:r>
      <w:r>
        <w:t xml:space="preserve">statsministern i vilken utsträckning </w:t>
      </w:r>
      <w:r w:rsidR="00CA7F2C">
        <w:t xml:space="preserve">statsministern </w:t>
      </w:r>
      <w:r>
        <w:t xml:space="preserve">för en dialog med sina motsvarigheter i de nordiska länderna för att främja möjligheterna till en gemensam nordisk strategi mot pandemin, en strategi där vi inte stänger gränserna sinsemellan. </w:t>
      </w:r>
      <w:r w:rsidR="008D70B8">
        <w:t>Frågan har överlämnats till mig.</w:t>
      </w:r>
    </w:p>
    <w:p w14:paraId="547F6F4B" w14:textId="7E1A3B1D" w:rsidR="008D70B8" w:rsidRDefault="008D70B8" w:rsidP="008D70B8">
      <w:pPr>
        <w:pStyle w:val="Brdtext"/>
      </w:pPr>
      <w:r>
        <w:t>Sverige har en</w:t>
      </w:r>
      <w:r w:rsidR="001D0D1C">
        <w:t xml:space="preserve"> mycket</w:t>
      </w:r>
      <w:r>
        <w:t xml:space="preserve"> nära och god relation till </w:t>
      </w:r>
      <w:r w:rsidR="00F179EF">
        <w:t>övriga nordiska länder. Sedan inresere</w:t>
      </w:r>
      <w:r w:rsidR="00505903">
        <w:t xml:space="preserve">striktionerna infördes har </w:t>
      </w:r>
      <w:r w:rsidR="00CA7F2C">
        <w:t xml:space="preserve">ett stort antal nordiska möten och bilaterala samtal </w:t>
      </w:r>
      <w:r w:rsidR="008D52F7">
        <w:t>genomförts</w:t>
      </w:r>
      <w:r w:rsidR="00056FE4">
        <w:t xml:space="preserve"> där vi från svensk sida tagit upp de negativa</w:t>
      </w:r>
      <w:r>
        <w:t xml:space="preserve"> konsekvenserna av</w:t>
      </w:r>
      <w:r w:rsidR="001D0D1C">
        <w:t xml:space="preserve"> restriktionerna</w:t>
      </w:r>
      <w:r w:rsidR="008D52F7">
        <w:t xml:space="preserve">, inte minst för våra gränsregioner.  </w:t>
      </w:r>
      <w:r w:rsidR="008D52F7" w:rsidRPr="008D52F7">
        <w:t xml:space="preserve">När Norge </w:t>
      </w:r>
      <w:r w:rsidR="00505903" w:rsidRPr="008D52F7">
        <w:t>åter införde inreseförbud för bland annat Värmland den 12 augusti</w:t>
      </w:r>
      <w:r w:rsidR="008D52F7">
        <w:t xml:space="preserve"> framhöll j</w:t>
      </w:r>
      <w:r w:rsidR="00505903">
        <w:t>ag och utrikesministern, även offentligt</w:t>
      </w:r>
      <w:r w:rsidR="008D52F7">
        <w:t>,</w:t>
      </w:r>
      <w:r w:rsidR="00505903">
        <w:t xml:space="preserve"> att det </w:t>
      </w:r>
      <w:r w:rsidR="008D52F7">
        <w:t>va</w:t>
      </w:r>
      <w:r w:rsidR="00505903">
        <w:t>r ett beslut med oproportionerliga konsekvenser.</w:t>
      </w:r>
    </w:p>
    <w:p w14:paraId="38D47F90" w14:textId="7E80A1CC" w:rsidR="008D52F7" w:rsidRDefault="008D70B8" w:rsidP="008D70B8">
      <w:pPr>
        <w:pStyle w:val="Brdtext"/>
      </w:pPr>
      <w:r>
        <w:t>Jag</w:t>
      </w:r>
      <w:r w:rsidR="00276BC7">
        <w:t xml:space="preserve"> har kontinuerlig kontakt med mina respektive kollegor i de nordiska länderna. Även </w:t>
      </w:r>
      <w:r w:rsidR="00505903">
        <w:t>andra statsråd</w:t>
      </w:r>
      <w:r w:rsidR="008D52F7">
        <w:t>skollegor</w:t>
      </w:r>
      <w:r w:rsidR="00505903">
        <w:t xml:space="preserve"> </w:t>
      </w:r>
      <w:r w:rsidR="00276BC7">
        <w:t>samt statsministern</w:t>
      </w:r>
      <w:r w:rsidR="000252D8">
        <w:t>, och därtill även Folkhälsomyndigheten,</w:t>
      </w:r>
      <w:r w:rsidR="00276BC7">
        <w:t xml:space="preserve"> </w:t>
      </w:r>
      <w:r>
        <w:t xml:space="preserve">har varit i kontakt med </w:t>
      </w:r>
      <w:r w:rsidR="002801A5">
        <w:t xml:space="preserve">sina </w:t>
      </w:r>
      <w:r w:rsidR="00505903">
        <w:t xml:space="preserve">nordiska </w:t>
      </w:r>
      <w:r w:rsidR="002801A5">
        <w:t>kollegor</w:t>
      </w:r>
      <w:r w:rsidR="00982F34">
        <w:t xml:space="preserve">. </w:t>
      </w:r>
      <w:r w:rsidR="00276BC7">
        <w:t>Statsministern deltog bland annat på ett nordiskt statsministermöte den 25 juni</w:t>
      </w:r>
      <w:r w:rsidR="008D52F7">
        <w:t xml:space="preserve">, då </w:t>
      </w:r>
      <w:proofErr w:type="gramStart"/>
      <w:r w:rsidR="008D52F7">
        <w:t>bl.a.</w:t>
      </w:r>
      <w:proofErr w:type="gramEnd"/>
      <w:r w:rsidR="008D52F7">
        <w:t xml:space="preserve"> gränsfrågorna diskuterades.</w:t>
      </w:r>
    </w:p>
    <w:p w14:paraId="37DD8549" w14:textId="4D1BDE07" w:rsidR="008D70B8" w:rsidRDefault="00276BC7" w:rsidP="008D70B8">
      <w:pPr>
        <w:pStyle w:val="Brdtext"/>
      </w:pPr>
      <w:r>
        <w:t>I våra kontakter med de nordiska länderna har v</w:t>
      </w:r>
      <w:r w:rsidR="00531AC4">
        <w:t xml:space="preserve">i </w:t>
      </w:r>
      <w:r w:rsidR="008D70B8">
        <w:t>särskilt framhållit de regionala skillnaderna i smittspridning</w:t>
      </w:r>
      <w:r w:rsidR="00505903">
        <w:t xml:space="preserve">en och </w:t>
      </w:r>
      <w:r w:rsidR="008D70B8">
        <w:t xml:space="preserve">vikten av kontinuerlig dialog. </w:t>
      </w:r>
      <w:r w:rsidR="00E82B34" w:rsidRPr="00E73DD3">
        <w:t xml:space="preserve">Vidare har vi </w:t>
      </w:r>
      <w:r w:rsidR="004F4999" w:rsidRPr="004F4999">
        <w:t>verka</w:t>
      </w:r>
      <w:r w:rsidR="00DB0C56">
        <w:t>t</w:t>
      </w:r>
      <w:r w:rsidR="004F4999" w:rsidRPr="004F4999">
        <w:t xml:space="preserve"> för flexibla lösningar genom regionala eller lokala öppningar av</w:t>
      </w:r>
      <w:r w:rsidR="00DB0C56">
        <w:t xml:space="preserve"> gränserna. </w:t>
      </w:r>
      <w:r w:rsidR="005D08B2">
        <w:t xml:space="preserve">Därutöver har </w:t>
      </w:r>
      <w:r w:rsidR="002801A5">
        <w:t xml:space="preserve">vi </w:t>
      </w:r>
      <w:r w:rsidR="005D08B2">
        <w:t>informerat om</w:t>
      </w:r>
      <w:r w:rsidR="005D08B2" w:rsidDel="005D08B2">
        <w:t xml:space="preserve"> </w:t>
      </w:r>
      <w:r w:rsidR="008D70B8">
        <w:t xml:space="preserve">de svenska </w:t>
      </w:r>
      <w:r w:rsidR="002801A5">
        <w:t>åtgärderna för att bemöta coronapandemin</w:t>
      </w:r>
      <w:r w:rsidR="008D70B8">
        <w:t xml:space="preserve">. </w:t>
      </w:r>
    </w:p>
    <w:p w14:paraId="1CF527E1" w14:textId="063B2502" w:rsidR="004F4999" w:rsidRPr="004F4999" w:rsidRDefault="004F4999" w:rsidP="004F4999">
      <w:pPr>
        <w:pStyle w:val="Brdtext"/>
      </w:pPr>
      <w:r w:rsidRPr="004F4999">
        <w:lastRenderedPageBreak/>
        <w:t xml:space="preserve">Jag har </w:t>
      </w:r>
      <w:r w:rsidR="00DB0C56">
        <w:t xml:space="preserve">också </w:t>
      </w:r>
      <w:r w:rsidRPr="004F4999">
        <w:t xml:space="preserve">föreslagit för mina samarbetsministerkolleger att vi ska tydliggöra vårt ansvar för hur vi i Norden kan samverka mer effektivt i gränshinderfrågor. Det behövs en dialog i god tid innan beslut fattas som påverkar medborgares rörlighet över gränserna. Diskussioner om detta kommer att fortsätta vid nästkommande nordiska samarbetsministermöte </w:t>
      </w:r>
      <w:r w:rsidR="00DB0C56">
        <w:t xml:space="preserve">i </w:t>
      </w:r>
      <w:r w:rsidRPr="004F4999">
        <w:t>september.</w:t>
      </w:r>
    </w:p>
    <w:p w14:paraId="439EBD8C" w14:textId="12C85C9C" w:rsidR="00CA7F2C" w:rsidRPr="00CA7F2C" w:rsidRDefault="00276BC7" w:rsidP="00CA7F2C">
      <w:pPr>
        <w:pStyle w:val="Brdtext"/>
      </w:pPr>
      <w:r>
        <w:t xml:space="preserve">För mig som utrikeshandelsminister och minister med ansvar för nordiska frågor, är detta en </w:t>
      </w:r>
      <w:bookmarkStart w:id="1" w:name="_GoBack"/>
      <w:bookmarkEnd w:id="1"/>
      <w:r w:rsidR="005E5C19">
        <w:t>mycket angelägen</w:t>
      </w:r>
      <w:r w:rsidR="00313908">
        <w:t xml:space="preserve"> </w:t>
      </w:r>
      <w:r>
        <w:t xml:space="preserve">fråga. </w:t>
      </w:r>
      <w:r w:rsidR="008D70B8">
        <w:t xml:space="preserve">Den svenska regeringen fortsätter att intensivt arbeta </w:t>
      </w:r>
      <w:r w:rsidR="0044263D">
        <w:t>för att hitta lösningar vad gäller gränsfrågor och resande inom Norden</w:t>
      </w:r>
      <w:r w:rsidR="00DB0C56">
        <w:t xml:space="preserve">. </w:t>
      </w:r>
      <w:r w:rsidR="004F4999">
        <w:t xml:space="preserve">Detta </w:t>
      </w:r>
      <w:r w:rsidR="00DB0C56">
        <w:t>i</w:t>
      </w:r>
      <w:r w:rsidR="0044263D">
        <w:t xml:space="preserve">nte minst för </w:t>
      </w:r>
      <w:r w:rsidR="004F4999">
        <w:t>att se hur vi</w:t>
      </w:r>
      <w:r w:rsidR="00DB0C56">
        <w:t xml:space="preserve"> </w:t>
      </w:r>
      <w:r w:rsidR="0044263D">
        <w:t>tillsammans kan begränsa de negativa effekterna som restriktionerna fått i gränsregionerna och hur gränserna steg för steg åter kan öppnas på ett ansvarsfullt sätt.</w:t>
      </w:r>
      <w:r w:rsidR="001D0D1C">
        <w:t xml:space="preserve"> Från svensk</w:t>
      </w:r>
      <w:r w:rsidR="00921EC6">
        <w:t>a regeringens</w:t>
      </w:r>
      <w:r w:rsidR="001D0D1C">
        <w:t xml:space="preserve"> sida</w:t>
      </w:r>
      <w:r w:rsidR="00CA7F2C" w:rsidRPr="00CA7F2C">
        <w:t xml:space="preserve"> vill </w:t>
      </w:r>
      <w:r w:rsidR="003E4DA4">
        <w:t xml:space="preserve">vi </w:t>
      </w:r>
      <w:r w:rsidR="00CA7F2C" w:rsidRPr="00CA7F2C">
        <w:t>öppna upp hela Norden och det fortsätter vi att arbeta för.</w:t>
      </w:r>
    </w:p>
    <w:p w14:paraId="0934326A" w14:textId="68A2143B" w:rsidR="008D70B8" w:rsidRDefault="008D70B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7471CF5C816466C85D37874A6884843"/>
          </w:placeholder>
          <w:dataBinding w:prefixMappings="xmlns:ns0='http://lp/documentinfo/RK' " w:xpath="/ns0:DocumentInfo[1]/ns0:BaseInfo[1]/ns0:HeaderDate[1]" w:storeItemID="{4CF3CD69-A6E4-48DF-9227-2EFA39C202AD}"/>
          <w:date w:fullDate="2020-08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5903">
            <w:t>28</w:t>
          </w:r>
          <w:r w:rsidR="00AD3DA6">
            <w:t xml:space="preserve"> </w:t>
          </w:r>
          <w:r w:rsidR="00505903">
            <w:t>augusti</w:t>
          </w:r>
          <w:r w:rsidR="00AD3DA6">
            <w:t xml:space="preserve"> 2020</w:t>
          </w:r>
        </w:sdtContent>
      </w:sdt>
    </w:p>
    <w:p w14:paraId="792CE4DE" w14:textId="108C5BDA" w:rsidR="008D70B8" w:rsidRDefault="008D70B8" w:rsidP="00471B06">
      <w:pPr>
        <w:pStyle w:val="Brdtextutanavstnd"/>
      </w:pPr>
    </w:p>
    <w:p w14:paraId="73AC7264" w14:textId="77777777" w:rsidR="004C0933" w:rsidRDefault="004C093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72210F9B32246CEBF20EDDF3800F14F"/>
        </w:placeholder>
        <w:dataBinding w:prefixMappings="xmlns:ns0='http://lp/documentinfo/RK' " w:xpath="/ns0:DocumentInfo[1]/ns0:BaseInfo[1]/ns0:TopSender[1]" w:storeItemID="{4CF3CD69-A6E4-48DF-9227-2EFA39C202AD}"/>
        <w:comboBox w:lastValue="Utrikeshandelsministern och ministern med ansvar för nordiska frågor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A5521FE" w14:textId="77777777" w:rsidR="008D70B8" w:rsidRDefault="008D70B8" w:rsidP="00422A41">
          <w:pPr>
            <w:pStyle w:val="Brdtext"/>
          </w:pPr>
          <w:r>
            <w:t>Anna Hallberg</w:t>
          </w:r>
        </w:p>
      </w:sdtContent>
    </w:sdt>
    <w:p w14:paraId="3F05E52A" w14:textId="77777777" w:rsidR="008D70B8" w:rsidRPr="00DB48AB" w:rsidRDefault="008D70B8" w:rsidP="00DB48AB">
      <w:pPr>
        <w:pStyle w:val="Brdtext"/>
      </w:pPr>
    </w:p>
    <w:sectPr w:rsidR="008D70B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785DC" w14:textId="77777777" w:rsidR="003C7E02" w:rsidRDefault="003C7E02" w:rsidP="00A87A54">
      <w:pPr>
        <w:spacing w:after="0" w:line="240" w:lineRule="auto"/>
      </w:pPr>
      <w:r>
        <w:separator/>
      </w:r>
    </w:p>
  </w:endnote>
  <w:endnote w:type="continuationSeparator" w:id="0">
    <w:p w14:paraId="2D62EE58" w14:textId="77777777" w:rsidR="003C7E02" w:rsidRDefault="003C7E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5CDA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0874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D087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42D4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E906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C825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F901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E167D6" w14:textId="77777777" w:rsidTr="00C26068">
      <w:trPr>
        <w:trHeight w:val="227"/>
      </w:trPr>
      <w:tc>
        <w:tcPr>
          <w:tcW w:w="4074" w:type="dxa"/>
        </w:tcPr>
        <w:p w14:paraId="536549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C371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594F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3E3C" w14:textId="77777777" w:rsidR="003C7E02" w:rsidRDefault="003C7E02" w:rsidP="00A87A54">
      <w:pPr>
        <w:spacing w:after="0" w:line="240" w:lineRule="auto"/>
      </w:pPr>
      <w:r>
        <w:separator/>
      </w:r>
    </w:p>
  </w:footnote>
  <w:footnote w:type="continuationSeparator" w:id="0">
    <w:p w14:paraId="1B40A699" w14:textId="77777777" w:rsidR="003C7E02" w:rsidRDefault="003C7E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70B8" w14:paraId="4EEA7EBE" w14:textId="77777777" w:rsidTr="00C93EBA">
      <w:trPr>
        <w:trHeight w:val="227"/>
      </w:trPr>
      <w:tc>
        <w:tcPr>
          <w:tcW w:w="5534" w:type="dxa"/>
        </w:tcPr>
        <w:p w14:paraId="0F6446DF" w14:textId="77777777" w:rsidR="008D70B8" w:rsidRPr="007D73AB" w:rsidRDefault="008D70B8">
          <w:pPr>
            <w:pStyle w:val="Sidhuvud"/>
          </w:pPr>
        </w:p>
      </w:tc>
      <w:tc>
        <w:tcPr>
          <w:tcW w:w="3170" w:type="dxa"/>
          <w:vAlign w:val="bottom"/>
        </w:tcPr>
        <w:p w14:paraId="14FF9854" w14:textId="77777777" w:rsidR="008D70B8" w:rsidRPr="007D73AB" w:rsidRDefault="008D70B8" w:rsidP="00340DE0">
          <w:pPr>
            <w:pStyle w:val="Sidhuvud"/>
          </w:pPr>
        </w:p>
      </w:tc>
      <w:tc>
        <w:tcPr>
          <w:tcW w:w="1134" w:type="dxa"/>
        </w:tcPr>
        <w:p w14:paraId="2C8394A6" w14:textId="77777777" w:rsidR="008D70B8" w:rsidRDefault="008D70B8" w:rsidP="005A703A">
          <w:pPr>
            <w:pStyle w:val="Sidhuvud"/>
          </w:pPr>
        </w:p>
      </w:tc>
    </w:tr>
    <w:tr w:rsidR="008D70B8" w14:paraId="01801F3E" w14:textId="77777777" w:rsidTr="00C93EBA">
      <w:trPr>
        <w:trHeight w:val="1928"/>
      </w:trPr>
      <w:tc>
        <w:tcPr>
          <w:tcW w:w="5534" w:type="dxa"/>
        </w:tcPr>
        <w:p w14:paraId="150D2215" w14:textId="77777777" w:rsidR="008D70B8" w:rsidRPr="00340DE0" w:rsidRDefault="008D70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94DA6B" wp14:editId="6D8C1CF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E1380D" w14:textId="77777777" w:rsidR="008D70B8" w:rsidRPr="00710A6C" w:rsidRDefault="008D70B8" w:rsidP="00EE3C0F">
          <w:pPr>
            <w:pStyle w:val="Sidhuvud"/>
            <w:rPr>
              <w:b/>
            </w:rPr>
          </w:pPr>
        </w:p>
        <w:p w14:paraId="62301BF1" w14:textId="77777777" w:rsidR="008D70B8" w:rsidRDefault="008D70B8" w:rsidP="00EE3C0F">
          <w:pPr>
            <w:pStyle w:val="Sidhuvud"/>
          </w:pPr>
        </w:p>
        <w:p w14:paraId="6AACE8DB" w14:textId="77777777" w:rsidR="008D70B8" w:rsidRDefault="008D70B8" w:rsidP="00EE3C0F">
          <w:pPr>
            <w:pStyle w:val="Sidhuvud"/>
          </w:pPr>
        </w:p>
        <w:p w14:paraId="066E0084" w14:textId="77777777" w:rsidR="008D70B8" w:rsidRDefault="008D70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7B327C61DB469EB3F7E29AE7F3FA04"/>
            </w:placeholder>
            <w:showingPlcHdr/>
            <w:dataBinding w:prefixMappings="xmlns:ns0='http://lp/documentinfo/RK' " w:xpath="/ns0:DocumentInfo[1]/ns0:BaseInfo[1]/ns0:Dnr[1]" w:storeItemID="{4CF3CD69-A6E4-48DF-9227-2EFA39C202AD}"/>
            <w:text/>
          </w:sdtPr>
          <w:sdtEndPr/>
          <w:sdtContent>
            <w:p w14:paraId="45166B18" w14:textId="3E19D59E" w:rsidR="008D70B8" w:rsidRDefault="00C837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518C0595D744D2ACFF0BCF9732DB4B"/>
            </w:placeholder>
            <w:showingPlcHdr/>
            <w:dataBinding w:prefixMappings="xmlns:ns0='http://lp/documentinfo/RK' " w:xpath="/ns0:DocumentInfo[1]/ns0:BaseInfo[1]/ns0:DocNumber[1]" w:storeItemID="{4CF3CD69-A6E4-48DF-9227-2EFA39C202AD}"/>
            <w:text/>
          </w:sdtPr>
          <w:sdtEndPr/>
          <w:sdtContent>
            <w:p w14:paraId="081758D4" w14:textId="77777777" w:rsidR="008D70B8" w:rsidRDefault="008D70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B78015" w14:textId="77777777" w:rsidR="008D70B8" w:rsidRDefault="008D70B8" w:rsidP="00EE3C0F">
          <w:pPr>
            <w:pStyle w:val="Sidhuvud"/>
          </w:pPr>
        </w:p>
      </w:tc>
      <w:tc>
        <w:tcPr>
          <w:tcW w:w="1134" w:type="dxa"/>
        </w:tcPr>
        <w:p w14:paraId="54B9488B" w14:textId="77777777" w:rsidR="008D70B8" w:rsidRDefault="008D70B8" w:rsidP="0094502D">
          <w:pPr>
            <w:pStyle w:val="Sidhuvud"/>
          </w:pPr>
        </w:p>
        <w:p w14:paraId="6320EF10" w14:textId="77777777" w:rsidR="008D70B8" w:rsidRPr="0094502D" w:rsidRDefault="008D70B8" w:rsidP="00EC71A6">
          <w:pPr>
            <w:pStyle w:val="Sidhuvud"/>
          </w:pPr>
        </w:p>
      </w:tc>
    </w:tr>
    <w:tr w:rsidR="008D70B8" w14:paraId="4C507B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3BA419111B4A0E892532E296087250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672375496"/>
              <w:placeholder>
                <w:docPart w:val="86C4AA1D7ABE4B15A3ADCEC499514A51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B3B4C9D" w14:textId="1815E569" w:rsidR="008D70B8" w:rsidRDefault="008D70B8" w:rsidP="008D70B8">
                  <w:pPr>
                    <w:pStyle w:val="Sidhuvud"/>
                    <w:rPr>
                      <w:b/>
                    </w:rPr>
                  </w:pPr>
                  <w:r w:rsidRPr="00686103">
                    <w:rPr>
                      <w:b/>
                    </w:rPr>
                    <w:t>Utrikesdepartementet</w:t>
                  </w:r>
                </w:p>
                <w:p w14:paraId="1B0EAD49" w14:textId="7CB58E15" w:rsidR="00C837B2" w:rsidRDefault="00C837B2" w:rsidP="008D70B8">
                  <w:pPr>
                    <w:pStyle w:val="Sidhuvud"/>
                    <w:rPr>
                      <w:bCs/>
                    </w:rPr>
                  </w:pPr>
                  <w:r w:rsidRPr="00C837B2">
                    <w:rPr>
                      <w:bCs/>
                    </w:rPr>
                    <w:t>Statsrådet Hallberg</w:t>
                  </w:r>
                </w:p>
                <w:p w14:paraId="5C18BFBA" w14:textId="3C802567" w:rsidR="000E4E71" w:rsidRDefault="000E4E71" w:rsidP="008D70B8">
                  <w:pPr>
                    <w:pStyle w:val="Sidhuvud"/>
                    <w:rPr>
                      <w:bCs/>
                    </w:rPr>
                  </w:pPr>
                </w:p>
                <w:p w14:paraId="6C43250B" w14:textId="77777777" w:rsidR="00C837B2" w:rsidRPr="00686103" w:rsidRDefault="00C837B2" w:rsidP="008D70B8">
                  <w:pPr>
                    <w:pStyle w:val="Sidhuvud"/>
                    <w:rPr>
                      <w:b/>
                    </w:rPr>
                  </w:pPr>
                </w:p>
                <w:p w14:paraId="05764426" w14:textId="77777777" w:rsidR="008D70B8" w:rsidRPr="00340DE0" w:rsidRDefault="008D70B8" w:rsidP="008D70B8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EBEA088B589488EA62D30B6E1DB7659"/>
          </w:placeholder>
          <w:dataBinding w:prefixMappings="xmlns:ns0='http://lp/documentinfo/RK' " w:xpath="/ns0:DocumentInfo[1]/ns0:BaseInfo[1]/ns0:Recipient[1]" w:storeItemID="{4CF3CD69-A6E4-48DF-9227-2EFA39C202AD}"/>
          <w:text w:multiLine="1"/>
        </w:sdtPr>
        <w:sdtEndPr/>
        <w:sdtContent>
          <w:tc>
            <w:tcPr>
              <w:tcW w:w="3170" w:type="dxa"/>
            </w:tcPr>
            <w:p w14:paraId="25212B91" w14:textId="1033067B" w:rsidR="008D70B8" w:rsidRDefault="008D70B8" w:rsidP="00547B89">
              <w:pPr>
                <w:pStyle w:val="Sidhuvud"/>
              </w:pPr>
              <w:r>
                <w:t>Till riksdagen</w:t>
              </w:r>
              <w:r w:rsidR="000E4E71">
                <w:br/>
              </w:r>
              <w:r w:rsidR="000E4E71">
                <w:br/>
              </w:r>
              <w:r w:rsidR="00C837B2">
                <w:br/>
              </w:r>
              <w:r w:rsidR="00C837B2">
                <w:br/>
              </w:r>
            </w:p>
          </w:tc>
        </w:sdtContent>
      </w:sdt>
      <w:tc>
        <w:tcPr>
          <w:tcW w:w="1134" w:type="dxa"/>
        </w:tcPr>
        <w:p w14:paraId="04911147" w14:textId="77777777" w:rsidR="008D70B8" w:rsidRDefault="008D70B8" w:rsidP="003E6020">
          <w:pPr>
            <w:pStyle w:val="Sidhuvud"/>
          </w:pPr>
        </w:p>
      </w:tc>
    </w:tr>
  </w:tbl>
  <w:p w14:paraId="46A76B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2D8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FE4"/>
    <w:rsid w:val="00057FE0"/>
    <w:rsid w:val="000620FD"/>
    <w:rsid w:val="00063DCB"/>
    <w:rsid w:val="000647D2"/>
    <w:rsid w:val="000656A1"/>
    <w:rsid w:val="000661B8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0EE"/>
    <w:rsid w:val="000E12D9"/>
    <w:rsid w:val="000E431B"/>
    <w:rsid w:val="000E4E71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D1C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BC7"/>
    <w:rsid w:val="002801A5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F81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908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C7E02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DA4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63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933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999"/>
    <w:rsid w:val="004F5640"/>
    <w:rsid w:val="004F6525"/>
    <w:rsid w:val="004F6FE2"/>
    <w:rsid w:val="004F79F2"/>
    <w:rsid w:val="005011D9"/>
    <w:rsid w:val="0050238B"/>
    <w:rsid w:val="00505903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AC4"/>
    <w:rsid w:val="00534B3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B2"/>
    <w:rsid w:val="005E2F29"/>
    <w:rsid w:val="005E400D"/>
    <w:rsid w:val="005E49D4"/>
    <w:rsid w:val="005E4E79"/>
    <w:rsid w:val="005E5C1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9D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B2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89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2F7"/>
    <w:rsid w:val="008D70B8"/>
    <w:rsid w:val="008D7CAF"/>
    <w:rsid w:val="008E02EE"/>
    <w:rsid w:val="008E65A8"/>
    <w:rsid w:val="008E77D6"/>
    <w:rsid w:val="008F092B"/>
    <w:rsid w:val="009036E7"/>
    <w:rsid w:val="0090605F"/>
    <w:rsid w:val="0091053B"/>
    <w:rsid w:val="00912158"/>
    <w:rsid w:val="00912945"/>
    <w:rsid w:val="009144EE"/>
    <w:rsid w:val="00915D4C"/>
    <w:rsid w:val="00921EC6"/>
    <w:rsid w:val="009279B2"/>
    <w:rsid w:val="00931389"/>
    <w:rsid w:val="00935814"/>
    <w:rsid w:val="0094502D"/>
    <w:rsid w:val="00946561"/>
    <w:rsid w:val="00946B39"/>
    <w:rsid w:val="00947013"/>
    <w:rsid w:val="0095062C"/>
    <w:rsid w:val="00956EA9"/>
    <w:rsid w:val="00966E40"/>
    <w:rsid w:val="00967CD5"/>
    <w:rsid w:val="00971BC4"/>
    <w:rsid w:val="00973084"/>
    <w:rsid w:val="00973CBD"/>
    <w:rsid w:val="00974520"/>
    <w:rsid w:val="00974B59"/>
    <w:rsid w:val="00975341"/>
    <w:rsid w:val="0097653D"/>
    <w:rsid w:val="00982F3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DA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30D"/>
    <w:rsid w:val="00B61D0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97DB8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7B2"/>
    <w:rsid w:val="00C8630A"/>
    <w:rsid w:val="00C9061B"/>
    <w:rsid w:val="00C90D05"/>
    <w:rsid w:val="00C93EBA"/>
    <w:rsid w:val="00CA0BD8"/>
    <w:rsid w:val="00CA2FD7"/>
    <w:rsid w:val="00CA69E3"/>
    <w:rsid w:val="00CA6B28"/>
    <w:rsid w:val="00CA72BB"/>
    <w:rsid w:val="00CA7F2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454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C5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DD3"/>
    <w:rsid w:val="00E74A30"/>
    <w:rsid w:val="00E77778"/>
    <w:rsid w:val="00E77B7E"/>
    <w:rsid w:val="00E77BA8"/>
    <w:rsid w:val="00E82B34"/>
    <w:rsid w:val="00E82DF1"/>
    <w:rsid w:val="00E8362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9E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33D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33F8D90"/>
  <w15:docId w15:val="{607450D5-0313-4078-A27E-7B198B0F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7B327C61DB469EB3F7E29AE7F3F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6206E-79EE-4ED9-AC76-8C6D41861902}"/>
      </w:docPartPr>
      <w:docPartBody>
        <w:p w:rsidR="0016659C" w:rsidRDefault="0069603D" w:rsidP="0069603D">
          <w:pPr>
            <w:pStyle w:val="5C7B327C61DB469EB3F7E29AE7F3F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518C0595D744D2ACFF0BCF9732D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CD61A-1110-4EEB-97DC-B623E654589C}"/>
      </w:docPartPr>
      <w:docPartBody>
        <w:p w:rsidR="0016659C" w:rsidRDefault="0069603D" w:rsidP="0069603D">
          <w:pPr>
            <w:pStyle w:val="4D518C0595D744D2ACFF0BCF9732DB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BA419111B4A0E892532E296087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7F471-0A53-4374-B120-4ADB1EA43BBB}"/>
      </w:docPartPr>
      <w:docPartBody>
        <w:p w:rsidR="0016659C" w:rsidRDefault="0069603D" w:rsidP="0069603D">
          <w:pPr>
            <w:pStyle w:val="773BA419111B4A0E892532E2960872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BEA088B589488EA62D30B6E1DB7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EAF29-7C53-46C0-91DA-DCBFADB3F49D}"/>
      </w:docPartPr>
      <w:docPartBody>
        <w:p w:rsidR="0016659C" w:rsidRDefault="0069603D" w:rsidP="0069603D">
          <w:pPr>
            <w:pStyle w:val="2EBEA088B589488EA62D30B6E1DB76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471CF5C816466C85D37874A6884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C4627-A8A7-4473-8C85-DBA5573E1862}"/>
      </w:docPartPr>
      <w:docPartBody>
        <w:p w:rsidR="0016659C" w:rsidRDefault="0069603D" w:rsidP="0069603D">
          <w:pPr>
            <w:pStyle w:val="C7471CF5C816466C85D37874A688484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72210F9B32246CEBF20EDDF3800F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DD009-EFB4-4580-B684-76640B692F28}"/>
      </w:docPartPr>
      <w:docPartBody>
        <w:p w:rsidR="0016659C" w:rsidRDefault="0069603D" w:rsidP="0069603D">
          <w:pPr>
            <w:pStyle w:val="272210F9B32246CEBF20EDDF3800F14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6C4AA1D7ABE4B15A3ADCEC499514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54BDB-3234-4123-89A9-766C23BBB169}"/>
      </w:docPartPr>
      <w:docPartBody>
        <w:p w:rsidR="0016659C" w:rsidRDefault="0069603D" w:rsidP="0069603D">
          <w:pPr>
            <w:pStyle w:val="86C4AA1D7ABE4B15A3ADCEC499514A5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3D"/>
    <w:rsid w:val="0016659C"/>
    <w:rsid w:val="005D0A7A"/>
    <w:rsid w:val="0069603D"/>
    <w:rsid w:val="00D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F6320FF2C2423BB69EAAD396249D3F">
    <w:name w:val="29F6320FF2C2423BB69EAAD396249D3F"/>
    <w:rsid w:val="0069603D"/>
  </w:style>
  <w:style w:type="character" w:styleId="Platshllartext">
    <w:name w:val="Placeholder Text"/>
    <w:basedOn w:val="Standardstycketeckensnitt"/>
    <w:uiPriority w:val="99"/>
    <w:semiHidden/>
    <w:rsid w:val="00DE13E7"/>
    <w:rPr>
      <w:noProof w:val="0"/>
      <w:color w:val="808080"/>
    </w:rPr>
  </w:style>
  <w:style w:type="paragraph" w:customStyle="1" w:styleId="DB4062AC52D34E2DAAA14CCB0EF77607">
    <w:name w:val="DB4062AC52D34E2DAAA14CCB0EF77607"/>
    <w:rsid w:val="0069603D"/>
  </w:style>
  <w:style w:type="paragraph" w:customStyle="1" w:styleId="CD70072133524A01B259F91FBD26CE9C">
    <w:name w:val="CD70072133524A01B259F91FBD26CE9C"/>
    <w:rsid w:val="0069603D"/>
  </w:style>
  <w:style w:type="paragraph" w:customStyle="1" w:styleId="2A18C4D1A42D4DF0B91757CACF9DE1AC">
    <w:name w:val="2A18C4D1A42D4DF0B91757CACF9DE1AC"/>
    <w:rsid w:val="0069603D"/>
  </w:style>
  <w:style w:type="paragraph" w:customStyle="1" w:styleId="5C7B327C61DB469EB3F7E29AE7F3FA04">
    <w:name w:val="5C7B327C61DB469EB3F7E29AE7F3FA04"/>
    <w:rsid w:val="0069603D"/>
  </w:style>
  <w:style w:type="paragraph" w:customStyle="1" w:styleId="4D518C0595D744D2ACFF0BCF9732DB4B">
    <w:name w:val="4D518C0595D744D2ACFF0BCF9732DB4B"/>
    <w:rsid w:val="0069603D"/>
  </w:style>
  <w:style w:type="paragraph" w:customStyle="1" w:styleId="5BDB6CE577DE476EA43A353978B39B21">
    <w:name w:val="5BDB6CE577DE476EA43A353978B39B21"/>
    <w:rsid w:val="0069603D"/>
  </w:style>
  <w:style w:type="paragraph" w:customStyle="1" w:styleId="87D9D8A08A324447A4A76A6ED6F8CF06">
    <w:name w:val="87D9D8A08A324447A4A76A6ED6F8CF06"/>
    <w:rsid w:val="0069603D"/>
  </w:style>
  <w:style w:type="paragraph" w:customStyle="1" w:styleId="153C513257B247F28C6BF0F0DE85DA89">
    <w:name w:val="153C513257B247F28C6BF0F0DE85DA89"/>
    <w:rsid w:val="0069603D"/>
  </w:style>
  <w:style w:type="paragraph" w:customStyle="1" w:styleId="773BA419111B4A0E892532E296087250">
    <w:name w:val="773BA419111B4A0E892532E296087250"/>
    <w:rsid w:val="0069603D"/>
  </w:style>
  <w:style w:type="paragraph" w:customStyle="1" w:styleId="2EBEA088B589488EA62D30B6E1DB7659">
    <w:name w:val="2EBEA088B589488EA62D30B6E1DB7659"/>
    <w:rsid w:val="0069603D"/>
  </w:style>
  <w:style w:type="paragraph" w:customStyle="1" w:styleId="4D518C0595D744D2ACFF0BCF9732DB4B1">
    <w:name w:val="4D518C0595D744D2ACFF0BCF9732DB4B1"/>
    <w:rsid w:val="006960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3BA419111B4A0E892532E2960872501">
    <w:name w:val="773BA419111B4A0E892532E2960872501"/>
    <w:rsid w:val="006960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8FD7DE08534736A2B07A4539F75145">
    <w:name w:val="738FD7DE08534736A2B07A4539F75145"/>
    <w:rsid w:val="0069603D"/>
  </w:style>
  <w:style w:type="paragraph" w:customStyle="1" w:styleId="1DCDF529EC12412DBE460B07B21F6CED">
    <w:name w:val="1DCDF529EC12412DBE460B07B21F6CED"/>
    <w:rsid w:val="0069603D"/>
  </w:style>
  <w:style w:type="paragraph" w:customStyle="1" w:styleId="D2252F4515E942FE8D5F2C10DA17372B">
    <w:name w:val="D2252F4515E942FE8D5F2C10DA17372B"/>
    <w:rsid w:val="0069603D"/>
  </w:style>
  <w:style w:type="paragraph" w:customStyle="1" w:styleId="41BA09427A8847DFB1ADABD2C9218D2E">
    <w:name w:val="41BA09427A8847DFB1ADABD2C9218D2E"/>
    <w:rsid w:val="0069603D"/>
  </w:style>
  <w:style w:type="paragraph" w:customStyle="1" w:styleId="9410842F47E046E6B3315E779D3E12AB">
    <w:name w:val="9410842F47E046E6B3315E779D3E12AB"/>
    <w:rsid w:val="0069603D"/>
  </w:style>
  <w:style w:type="paragraph" w:customStyle="1" w:styleId="C7350A9D311F4889952DBCBEEFAA5264">
    <w:name w:val="C7350A9D311F4889952DBCBEEFAA5264"/>
    <w:rsid w:val="0069603D"/>
  </w:style>
  <w:style w:type="paragraph" w:customStyle="1" w:styleId="9C170FA2E16F4CD183569BB802AA5C73">
    <w:name w:val="9C170FA2E16F4CD183569BB802AA5C73"/>
    <w:rsid w:val="0069603D"/>
  </w:style>
  <w:style w:type="paragraph" w:customStyle="1" w:styleId="44BD6E3858F6407095663DF70FF20A32">
    <w:name w:val="44BD6E3858F6407095663DF70FF20A32"/>
    <w:rsid w:val="0069603D"/>
  </w:style>
  <w:style w:type="paragraph" w:customStyle="1" w:styleId="C7471CF5C816466C85D37874A6884843">
    <w:name w:val="C7471CF5C816466C85D37874A6884843"/>
    <w:rsid w:val="0069603D"/>
  </w:style>
  <w:style w:type="paragraph" w:customStyle="1" w:styleId="272210F9B32246CEBF20EDDF3800F14F">
    <w:name w:val="272210F9B32246CEBF20EDDF3800F14F"/>
    <w:rsid w:val="0069603D"/>
  </w:style>
  <w:style w:type="paragraph" w:customStyle="1" w:styleId="86C4AA1D7ABE4B15A3ADCEC499514A51">
    <w:name w:val="86C4AA1D7ABE4B15A3ADCEC499514A51"/>
    <w:rsid w:val="0069603D"/>
  </w:style>
  <w:style w:type="paragraph" w:customStyle="1" w:styleId="5EE7BEBBACEC4281A4F301B55B7B5F4A">
    <w:name w:val="5EE7BEBBACEC4281A4F301B55B7B5F4A"/>
    <w:rsid w:val="00DE13E7"/>
  </w:style>
  <w:style w:type="paragraph" w:customStyle="1" w:styleId="E8BA5D8419CB4EF2B293F37A3DD4A5E8">
    <w:name w:val="E8BA5D8419CB4EF2B293F37A3DD4A5E8"/>
    <w:rsid w:val="00DE13E7"/>
  </w:style>
  <w:style w:type="paragraph" w:customStyle="1" w:styleId="864787C044924AA99D23950523E32A19">
    <w:name w:val="864787C044924AA99D23950523E32A19"/>
    <w:rsid w:val="00DE13E7"/>
  </w:style>
  <w:style w:type="paragraph" w:customStyle="1" w:styleId="E7C07153A7F541E1BB85ACCB0D8DCEBD">
    <w:name w:val="E7C07153A7F541E1BB85ACCB0D8DCEBD"/>
    <w:rsid w:val="00DE13E7"/>
  </w:style>
  <w:style w:type="paragraph" w:customStyle="1" w:styleId="578378561E1749549D93CDE5DA47E0D2">
    <w:name w:val="578378561E1749549D93CDE5DA47E0D2"/>
    <w:rsid w:val="00DE1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2020-08-28T00:00:00</HeaderDate>
    <Office/>
    <Dnr/>
    <ParagrafNr/>
    <DocumentTitle/>
    <VisitingAddress/>
    <Extra1/>
    <Extra2/>
    <Extra3>Louise Meijer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2020-08-28T00:00:00</HeaderDate>
    <Office/>
    <Dnr/>
    <ParagrafNr/>
    <DocumentTitle/>
    <VisitingAddress/>
    <Extra1/>
    <Extra2/>
    <Extra3>Louise Meijer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382f9057-0c19-497c-b439-5b2f9e34cc3e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E877-5243-4276-8A41-0585CD6B851F}"/>
</file>

<file path=customXml/itemProps2.xml><?xml version="1.0" encoding="utf-8"?>
<ds:datastoreItem xmlns:ds="http://schemas.openxmlformats.org/officeDocument/2006/customXml" ds:itemID="{4CF3CD69-A6E4-48DF-9227-2EFA39C202AD}"/>
</file>

<file path=customXml/itemProps3.xml><?xml version="1.0" encoding="utf-8"?>
<ds:datastoreItem xmlns:ds="http://schemas.openxmlformats.org/officeDocument/2006/customXml" ds:itemID="{FB2171F1-A3CC-4384-B9D7-53FF34B4FF21}"/>
</file>

<file path=customXml/itemProps4.xml><?xml version="1.0" encoding="utf-8"?>
<ds:datastoreItem xmlns:ds="http://schemas.openxmlformats.org/officeDocument/2006/customXml" ds:itemID="{81982852-D0C9-4366-82D1-D71EE8303A8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F3CD69-A6E4-48DF-9227-2EFA39C202A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A6B0B26-7BF4-4653-8BA7-CA3088B200D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1026A3E-FA01-449E-90BD-47F27D1580B0}"/>
</file>

<file path=customXml/itemProps8.xml><?xml version="1.0" encoding="utf-8"?>
<ds:datastoreItem xmlns:ds="http://schemas.openxmlformats.org/officeDocument/2006/customXml" ds:itemID="{B4BEC87A-0D89-4445-A8A5-E102C195A0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399</Words>
  <Characters>2117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1952 En gemensam nordisk strategi mot pandemin.docx</dc:title>
  <dc:subject/>
  <dc:creator>Susanna Lorentz</dc:creator>
  <cp:keywords/>
  <dc:description/>
  <cp:lastModifiedBy>Eva-Lena Gustafsson</cp:lastModifiedBy>
  <cp:revision>2</cp:revision>
  <cp:lastPrinted>2020-08-21T13:43:00Z</cp:lastPrinted>
  <dcterms:created xsi:type="dcterms:W3CDTF">2020-08-28T13:00:00Z</dcterms:created>
  <dcterms:modified xsi:type="dcterms:W3CDTF">2020-08-28T13:00:00Z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cbe32e7b-88b1-4a0a-ac1e-e8ac2003bdb1</vt:lpwstr>
  </property>
  <property fmtid="{D5CDD505-2E9C-101B-9397-08002B2CF9AE}" pid="7" name="c9cd366cc722410295b9eacffbd73909">
    <vt:lpwstr/>
  </property>
</Properties>
</file>