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F7F88" w14:textId="3F847107" w:rsidR="000E0D88" w:rsidRDefault="000E0D88" w:rsidP="00DA0661">
      <w:pPr>
        <w:pStyle w:val="Rubrik"/>
      </w:pPr>
      <w:r>
        <w:t xml:space="preserve">Svar på fråga 2019/20:688 av </w:t>
      </w:r>
      <w:sdt>
        <w:sdtPr>
          <w:alias w:val="Frågeställare"/>
          <w:tag w:val="delete"/>
          <w:id w:val="-211816850"/>
          <w:placeholder>
            <w:docPart w:val="2345A9B0A62B46C48A9CC66EE581D2C6"/>
          </w:placeholder>
          <w:dataBinding w:prefixMappings="xmlns:ns0='http://lp/documentinfo/RK' " w:xpath="/ns0:DocumentInfo[1]/ns0:BaseInfo[1]/ns0:Extra3[1]" w:storeItemID="{083840D1-D9F3-4EB5-AF2C-75F2B0B915CA}"/>
          <w:text/>
        </w:sdtPr>
        <w:sdtEndPr/>
        <w:sdtContent>
          <w:r>
            <w:t>Ingemar Kihlström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62A0DBF57494E99A299237F8A5C30C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  <w:t>Tullverkets möjligheter att kontrollera utförsel av gods</w:t>
      </w:r>
    </w:p>
    <w:p w14:paraId="51C0D85C" w14:textId="42F09519" w:rsidR="00E05433" w:rsidRDefault="00875CFB" w:rsidP="002749F7">
      <w:pPr>
        <w:pStyle w:val="Brdtext"/>
      </w:pPr>
      <w:sdt>
        <w:sdtPr>
          <w:tag w:val="delete"/>
          <w:id w:val="541410710"/>
          <w:placeholder>
            <w:docPart w:val="7137410CFBA042108DA3910BAC4CEDE0"/>
          </w:placeholder>
          <w:dataBinding w:prefixMappings="xmlns:ns0='http://lp/documentinfo/RK' " w:xpath="/ns0:DocumentInfo[1]/ns0:BaseInfo[1]/ns0:Extra3[1]" w:storeItemID="{083840D1-D9F3-4EB5-AF2C-75F2B0B915CA}"/>
          <w:text/>
        </w:sdtPr>
        <w:sdtEndPr/>
        <w:sdtContent>
          <w:r w:rsidR="00E05433">
            <w:t>Ingemar Kihlström</w:t>
          </w:r>
        </w:sdtContent>
      </w:sdt>
      <w:r w:rsidR="00E05433">
        <w:t xml:space="preserve"> har frågat justitie- och migrationsministern </w:t>
      </w:r>
      <w:r w:rsidR="00674DD9">
        <w:t xml:space="preserve">om det pågår ett myndighetsgemensamt arbete, där även Tullverket och Kustbevakningen deltar, med att föreslå författningsförändringar, och </w:t>
      </w:r>
      <w:r w:rsidR="002F3936">
        <w:t>om</w:t>
      </w:r>
      <w:r w:rsidR="002D195F">
        <w:t xml:space="preserve"> </w:t>
      </w:r>
      <w:r w:rsidR="00674DD9">
        <w:t>författnings</w:t>
      </w:r>
      <w:r w:rsidR="002D195F">
        <w:softHyphen/>
      </w:r>
      <w:r w:rsidR="00674DD9">
        <w:t xml:space="preserve">förändringar </w:t>
      </w:r>
      <w:r w:rsidR="002F3936">
        <w:t xml:space="preserve">kommer </w:t>
      </w:r>
      <w:r w:rsidR="00674DD9">
        <w:t>att föreslås i slutredovisningen av ministerns uppdrag den 14 februari 2020</w:t>
      </w:r>
      <w:r w:rsidR="002F3936">
        <w:t>.</w:t>
      </w:r>
    </w:p>
    <w:p w14:paraId="6E391AE2" w14:textId="6F6C7A3A" w:rsidR="00E05433" w:rsidRDefault="00E05433" w:rsidP="006A12F1">
      <w:pPr>
        <w:pStyle w:val="Brdtext"/>
      </w:pPr>
      <w:r>
        <w:t xml:space="preserve">Arbetet inom regeringen är så fördelat att det är jag som ska svara på </w:t>
      </w:r>
      <w:r w:rsidR="005F7CB4">
        <w:t xml:space="preserve">frågan. </w:t>
      </w:r>
    </w:p>
    <w:p w14:paraId="016AECE7" w14:textId="0AC282FF" w:rsidR="00E76873" w:rsidRDefault="00650519" w:rsidP="006A12F1">
      <w:pPr>
        <w:pStyle w:val="Brdtext"/>
      </w:pPr>
      <w:r>
        <w:t xml:space="preserve">I februari 2018 beslutade regeringen ett uppdrag till Polismyndigheten, Tullverket och Kustbevakningen att förstärka bekämpningen av internationella brottsnätverk som begår tillgreppsbrott i Sverige. </w:t>
      </w:r>
      <w:r w:rsidR="00E76873">
        <w:t xml:space="preserve">I uppdraget ingår </w:t>
      </w:r>
      <w:r w:rsidR="00837CD5">
        <w:t>särskilt</w:t>
      </w:r>
      <w:r>
        <w:t xml:space="preserve"> </w:t>
      </w:r>
      <w:r w:rsidR="00E76873">
        <w:t xml:space="preserve">att </w:t>
      </w:r>
      <w:r>
        <w:t xml:space="preserve">myndigheterna </w:t>
      </w:r>
      <w:r w:rsidR="00E76873">
        <w:t xml:space="preserve">ska </w:t>
      </w:r>
      <w:r>
        <w:t xml:space="preserve">utveckla sin samverkan på området. </w:t>
      </w:r>
      <w:r w:rsidR="00B5383A" w:rsidRPr="00B5383A">
        <w:t>Uppdragsmyndigheterna har även tillsatt en grupp som tittar närmare på åtgärder som kan kräva författningsändringar.</w:t>
      </w:r>
      <w:r w:rsidR="006E66FB" w:rsidRPr="006E66FB">
        <w:t xml:space="preserve"> </w:t>
      </w:r>
      <w:r w:rsidR="006E66FB">
        <w:t xml:space="preserve">Om myndigheterna anser att det finns ett behov av </w:t>
      </w:r>
      <w:r w:rsidR="00837CD5">
        <w:t xml:space="preserve">ändrade förutsättningar för att de mer effektivt ska kunna bekämpa de internationella brottsnätverken och om detta kräver ändrad lagstiftning för att kunna genomföras kommer vi att se över </w:t>
      </w:r>
      <w:r w:rsidR="0097381F">
        <w:t>det</w:t>
      </w:r>
      <w:r w:rsidR="00837CD5">
        <w:t xml:space="preserve"> då</w:t>
      </w:r>
      <w:r w:rsidR="0097381F">
        <w:t>.</w:t>
      </w:r>
    </w:p>
    <w:p w14:paraId="4B6269A0" w14:textId="19B539F7" w:rsidR="00650519" w:rsidRDefault="00750720" w:rsidP="006A12F1">
      <w:pPr>
        <w:pStyle w:val="Brdtext"/>
      </w:pPr>
      <w:r>
        <w:t xml:space="preserve">Jag ser </w:t>
      </w:r>
      <w:r w:rsidR="00742219">
        <w:t xml:space="preserve">fram emot </w:t>
      </w:r>
      <w:r>
        <w:t xml:space="preserve">myndigheternas </w:t>
      </w:r>
      <w:r w:rsidR="002E30A7">
        <w:t>slut</w:t>
      </w:r>
      <w:r>
        <w:t>redovisning av uppdraget</w:t>
      </w:r>
      <w:r w:rsidR="002E30A7">
        <w:t xml:space="preserve"> i februari</w:t>
      </w:r>
      <w:r w:rsidR="00650519">
        <w:t xml:space="preserve">. </w:t>
      </w:r>
    </w:p>
    <w:p w14:paraId="1FC94BA9" w14:textId="713D23A0" w:rsidR="00E05433" w:rsidRDefault="00E05433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A8162ECF23B8426AB16B339FE9C456C2"/>
          </w:placeholder>
          <w:dataBinding w:prefixMappings="xmlns:ns0='http://lp/documentinfo/RK' " w:xpath="/ns0:DocumentInfo[1]/ns0:BaseInfo[1]/ns0:HeaderDate[1]" w:storeItemID="{083840D1-D9F3-4EB5-AF2C-75F2B0B915CA}"/>
          <w:date w:fullDate="2020-01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8 januari 2020</w:t>
          </w:r>
        </w:sdtContent>
      </w:sdt>
    </w:p>
    <w:p w14:paraId="08685A1B" w14:textId="77777777" w:rsidR="00E05433" w:rsidRDefault="00E05433" w:rsidP="00471B06">
      <w:pPr>
        <w:pStyle w:val="Brdtextutanavstnd"/>
      </w:pPr>
    </w:p>
    <w:p w14:paraId="35EDBA72" w14:textId="77777777" w:rsidR="00E05433" w:rsidRDefault="00E05433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65C7F1352E3348288CA9ED511F1283B7"/>
        </w:placeholder>
        <w:dataBinding w:prefixMappings="xmlns:ns0='http://lp/documentinfo/RK' " w:xpath="/ns0:DocumentInfo[1]/ns0:BaseInfo[1]/ns0:TopSender[1]" w:storeItemID="{083840D1-D9F3-4EB5-AF2C-75F2B0B915CA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38DC6CDB" w14:textId="0EAFF32F" w:rsidR="000E0D88" w:rsidRPr="00DB48AB" w:rsidRDefault="00E05433" w:rsidP="00DB48AB">
          <w:pPr>
            <w:pStyle w:val="Brdtext"/>
          </w:pPr>
          <w:r>
            <w:t>Magdalena Andersson</w:t>
          </w:r>
        </w:p>
      </w:sdtContent>
    </w:sdt>
    <w:sectPr w:rsidR="000E0D8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675EA" w14:textId="77777777" w:rsidR="00875CFB" w:rsidRDefault="00875CFB" w:rsidP="00A87A54">
      <w:pPr>
        <w:spacing w:after="0" w:line="240" w:lineRule="auto"/>
      </w:pPr>
      <w:r>
        <w:separator/>
      </w:r>
    </w:p>
  </w:endnote>
  <w:endnote w:type="continuationSeparator" w:id="0">
    <w:p w14:paraId="1763C388" w14:textId="77777777" w:rsidR="00875CFB" w:rsidRDefault="00875CF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15FAC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86A28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C3BB0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43313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EA261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319C1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27D55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EBAD7A" w14:textId="77777777" w:rsidTr="00C26068">
      <w:trPr>
        <w:trHeight w:val="227"/>
      </w:trPr>
      <w:tc>
        <w:tcPr>
          <w:tcW w:w="4074" w:type="dxa"/>
        </w:tcPr>
        <w:p w14:paraId="163D0A1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B842E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6AEA1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B01E8" w14:textId="77777777" w:rsidR="00875CFB" w:rsidRDefault="00875CFB" w:rsidP="00A87A54">
      <w:pPr>
        <w:spacing w:after="0" w:line="240" w:lineRule="auto"/>
      </w:pPr>
      <w:r>
        <w:separator/>
      </w:r>
    </w:p>
  </w:footnote>
  <w:footnote w:type="continuationSeparator" w:id="0">
    <w:p w14:paraId="13D4D384" w14:textId="77777777" w:rsidR="00875CFB" w:rsidRDefault="00875CF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610A6" w14:paraId="250A863C" w14:textId="77777777" w:rsidTr="00C93EBA">
      <w:trPr>
        <w:trHeight w:val="227"/>
      </w:trPr>
      <w:tc>
        <w:tcPr>
          <w:tcW w:w="5534" w:type="dxa"/>
        </w:tcPr>
        <w:p w14:paraId="0083F2A3" w14:textId="77777777" w:rsidR="00E610A6" w:rsidRPr="007D73AB" w:rsidRDefault="00E610A6">
          <w:pPr>
            <w:pStyle w:val="Sidhuvud"/>
          </w:pPr>
        </w:p>
      </w:tc>
      <w:tc>
        <w:tcPr>
          <w:tcW w:w="3170" w:type="dxa"/>
          <w:vAlign w:val="bottom"/>
        </w:tcPr>
        <w:p w14:paraId="61000C1D" w14:textId="77777777" w:rsidR="00E610A6" w:rsidRPr="007D73AB" w:rsidRDefault="00E610A6" w:rsidP="00340DE0">
          <w:pPr>
            <w:pStyle w:val="Sidhuvud"/>
          </w:pPr>
        </w:p>
      </w:tc>
      <w:tc>
        <w:tcPr>
          <w:tcW w:w="1134" w:type="dxa"/>
        </w:tcPr>
        <w:p w14:paraId="59DD9784" w14:textId="77777777" w:rsidR="00E610A6" w:rsidRDefault="00E610A6" w:rsidP="005A703A">
          <w:pPr>
            <w:pStyle w:val="Sidhuvud"/>
          </w:pPr>
        </w:p>
      </w:tc>
    </w:tr>
    <w:tr w:rsidR="00E610A6" w14:paraId="245D7DF7" w14:textId="77777777" w:rsidTr="00C93EBA">
      <w:trPr>
        <w:trHeight w:val="1928"/>
      </w:trPr>
      <w:tc>
        <w:tcPr>
          <w:tcW w:w="5534" w:type="dxa"/>
        </w:tcPr>
        <w:p w14:paraId="1FCC7920" w14:textId="77777777" w:rsidR="00E610A6" w:rsidRPr="00340DE0" w:rsidRDefault="00E610A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4FBD2B" wp14:editId="12190A0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4F857D" w14:textId="77777777" w:rsidR="00E610A6" w:rsidRPr="00710A6C" w:rsidRDefault="00E610A6" w:rsidP="00EE3C0F">
          <w:pPr>
            <w:pStyle w:val="Sidhuvud"/>
            <w:rPr>
              <w:b/>
            </w:rPr>
          </w:pPr>
        </w:p>
        <w:p w14:paraId="3FC0BD1D" w14:textId="77777777" w:rsidR="00E610A6" w:rsidRDefault="00E610A6" w:rsidP="00EE3C0F">
          <w:pPr>
            <w:pStyle w:val="Sidhuvud"/>
          </w:pPr>
        </w:p>
        <w:p w14:paraId="6023DDEC" w14:textId="77777777" w:rsidR="00E610A6" w:rsidRDefault="00E610A6" w:rsidP="00EE3C0F">
          <w:pPr>
            <w:pStyle w:val="Sidhuvud"/>
          </w:pPr>
        </w:p>
        <w:p w14:paraId="5B059627" w14:textId="77777777" w:rsidR="00E610A6" w:rsidRDefault="00E610A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6309E207724EAE8AB51266E062B831"/>
            </w:placeholder>
            <w:dataBinding w:prefixMappings="xmlns:ns0='http://lp/documentinfo/RK' " w:xpath="/ns0:DocumentInfo[1]/ns0:BaseInfo[1]/ns0:Dnr[1]" w:storeItemID="{083840D1-D9F3-4EB5-AF2C-75F2B0B915CA}"/>
            <w:text/>
          </w:sdtPr>
          <w:sdtEndPr/>
          <w:sdtContent>
            <w:p w14:paraId="005E33D5" w14:textId="020CBE56" w:rsidR="00E610A6" w:rsidRDefault="003A3E39" w:rsidP="00EE3C0F">
              <w:pPr>
                <w:pStyle w:val="Sidhuvud"/>
              </w:pPr>
              <w:r>
                <w:t>Fi2019/04338/S3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2E0B6B23D7D47BDA5CBECAE5586A0EA"/>
            </w:placeholder>
            <w:showingPlcHdr/>
            <w:dataBinding w:prefixMappings="xmlns:ns0='http://lp/documentinfo/RK' " w:xpath="/ns0:DocumentInfo[1]/ns0:BaseInfo[1]/ns0:DocNumber[1]" w:storeItemID="{083840D1-D9F3-4EB5-AF2C-75F2B0B915CA}"/>
            <w:text/>
          </w:sdtPr>
          <w:sdtEndPr/>
          <w:sdtContent>
            <w:p w14:paraId="38F727CE" w14:textId="77777777" w:rsidR="00E610A6" w:rsidRDefault="00E610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BED0DE" w14:textId="77777777" w:rsidR="00E610A6" w:rsidRDefault="00E610A6" w:rsidP="00EE3C0F">
          <w:pPr>
            <w:pStyle w:val="Sidhuvud"/>
          </w:pPr>
        </w:p>
      </w:tc>
      <w:tc>
        <w:tcPr>
          <w:tcW w:w="1134" w:type="dxa"/>
        </w:tcPr>
        <w:p w14:paraId="3F5FC45E" w14:textId="77777777" w:rsidR="00E610A6" w:rsidRDefault="00E610A6" w:rsidP="0094502D">
          <w:pPr>
            <w:pStyle w:val="Sidhuvud"/>
          </w:pPr>
        </w:p>
        <w:p w14:paraId="57FD1D65" w14:textId="77777777" w:rsidR="00E610A6" w:rsidRPr="0094502D" w:rsidRDefault="00E610A6" w:rsidP="00EC71A6">
          <w:pPr>
            <w:pStyle w:val="Sidhuvud"/>
          </w:pPr>
        </w:p>
      </w:tc>
    </w:tr>
    <w:tr w:rsidR="00E610A6" w14:paraId="70180E5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76EB299554B49C3BFB5FC435D0EC2C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B63124" w14:textId="77777777" w:rsidR="00E610A6" w:rsidRPr="00E610A6" w:rsidRDefault="00E610A6" w:rsidP="00340DE0">
              <w:pPr>
                <w:pStyle w:val="Sidhuvud"/>
                <w:rPr>
                  <w:b/>
                </w:rPr>
              </w:pPr>
              <w:r w:rsidRPr="00E610A6">
                <w:rPr>
                  <w:b/>
                </w:rPr>
                <w:t>Finansdepartementet</w:t>
              </w:r>
            </w:p>
            <w:p w14:paraId="358DF298" w14:textId="77777777" w:rsidR="003D7496" w:rsidRDefault="00E610A6" w:rsidP="00340DE0">
              <w:pPr>
                <w:pStyle w:val="Sidhuvud"/>
              </w:pPr>
              <w:r w:rsidRPr="00E610A6">
                <w:t>Finansministern</w:t>
              </w:r>
            </w:p>
            <w:p w14:paraId="26EB2142" w14:textId="77777777" w:rsidR="003D7496" w:rsidRDefault="003D7496" w:rsidP="00340DE0">
              <w:pPr>
                <w:pStyle w:val="Sidhuvud"/>
              </w:pPr>
            </w:p>
            <w:p w14:paraId="358805B3" w14:textId="3AB512AC" w:rsidR="00E610A6" w:rsidRPr="00340DE0" w:rsidRDefault="00E610A6" w:rsidP="00407E85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A1BF23FB4443C7A67938FDBDCD51F0"/>
          </w:placeholder>
          <w:dataBinding w:prefixMappings="xmlns:ns0='http://lp/documentinfo/RK' " w:xpath="/ns0:DocumentInfo[1]/ns0:BaseInfo[1]/ns0:Recipient[1]" w:storeItemID="{083840D1-D9F3-4EB5-AF2C-75F2B0B915CA}"/>
          <w:text w:multiLine="1"/>
        </w:sdtPr>
        <w:sdtEndPr/>
        <w:sdtContent>
          <w:tc>
            <w:tcPr>
              <w:tcW w:w="3170" w:type="dxa"/>
            </w:tcPr>
            <w:p w14:paraId="3E4F72C7" w14:textId="77777777" w:rsidR="00E610A6" w:rsidRDefault="00E610A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8F31277" w14:textId="77777777" w:rsidR="00E610A6" w:rsidRDefault="00E610A6" w:rsidP="003E6020">
          <w:pPr>
            <w:pStyle w:val="Sidhuvud"/>
          </w:pPr>
        </w:p>
      </w:tc>
    </w:tr>
  </w:tbl>
  <w:p w14:paraId="65EBC2E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A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52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0D88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772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95F"/>
    <w:rsid w:val="002D2647"/>
    <w:rsid w:val="002D4298"/>
    <w:rsid w:val="002D4829"/>
    <w:rsid w:val="002D6541"/>
    <w:rsid w:val="002E150B"/>
    <w:rsid w:val="002E2C89"/>
    <w:rsid w:val="002E30A7"/>
    <w:rsid w:val="002E3609"/>
    <w:rsid w:val="002E4D3F"/>
    <w:rsid w:val="002E5668"/>
    <w:rsid w:val="002E61A5"/>
    <w:rsid w:val="002F3675"/>
    <w:rsid w:val="002F3936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3E39"/>
    <w:rsid w:val="003A4535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49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E85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6DFC"/>
    <w:rsid w:val="005E790C"/>
    <w:rsid w:val="005F08C5"/>
    <w:rsid w:val="005F7CB4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519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4DD9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6FB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2219"/>
    <w:rsid w:val="00743E09"/>
    <w:rsid w:val="00744FCC"/>
    <w:rsid w:val="00747B9C"/>
    <w:rsid w:val="00750720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08A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3918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37C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CFB"/>
    <w:rsid w:val="00875DDD"/>
    <w:rsid w:val="00881BC6"/>
    <w:rsid w:val="008860CC"/>
    <w:rsid w:val="00886EEE"/>
    <w:rsid w:val="00887F86"/>
    <w:rsid w:val="00890876"/>
    <w:rsid w:val="00891929"/>
    <w:rsid w:val="00893029"/>
    <w:rsid w:val="00893C06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2A6"/>
    <w:rsid w:val="009036E7"/>
    <w:rsid w:val="0090605F"/>
    <w:rsid w:val="0091053B"/>
    <w:rsid w:val="00912158"/>
    <w:rsid w:val="00912945"/>
    <w:rsid w:val="009144EE"/>
    <w:rsid w:val="00915D4C"/>
    <w:rsid w:val="009279B2"/>
    <w:rsid w:val="0093055B"/>
    <w:rsid w:val="00935814"/>
    <w:rsid w:val="0094502D"/>
    <w:rsid w:val="00946561"/>
    <w:rsid w:val="00946B39"/>
    <w:rsid w:val="00947013"/>
    <w:rsid w:val="0095062C"/>
    <w:rsid w:val="00966E40"/>
    <w:rsid w:val="00973084"/>
    <w:rsid w:val="0097381F"/>
    <w:rsid w:val="00973CBD"/>
    <w:rsid w:val="00974520"/>
    <w:rsid w:val="00974B59"/>
    <w:rsid w:val="00975341"/>
    <w:rsid w:val="0097653D"/>
    <w:rsid w:val="00984EA2"/>
    <w:rsid w:val="00984F5C"/>
    <w:rsid w:val="00986CC3"/>
    <w:rsid w:val="0099068E"/>
    <w:rsid w:val="009920AA"/>
    <w:rsid w:val="00992943"/>
    <w:rsid w:val="009931B3"/>
    <w:rsid w:val="00996279"/>
    <w:rsid w:val="009965F7"/>
    <w:rsid w:val="009A0866"/>
    <w:rsid w:val="009A32A4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5EFD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48F3"/>
    <w:rsid w:val="009F505F"/>
    <w:rsid w:val="009F7881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7EE6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CEF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83A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07A"/>
    <w:rsid w:val="00C64CD9"/>
    <w:rsid w:val="00C6544B"/>
    <w:rsid w:val="00C670F8"/>
    <w:rsid w:val="00C6780B"/>
    <w:rsid w:val="00C73A90"/>
    <w:rsid w:val="00C73FB3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964"/>
    <w:rsid w:val="00CD6169"/>
    <w:rsid w:val="00CD6D76"/>
    <w:rsid w:val="00CE20BC"/>
    <w:rsid w:val="00CF16D8"/>
    <w:rsid w:val="00CF1FD8"/>
    <w:rsid w:val="00CF20D0"/>
    <w:rsid w:val="00CF44A1"/>
    <w:rsid w:val="00CF45F2"/>
    <w:rsid w:val="00CF4C50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3F26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433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58F"/>
    <w:rsid w:val="00E469E4"/>
    <w:rsid w:val="00E475C3"/>
    <w:rsid w:val="00E509B0"/>
    <w:rsid w:val="00E50B11"/>
    <w:rsid w:val="00E54246"/>
    <w:rsid w:val="00E55D8E"/>
    <w:rsid w:val="00E610A6"/>
    <w:rsid w:val="00E6641E"/>
    <w:rsid w:val="00E66F18"/>
    <w:rsid w:val="00E70856"/>
    <w:rsid w:val="00E727DE"/>
    <w:rsid w:val="00E74A30"/>
    <w:rsid w:val="00E76873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CFE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8B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6309E207724EAE8AB51266E062B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2FF6D-739C-4704-924E-E1B065952158}"/>
      </w:docPartPr>
      <w:docPartBody>
        <w:p w:rsidR="0012505C" w:rsidRDefault="00EC1296" w:rsidP="00EC1296">
          <w:pPr>
            <w:pStyle w:val="196309E207724EAE8AB51266E062B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E0B6B23D7D47BDA5CBECAE5586A0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65542-4876-4AFF-B782-0A503FC1F3E8}"/>
      </w:docPartPr>
      <w:docPartBody>
        <w:p w:rsidR="0012505C" w:rsidRDefault="00EC1296" w:rsidP="00EC1296">
          <w:pPr>
            <w:pStyle w:val="22E0B6B23D7D47BDA5CBECAE5586A0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6EB299554B49C3BFB5FC435D0EC2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EA4BF-41A1-4C60-98B9-96D7EFF099A8}"/>
      </w:docPartPr>
      <w:docPartBody>
        <w:p w:rsidR="0012505C" w:rsidRDefault="00EC1296" w:rsidP="00EC1296">
          <w:pPr>
            <w:pStyle w:val="076EB299554B49C3BFB5FC435D0EC2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A1BF23FB4443C7A67938FDBDCD5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6684EB-8763-4EB5-8992-79AA195BCECB}"/>
      </w:docPartPr>
      <w:docPartBody>
        <w:p w:rsidR="0012505C" w:rsidRDefault="00EC1296" w:rsidP="00EC1296">
          <w:pPr>
            <w:pStyle w:val="BAA1BF23FB4443C7A67938FDBDCD51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45A9B0A62B46C48A9CC66EE581D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88A068-87A5-47AA-908B-B3753FE176D1}"/>
      </w:docPartPr>
      <w:docPartBody>
        <w:p w:rsidR="0012505C" w:rsidRDefault="00EC1296" w:rsidP="00EC1296">
          <w:pPr>
            <w:pStyle w:val="2345A9B0A62B46C48A9CC66EE581D2C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62A0DBF57494E99A299237F8A5C3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5C0358-4EF8-4414-B292-F18BB015EFC6}"/>
      </w:docPartPr>
      <w:docPartBody>
        <w:p w:rsidR="0012505C" w:rsidRDefault="00EC1296" w:rsidP="00EC1296">
          <w:pPr>
            <w:pStyle w:val="A62A0DBF57494E99A299237F8A5C30C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137410CFBA042108DA3910BAC4CED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E65EC-0F34-44D7-B9FE-7EFCCF4D7861}"/>
      </w:docPartPr>
      <w:docPartBody>
        <w:p w:rsidR="0012505C" w:rsidRDefault="00EC1296" w:rsidP="00EC1296">
          <w:pPr>
            <w:pStyle w:val="7137410CFBA042108DA3910BAC4CEDE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8162ECF23B8426AB16B339FE9C456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5BC11-9EBB-4235-9E99-3BC0EB000001}"/>
      </w:docPartPr>
      <w:docPartBody>
        <w:p w:rsidR="0012505C" w:rsidRDefault="00EC1296" w:rsidP="00EC1296">
          <w:pPr>
            <w:pStyle w:val="A8162ECF23B8426AB16B339FE9C456C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5C7F1352E3348288CA9ED511F1283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6BB28-0C2E-4EFA-B478-73498515BC61}"/>
      </w:docPartPr>
      <w:docPartBody>
        <w:p w:rsidR="0012505C" w:rsidRDefault="00EC1296" w:rsidP="00EC1296">
          <w:pPr>
            <w:pStyle w:val="65C7F1352E3348288CA9ED511F1283B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96"/>
    <w:rsid w:val="001206E8"/>
    <w:rsid w:val="0012505C"/>
    <w:rsid w:val="002C004C"/>
    <w:rsid w:val="00453979"/>
    <w:rsid w:val="005060CB"/>
    <w:rsid w:val="00EC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51F690A14724164BBA8B41BE7781C0D">
    <w:name w:val="F51F690A14724164BBA8B41BE7781C0D"/>
    <w:rsid w:val="00EC1296"/>
  </w:style>
  <w:style w:type="character" w:styleId="Platshllartext">
    <w:name w:val="Placeholder Text"/>
    <w:basedOn w:val="Standardstycketeckensnitt"/>
    <w:uiPriority w:val="99"/>
    <w:semiHidden/>
    <w:rsid w:val="00453979"/>
    <w:rPr>
      <w:noProof w:val="0"/>
      <w:color w:val="808080"/>
    </w:rPr>
  </w:style>
  <w:style w:type="paragraph" w:customStyle="1" w:styleId="0493109B83594A4998B3DE20B64F50C0">
    <w:name w:val="0493109B83594A4998B3DE20B64F50C0"/>
    <w:rsid w:val="00EC1296"/>
  </w:style>
  <w:style w:type="paragraph" w:customStyle="1" w:styleId="526268DC3C5C4B2B992D274EAA4FB207">
    <w:name w:val="526268DC3C5C4B2B992D274EAA4FB207"/>
    <w:rsid w:val="00EC1296"/>
  </w:style>
  <w:style w:type="paragraph" w:customStyle="1" w:styleId="BD996231D99C493AB923E8B13BF277B9">
    <w:name w:val="BD996231D99C493AB923E8B13BF277B9"/>
    <w:rsid w:val="00EC1296"/>
  </w:style>
  <w:style w:type="paragraph" w:customStyle="1" w:styleId="196309E207724EAE8AB51266E062B831">
    <w:name w:val="196309E207724EAE8AB51266E062B831"/>
    <w:rsid w:val="00EC1296"/>
  </w:style>
  <w:style w:type="paragraph" w:customStyle="1" w:styleId="22E0B6B23D7D47BDA5CBECAE5586A0EA">
    <w:name w:val="22E0B6B23D7D47BDA5CBECAE5586A0EA"/>
    <w:rsid w:val="00EC1296"/>
  </w:style>
  <w:style w:type="paragraph" w:customStyle="1" w:styleId="152BBB3576704442815003C5194D71A1">
    <w:name w:val="152BBB3576704442815003C5194D71A1"/>
    <w:rsid w:val="00EC1296"/>
  </w:style>
  <w:style w:type="paragraph" w:customStyle="1" w:styleId="396A8C7A14C041D788EADE98DB7A0FD2">
    <w:name w:val="396A8C7A14C041D788EADE98DB7A0FD2"/>
    <w:rsid w:val="00EC1296"/>
  </w:style>
  <w:style w:type="paragraph" w:customStyle="1" w:styleId="AB7CF35DA85944E0A4FA1DBD50454B7A">
    <w:name w:val="AB7CF35DA85944E0A4FA1DBD50454B7A"/>
    <w:rsid w:val="00EC1296"/>
  </w:style>
  <w:style w:type="paragraph" w:customStyle="1" w:styleId="076EB299554B49C3BFB5FC435D0EC2CD">
    <w:name w:val="076EB299554B49C3BFB5FC435D0EC2CD"/>
    <w:rsid w:val="00EC1296"/>
  </w:style>
  <w:style w:type="paragraph" w:customStyle="1" w:styleId="BAA1BF23FB4443C7A67938FDBDCD51F0">
    <w:name w:val="BAA1BF23FB4443C7A67938FDBDCD51F0"/>
    <w:rsid w:val="00EC1296"/>
  </w:style>
  <w:style w:type="paragraph" w:customStyle="1" w:styleId="2345A9B0A62B46C48A9CC66EE581D2C6">
    <w:name w:val="2345A9B0A62B46C48A9CC66EE581D2C6"/>
    <w:rsid w:val="00EC1296"/>
  </w:style>
  <w:style w:type="paragraph" w:customStyle="1" w:styleId="A62A0DBF57494E99A299237F8A5C30CA">
    <w:name w:val="A62A0DBF57494E99A299237F8A5C30CA"/>
    <w:rsid w:val="00EC1296"/>
  </w:style>
  <w:style w:type="paragraph" w:customStyle="1" w:styleId="A2BBB3B0471947DEA662356D5136BD57">
    <w:name w:val="A2BBB3B0471947DEA662356D5136BD57"/>
    <w:rsid w:val="00EC1296"/>
  </w:style>
  <w:style w:type="paragraph" w:customStyle="1" w:styleId="8698421CEDA64B0EA35711DB42491B26">
    <w:name w:val="8698421CEDA64B0EA35711DB42491B26"/>
    <w:rsid w:val="00EC1296"/>
  </w:style>
  <w:style w:type="paragraph" w:customStyle="1" w:styleId="7137410CFBA042108DA3910BAC4CEDE0">
    <w:name w:val="7137410CFBA042108DA3910BAC4CEDE0"/>
    <w:rsid w:val="00EC1296"/>
  </w:style>
  <w:style w:type="paragraph" w:customStyle="1" w:styleId="EEAB322B73C74A0AADD7BFB1591C01B0">
    <w:name w:val="EEAB322B73C74A0AADD7BFB1591C01B0"/>
    <w:rsid w:val="00EC1296"/>
  </w:style>
  <w:style w:type="paragraph" w:customStyle="1" w:styleId="CF77316808B54BFC9A050DF80DA5CC2C">
    <w:name w:val="CF77316808B54BFC9A050DF80DA5CC2C"/>
    <w:rsid w:val="00EC1296"/>
  </w:style>
  <w:style w:type="paragraph" w:customStyle="1" w:styleId="A8162ECF23B8426AB16B339FE9C456C2">
    <w:name w:val="A8162ECF23B8426AB16B339FE9C456C2"/>
    <w:rsid w:val="00EC1296"/>
  </w:style>
  <w:style w:type="paragraph" w:customStyle="1" w:styleId="65C7F1352E3348288CA9ED511F1283B7">
    <w:name w:val="65C7F1352E3348288CA9ED511F1283B7"/>
    <w:rsid w:val="00EC1296"/>
  </w:style>
  <w:style w:type="paragraph" w:customStyle="1" w:styleId="4ED496F1893441FCB0DE20AFB4998A86">
    <w:name w:val="4ED496F1893441FCB0DE20AFB4998A86"/>
    <w:rsid w:val="004539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2020-01-08T00:00:00</HeaderDate>
    <Office/>
    <Dnr>Fi2019/04338/S3</Dnr>
    <ParagrafNr/>
    <DocumentTitle/>
    <VisitingAddress/>
    <Extra1/>
    <Extra2/>
    <Extra3>Ingemar Kihlström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a73032e5-6f1f-4bee-aee6-a31dd5a098d8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2020-01-08T00:00:00</HeaderDate>
    <Office/>
    <Dnr>Fi2019/04338/S3</Dnr>
    <ParagrafNr/>
    <DocumentTitle/>
    <VisitingAddress/>
    <Extra1/>
    <Extra2/>
    <Extra3>Ingemar Kihlström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81665-9F93-4675-92BD-D20C0D724460}"/>
</file>

<file path=customXml/itemProps2.xml><?xml version="1.0" encoding="utf-8"?>
<ds:datastoreItem xmlns:ds="http://schemas.openxmlformats.org/officeDocument/2006/customXml" ds:itemID="{083840D1-D9F3-4EB5-AF2C-75F2B0B915CA}"/>
</file>

<file path=customXml/itemProps3.xml><?xml version="1.0" encoding="utf-8"?>
<ds:datastoreItem xmlns:ds="http://schemas.openxmlformats.org/officeDocument/2006/customXml" ds:itemID="{FF7E8F5A-6BDC-48CB-B386-5A3BCF630D6E}"/>
</file>

<file path=customXml/itemProps4.xml><?xml version="1.0" encoding="utf-8"?>
<ds:datastoreItem xmlns:ds="http://schemas.openxmlformats.org/officeDocument/2006/customXml" ds:itemID="{083840D1-D9F3-4EB5-AF2C-75F2B0B915C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A7DBC25-E68C-4D66-8C7B-84EA75F65D0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70629DF-0FED-438D-B57F-A9D07357C6C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8446DB3-97B5-466E-8FF9-662F73E4799A}"/>
</file>

<file path=customXml/itemProps8.xml><?xml version="1.0" encoding="utf-8"?>
<ds:datastoreItem xmlns:ds="http://schemas.openxmlformats.org/officeDocument/2006/customXml" ds:itemID="{2229AD03-49D8-45E5-A397-59A58B0644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688 Tullverkets möjligheter att kontrollera utförsel av gods.docx</dc:title>
  <dc:subject/>
  <dc:creator/>
  <cp:keywords/>
  <dc:description/>
  <cp:lastModifiedBy/>
  <cp:revision>1</cp:revision>
  <dcterms:created xsi:type="dcterms:W3CDTF">2020-01-07T08:48:00Z</dcterms:created>
  <dcterms:modified xsi:type="dcterms:W3CDTF">2020-01-07T13:37:00Z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700d3383-9cff-47ac-8ca5-136e3ca1f8ba</vt:lpwstr>
  </property>
</Properties>
</file>