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F0F2EE" w14:textId="77777777" w:rsidR="00A64BB2" w:rsidRDefault="00A64BB2" w:rsidP="00DA0661">
      <w:pPr>
        <w:pStyle w:val="Rubrik"/>
      </w:pPr>
      <w:bookmarkStart w:id="0" w:name="Start"/>
      <w:bookmarkStart w:id="1" w:name="_Hlk62823563"/>
      <w:bookmarkEnd w:id="0"/>
      <w:r>
        <w:t xml:space="preserve">Svar på fråga </w:t>
      </w:r>
      <w:bookmarkStart w:id="2" w:name="_Hlk62626867"/>
      <w:r>
        <w:t xml:space="preserve">2020/21:1382 </w:t>
      </w:r>
      <w:bookmarkEnd w:id="2"/>
      <w:r>
        <w:t xml:space="preserve">av </w:t>
      </w:r>
      <w:r w:rsidR="00555454" w:rsidRPr="00A64BB2">
        <w:t>Betty Malmberg</w:t>
      </w:r>
      <w:r>
        <w:t xml:space="preserve"> (</w:t>
      </w:r>
      <w:r w:rsidR="00555454">
        <w:t>M</w:t>
      </w:r>
      <w:r>
        <w:t>)</w:t>
      </w:r>
      <w:r>
        <w:br/>
      </w:r>
      <w:r w:rsidR="00B4778E" w:rsidRPr="00B4778E">
        <w:t>Id-stölder</w:t>
      </w:r>
    </w:p>
    <w:p w14:paraId="28A44C82" w14:textId="77777777" w:rsidR="00B4778E" w:rsidRDefault="0060197B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89C3D35BC670408DA4E95E161395118C"/>
          </w:placeholder>
          <w:dataBinding w:prefixMappings="xmlns:ns0='http://lp/documentinfo/RK' " w:xpath="/ns0:DocumentInfo[1]/ns0:BaseInfo[1]/ns0:Extra3[1]" w:storeItemID="{B168038A-0412-4D06-A2E1-1F97E8180C02}"/>
          <w:text/>
        </w:sdtPr>
        <w:sdtEndPr/>
        <w:sdtContent>
          <w:r w:rsidR="00B4778E">
            <w:t>Betty Malmberg</w:t>
          </w:r>
        </w:sdtContent>
      </w:sdt>
      <w:r w:rsidR="00B4778E">
        <w:t xml:space="preserve"> har frågat mig om v</w:t>
      </w:r>
      <w:r w:rsidR="00B4778E" w:rsidRPr="00B4778E">
        <w:t xml:space="preserve">ilka åtgärder </w:t>
      </w:r>
      <w:r w:rsidR="00B4778E">
        <w:t xml:space="preserve">jag </w:t>
      </w:r>
      <w:r w:rsidR="00B4778E" w:rsidRPr="00B4778E">
        <w:t>kommer att vidta för att få stopp på och försvåra id</w:t>
      </w:r>
      <w:r w:rsidR="00B4778E">
        <w:t>-</w:t>
      </w:r>
      <w:r w:rsidR="00B4778E" w:rsidRPr="00B4778E">
        <w:t>kapningar</w:t>
      </w:r>
      <w:r w:rsidR="00B4778E">
        <w:t>.</w:t>
      </w:r>
    </w:p>
    <w:p w14:paraId="4217EBF8" w14:textId="2A520A58" w:rsidR="00087308" w:rsidRDefault="00087308" w:rsidP="002749F7">
      <w:pPr>
        <w:pStyle w:val="Brdtext"/>
      </w:pPr>
      <w:r>
        <w:t>Att bli utsatt för en id-kapning är ett allvarligt intrång i privatlivet. Regeringen har</w:t>
      </w:r>
      <w:r w:rsidR="00E2524D">
        <w:t xml:space="preserve"> därför</w:t>
      </w:r>
      <w:r>
        <w:t xml:space="preserve"> vidtagit flera åtgärder för att förhindra identitetsstölder och kortbedrägerier.</w:t>
      </w:r>
    </w:p>
    <w:p w14:paraId="4D953FA8" w14:textId="6E8C4ECA" w:rsidR="006B17E5" w:rsidRDefault="00585A85" w:rsidP="002749F7">
      <w:pPr>
        <w:pStyle w:val="Brdtext"/>
      </w:pPr>
      <w:r>
        <w:t>N</w:t>
      </w:r>
      <w:r w:rsidR="006B17E5" w:rsidRPr="006B17E5">
        <w:t xml:space="preserve">ya </w:t>
      </w:r>
      <w:r>
        <w:t>EU-regler</w:t>
      </w:r>
      <w:r w:rsidR="006B17E5" w:rsidRPr="006B17E5">
        <w:t xml:space="preserve"> </w:t>
      </w:r>
      <w:r>
        <w:t xml:space="preserve">har </w:t>
      </w:r>
      <w:r w:rsidR="006B17E5">
        <w:t xml:space="preserve">trätt </w:t>
      </w:r>
      <w:r w:rsidR="006B17E5" w:rsidRPr="006B17E5">
        <w:t xml:space="preserve">i kraft som </w:t>
      </w:r>
      <w:r w:rsidR="00A5205D" w:rsidRPr="00A5205D">
        <w:t>innebär skärpta krav för hur en kund ska identifiera sig vid elektroniska betalningstransaktioner, vid inloggning på bankkonto online och när kunden vill genomföra någon annan betalkontoåtgärd på distans</w:t>
      </w:r>
      <w:r w:rsidR="006B17E5" w:rsidRPr="006B17E5">
        <w:t>. Syftet är att göra kortbetalningar säkrare och att förhindra bedrägerier.</w:t>
      </w:r>
    </w:p>
    <w:p w14:paraId="71B7EB24" w14:textId="19EE6E14" w:rsidR="0066340A" w:rsidRDefault="0066340A" w:rsidP="002749F7">
      <w:pPr>
        <w:pStyle w:val="Brdtext"/>
      </w:pPr>
      <w:r w:rsidRPr="0066340A">
        <w:t xml:space="preserve">Regeringen </w:t>
      </w:r>
      <w:r>
        <w:t>har föreslagit att</w:t>
      </w:r>
      <w:r w:rsidRPr="0066340A">
        <w:t xml:space="preserve"> ett nytt brott </w:t>
      </w:r>
      <w:r>
        <w:t xml:space="preserve">införs </w:t>
      </w:r>
      <w:r w:rsidRPr="0066340A">
        <w:t xml:space="preserve">i brottsbalken som ska ge </w:t>
      </w:r>
      <w:r w:rsidR="000D78EB">
        <w:t xml:space="preserve">moderna </w:t>
      </w:r>
      <w:r w:rsidRPr="0066340A">
        <w:t>betalningsverktyg</w:t>
      </w:r>
      <w:r>
        <w:t>,</w:t>
      </w:r>
      <w:r w:rsidRPr="0066340A">
        <w:t xml:space="preserve"> </w:t>
      </w:r>
      <w:r>
        <w:t xml:space="preserve">som till exempel olika </w:t>
      </w:r>
      <w:proofErr w:type="spellStart"/>
      <w:r>
        <w:t>betalningsappar</w:t>
      </w:r>
      <w:proofErr w:type="spellEnd"/>
      <w:r>
        <w:t xml:space="preserve">, </w:t>
      </w:r>
      <w:r w:rsidRPr="0066340A">
        <w:t xml:space="preserve">ett starkare skydd mot </w:t>
      </w:r>
      <w:r w:rsidR="000D78EB">
        <w:t xml:space="preserve">gärningar med anknytning till </w:t>
      </w:r>
      <w:r w:rsidRPr="0066340A">
        <w:t>förfalskningar och bedrägerier.</w:t>
      </w:r>
      <w:r>
        <w:t xml:space="preserve"> </w:t>
      </w:r>
      <w:r w:rsidRPr="0066340A">
        <w:t>Lagändringarna föreslås träda i kraft den 31 maj 2021.</w:t>
      </w:r>
    </w:p>
    <w:p w14:paraId="37C4BF7C" w14:textId="4C3F24ED" w:rsidR="0066340A" w:rsidRDefault="000D78EB" w:rsidP="002749F7">
      <w:pPr>
        <w:pStyle w:val="Brdtext"/>
      </w:pPr>
      <w:r w:rsidRPr="000D78EB">
        <w:t xml:space="preserve">Även när det gäller fysiska id-handlingar vidtas det åtgärder. Till följd av en ny EU-förordning ska Polismyndighetens nationella id-kort förses med fingeravtryck från och med den 2 augusti 2021. </w:t>
      </w:r>
      <w:r w:rsidR="0066340A">
        <w:t xml:space="preserve">Inom Regeringskansliet bereds </w:t>
      </w:r>
      <w:r>
        <w:t xml:space="preserve">vidare </w:t>
      </w:r>
      <w:r w:rsidR="0066340A">
        <w:t xml:space="preserve">ett förslag om ett nytt statligt id-kort. Enligt förslaget ska det nya id-kortet utfärdas på ett säkert sätt och vara lätt att kontrollera och därmed kunna motverka identitetsmissbruk och bedrägerier. </w:t>
      </w:r>
    </w:p>
    <w:p w14:paraId="307638DD" w14:textId="136555A5" w:rsidR="00694F1F" w:rsidRDefault="000D78EB" w:rsidP="002749F7">
      <w:pPr>
        <w:pStyle w:val="Brdtext"/>
      </w:pPr>
      <w:r w:rsidRPr="000D78EB">
        <w:lastRenderedPageBreak/>
        <w:t xml:space="preserve">Nationellt bedrägericentrum </w:t>
      </w:r>
      <w:r w:rsidR="00694F1F">
        <w:t xml:space="preserve">(NBC) vid Polismyndigheten arbetar för att förebygga bedrägerier och samverkar med aktörer inom bank- och finanssektorn och e-handelsbranschen. För att öka kunskapen i samhället om hur man kan skydda sig mot identitetsstölder genomför NBC olika informationsinsatser. </w:t>
      </w:r>
    </w:p>
    <w:p w14:paraId="11F2D82F" w14:textId="2D788053" w:rsidR="003948F9" w:rsidRDefault="00E2524D" w:rsidP="002749F7">
      <w:pPr>
        <w:pStyle w:val="Brdtext"/>
      </w:pPr>
      <w:r>
        <w:t xml:space="preserve">Åtgärderna </w:t>
      </w:r>
      <w:r w:rsidR="00AB4F1D" w:rsidRPr="00AB4F1D">
        <w:t xml:space="preserve">för att skydda </w:t>
      </w:r>
      <w:r w:rsidR="00AB4F1D">
        <w:t>enskilda och företag mot</w:t>
      </w:r>
      <w:r w:rsidR="00AB4F1D" w:rsidRPr="00AB4F1D">
        <w:t xml:space="preserve"> </w:t>
      </w:r>
      <w:r w:rsidR="000D78EB">
        <w:t>brott</w:t>
      </w:r>
      <w:r w:rsidR="00087308">
        <w:t xml:space="preserve"> </w:t>
      </w:r>
      <w:r>
        <w:t>har börjat</w:t>
      </w:r>
      <w:r w:rsidR="00087308">
        <w:t xml:space="preserve"> leda till resultat</w:t>
      </w:r>
      <w:r w:rsidR="003948F9">
        <w:t xml:space="preserve">. Under de senaste två åren har antalet anmälda bedrägeribrott minskat. Den största nedgången har skett i </w:t>
      </w:r>
      <w:r w:rsidR="003948F9" w:rsidRPr="00602BBD">
        <w:t>antalet anmälda kortbedrägerier</w:t>
      </w:r>
      <w:r w:rsidR="003948F9">
        <w:t xml:space="preserve">. </w:t>
      </w:r>
      <w:r w:rsidR="0050242B">
        <w:t xml:space="preserve">Jag </w:t>
      </w:r>
      <w:r w:rsidR="00694F1F">
        <w:t>kommer</w:t>
      </w:r>
      <w:r w:rsidR="00087308">
        <w:t xml:space="preserve"> att</w:t>
      </w:r>
      <w:r w:rsidR="0050242B">
        <w:t xml:space="preserve"> följa </w:t>
      </w:r>
      <w:r>
        <w:t xml:space="preserve">den fortsatta </w:t>
      </w:r>
      <w:r w:rsidR="0050242B">
        <w:t>utvecklingen noga.</w:t>
      </w:r>
    </w:p>
    <w:p w14:paraId="2C5C3846" w14:textId="77777777" w:rsidR="00D46F0C" w:rsidRDefault="00D46F0C" w:rsidP="002749F7">
      <w:pPr>
        <w:pStyle w:val="Brdtext"/>
      </w:pPr>
    </w:p>
    <w:p w14:paraId="68E7ADEB" w14:textId="77777777" w:rsidR="00B4778E" w:rsidRDefault="00B4778E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F36488D6CCD8479590426718A847A2A1"/>
          </w:placeholder>
          <w:dataBinding w:prefixMappings="xmlns:ns0='http://lp/documentinfo/RK' " w:xpath="/ns0:DocumentInfo[1]/ns0:BaseInfo[1]/ns0:HeaderDate[1]" w:storeItemID="{B168038A-0412-4D06-A2E1-1F97E8180C02}"/>
          <w:date w:fullDate="2021-02-0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3 februari 2021</w:t>
          </w:r>
        </w:sdtContent>
      </w:sdt>
    </w:p>
    <w:p w14:paraId="1B07FE12" w14:textId="77777777" w:rsidR="00B4778E" w:rsidRDefault="00B4778E" w:rsidP="004E7A8F">
      <w:pPr>
        <w:pStyle w:val="Brdtextutanavstnd"/>
      </w:pPr>
    </w:p>
    <w:p w14:paraId="1CAAA905" w14:textId="77777777" w:rsidR="00B4778E" w:rsidRDefault="00B4778E" w:rsidP="004E7A8F">
      <w:pPr>
        <w:pStyle w:val="Brdtextutanavstnd"/>
      </w:pPr>
    </w:p>
    <w:p w14:paraId="5A22EC4C" w14:textId="77777777" w:rsidR="00B4778E" w:rsidRDefault="00B4778E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71D4379358BE42128AE1566CAF5F8415"/>
        </w:placeholder>
        <w:dataBinding w:prefixMappings="xmlns:ns0='http://lp/documentinfo/RK' " w:xpath="/ns0:DocumentInfo[1]/ns0:BaseInfo[1]/ns0:TopSender[1]" w:storeItemID="{B168038A-0412-4D06-A2E1-1F97E8180C02}"/>
        <w:comboBox w:lastValue="Justitie- och migrationsministern">
          <w:listItem w:displayText="Morgan Johansson" w:value="Justitie- och migrationsministern"/>
          <w:listItem w:displayText="Mikael Damberg" w:value="Inrikesministern"/>
        </w:comboBox>
      </w:sdtPr>
      <w:sdtEndPr/>
      <w:sdtContent>
        <w:p w14:paraId="08D00464" w14:textId="77777777" w:rsidR="00B4778E" w:rsidRDefault="00B4778E" w:rsidP="00422A41">
          <w:pPr>
            <w:pStyle w:val="Brdtext"/>
          </w:pPr>
          <w:r>
            <w:t>Morgan Johansson</w:t>
          </w:r>
        </w:p>
      </w:sdtContent>
    </w:sdt>
    <w:bookmarkEnd w:id="1"/>
    <w:p w14:paraId="2F452F92" w14:textId="77777777" w:rsidR="00A64BB2" w:rsidRPr="00DB48AB" w:rsidRDefault="00A64BB2" w:rsidP="00DB48AB">
      <w:pPr>
        <w:pStyle w:val="Brdtext"/>
      </w:pPr>
    </w:p>
    <w:sectPr w:rsidR="00A64BB2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713F98" w14:textId="77777777" w:rsidR="00BB5A9D" w:rsidRDefault="00BB5A9D" w:rsidP="00A87A54">
      <w:pPr>
        <w:spacing w:after="0" w:line="240" w:lineRule="auto"/>
      </w:pPr>
      <w:r>
        <w:separator/>
      </w:r>
    </w:p>
  </w:endnote>
  <w:endnote w:type="continuationSeparator" w:id="0">
    <w:p w14:paraId="05CC68AC" w14:textId="77777777" w:rsidR="00BB5A9D" w:rsidRDefault="00BB5A9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A40D97" w14:textId="77777777" w:rsidR="0060197B" w:rsidRDefault="0060197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48154B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0E6E237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2E775C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09C9AB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49F4332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0D5512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1EB743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5893BA4" w14:textId="77777777" w:rsidTr="00C26068">
      <w:trPr>
        <w:trHeight w:val="227"/>
      </w:trPr>
      <w:tc>
        <w:tcPr>
          <w:tcW w:w="4074" w:type="dxa"/>
        </w:tcPr>
        <w:p w14:paraId="2296CE0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E6A0D34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CC1BB73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5C0BC5" w14:textId="77777777" w:rsidR="00BB5A9D" w:rsidRDefault="00BB5A9D" w:rsidP="00A87A54">
      <w:pPr>
        <w:spacing w:after="0" w:line="240" w:lineRule="auto"/>
      </w:pPr>
      <w:r>
        <w:separator/>
      </w:r>
    </w:p>
  </w:footnote>
  <w:footnote w:type="continuationSeparator" w:id="0">
    <w:p w14:paraId="3E56512B" w14:textId="77777777" w:rsidR="00BB5A9D" w:rsidRDefault="00BB5A9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7A48AE" w14:textId="77777777" w:rsidR="0060197B" w:rsidRDefault="0060197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0A8DBF" w14:textId="77777777" w:rsidR="0060197B" w:rsidRDefault="0060197B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64BB2" w14:paraId="6E70976E" w14:textId="77777777" w:rsidTr="00C93EBA">
      <w:trPr>
        <w:trHeight w:val="227"/>
      </w:trPr>
      <w:tc>
        <w:tcPr>
          <w:tcW w:w="5534" w:type="dxa"/>
        </w:tcPr>
        <w:p w14:paraId="326F16D2" w14:textId="77777777" w:rsidR="00A64BB2" w:rsidRPr="007D73AB" w:rsidRDefault="00A64BB2">
          <w:pPr>
            <w:pStyle w:val="Sidhuvud"/>
          </w:pPr>
        </w:p>
      </w:tc>
      <w:tc>
        <w:tcPr>
          <w:tcW w:w="3170" w:type="dxa"/>
          <w:vAlign w:val="bottom"/>
        </w:tcPr>
        <w:p w14:paraId="6ACB4DBA" w14:textId="77777777" w:rsidR="00A64BB2" w:rsidRPr="007D73AB" w:rsidRDefault="00A64BB2" w:rsidP="00340DE0">
          <w:pPr>
            <w:pStyle w:val="Sidhuvud"/>
          </w:pPr>
        </w:p>
      </w:tc>
      <w:tc>
        <w:tcPr>
          <w:tcW w:w="1134" w:type="dxa"/>
        </w:tcPr>
        <w:p w14:paraId="1471D7CD" w14:textId="77777777" w:rsidR="00A64BB2" w:rsidRDefault="00A64BB2" w:rsidP="005A703A">
          <w:pPr>
            <w:pStyle w:val="Sidhuvud"/>
          </w:pPr>
        </w:p>
      </w:tc>
    </w:tr>
    <w:tr w:rsidR="00A64BB2" w14:paraId="2012DE4D" w14:textId="77777777" w:rsidTr="00C93EBA">
      <w:trPr>
        <w:trHeight w:val="1928"/>
      </w:trPr>
      <w:tc>
        <w:tcPr>
          <w:tcW w:w="5534" w:type="dxa"/>
        </w:tcPr>
        <w:p w14:paraId="706E4D7F" w14:textId="77777777" w:rsidR="00A64BB2" w:rsidRPr="00340DE0" w:rsidRDefault="00A64BB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55012F4" wp14:editId="6BF3CD37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29FE8C3" w14:textId="77777777" w:rsidR="00A64BB2" w:rsidRPr="00710A6C" w:rsidRDefault="00A64BB2" w:rsidP="00EE3C0F">
          <w:pPr>
            <w:pStyle w:val="Sidhuvud"/>
            <w:rPr>
              <w:b/>
            </w:rPr>
          </w:pPr>
        </w:p>
        <w:p w14:paraId="5BB162C5" w14:textId="77777777" w:rsidR="00A64BB2" w:rsidRDefault="00A64BB2" w:rsidP="00EE3C0F">
          <w:pPr>
            <w:pStyle w:val="Sidhuvud"/>
          </w:pPr>
        </w:p>
        <w:p w14:paraId="3F2708EA" w14:textId="77777777" w:rsidR="00A64BB2" w:rsidRDefault="00A64BB2" w:rsidP="00EE3C0F">
          <w:pPr>
            <w:pStyle w:val="Sidhuvud"/>
          </w:pPr>
        </w:p>
        <w:p w14:paraId="578DE1AE" w14:textId="77777777" w:rsidR="00A64BB2" w:rsidRDefault="00A64BB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688884ECC754B148E9421238ED21A22"/>
            </w:placeholder>
            <w:dataBinding w:prefixMappings="xmlns:ns0='http://lp/documentinfo/RK' " w:xpath="/ns0:DocumentInfo[1]/ns0:BaseInfo[1]/ns0:Dnr[1]" w:storeItemID="{B168038A-0412-4D06-A2E1-1F97E8180C02}"/>
            <w:text/>
          </w:sdtPr>
          <w:sdtEndPr/>
          <w:sdtContent>
            <w:p w14:paraId="7917C6E5" w14:textId="77777777" w:rsidR="00A64BB2" w:rsidRDefault="00B4778E" w:rsidP="00EE3C0F">
              <w:pPr>
                <w:pStyle w:val="Sidhuvud"/>
              </w:pPr>
              <w:r w:rsidRPr="00B4778E">
                <w:t>Ju2021/00262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82D705CC02341379062D0D0C66A35D7"/>
            </w:placeholder>
            <w:showingPlcHdr/>
            <w:dataBinding w:prefixMappings="xmlns:ns0='http://lp/documentinfo/RK' " w:xpath="/ns0:DocumentInfo[1]/ns0:BaseInfo[1]/ns0:DocNumber[1]" w:storeItemID="{B168038A-0412-4D06-A2E1-1F97E8180C02}"/>
            <w:text/>
          </w:sdtPr>
          <w:sdtEndPr/>
          <w:sdtContent>
            <w:p w14:paraId="2036349B" w14:textId="77777777" w:rsidR="00A64BB2" w:rsidRDefault="00A64BB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A8CEA0F" w14:textId="77777777" w:rsidR="00A64BB2" w:rsidRDefault="00A64BB2" w:rsidP="00EE3C0F">
          <w:pPr>
            <w:pStyle w:val="Sidhuvud"/>
          </w:pPr>
        </w:p>
      </w:tc>
      <w:tc>
        <w:tcPr>
          <w:tcW w:w="1134" w:type="dxa"/>
        </w:tcPr>
        <w:p w14:paraId="6AFC33CA" w14:textId="77777777" w:rsidR="00A64BB2" w:rsidRDefault="00A64BB2" w:rsidP="0094502D">
          <w:pPr>
            <w:pStyle w:val="Sidhuvud"/>
          </w:pPr>
        </w:p>
        <w:p w14:paraId="685BAD43" w14:textId="77777777" w:rsidR="00A64BB2" w:rsidRPr="0094502D" w:rsidRDefault="00A64BB2" w:rsidP="00EC71A6">
          <w:pPr>
            <w:pStyle w:val="Sidhuvud"/>
          </w:pPr>
        </w:p>
      </w:tc>
    </w:tr>
    <w:tr w:rsidR="00A64BB2" w14:paraId="58321C59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p w14:paraId="6293408D" w14:textId="7FBB6AC7" w:rsidR="00A90A89" w:rsidRPr="00A90A89" w:rsidRDefault="0060197B" w:rsidP="00A90A89">
          <w:pPr>
            <w:pStyle w:val="Sidhuvud"/>
            <w:rPr>
              <w:b/>
              <w:bCs/>
            </w:rPr>
          </w:pPr>
          <w:sdt>
            <w:sdtPr>
              <w:rPr>
                <w:b/>
                <w:bCs/>
              </w:rPr>
              <w:alias w:val="SenderText"/>
              <w:tag w:val="ccRKShow_SenderText"/>
              <w:id w:val="1374046025"/>
              <w:placeholder>
                <w:docPart w:val="A0501BDEA9AB45098AD86BDFAA1004CC"/>
              </w:placeholder>
              <w:showingPlcHdr/>
            </w:sdtPr>
            <w:sdtEndPr/>
            <w:sdtContent>
              <w:r w:rsidR="00A64BB2" w:rsidRPr="00A90A89">
                <w:rPr>
                  <w:rStyle w:val="Platshllartext"/>
                  <w:b/>
                  <w:bCs/>
                </w:rPr>
                <w:t xml:space="preserve"> </w:t>
              </w:r>
            </w:sdtContent>
          </w:sdt>
          <w:bookmarkStart w:id="3" w:name="_Hlk62823538"/>
          <w:r w:rsidR="00A90A89" w:rsidRPr="00A90A89">
            <w:rPr>
              <w:b/>
              <w:bCs/>
            </w:rPr>
            <w:t>Justitiedepartementet</w:t>
          </w:r>
        </w:p>
        <w:p w14:paraId="46203D20" w14:textId="77777777" w:rsidR="00A90A89" w:rsidRPr="00A90A89" w:rsidRDefault="00A90A89" w:rsidP="00A90A89">
          <w:pPr>
            <w:pStyle w:val="Sidhuvud"/>
          </w:pPr>
          <w:r w:rsidRPr="00A90A89">
            <w:t>Justitie- och migrationsministern</w:t>
          </w:r>
        </w:p>
        <w:p w14:paraId="5DD5C9E4" w14:textId="77777777" w:rsidR="00A90A89" w:rsidRPr="00A90A89" w:rsidRDefault="00A90A89" w:rsidP="00A90A89">
          <w:pPr>
            <w:pStyle w:val="Sidhuvud"/>
          </w:pPr>
        </w:p>
        <w:p w14:paraId="6DAF24CA" w14:textId="77777777" w:rsidR="00A90A89" w:rsidRPr="00A90A89" w:rsidRDefault="00A90A89" w:rsidP="00A90A89">
          <w:pPr>
            <w:pStyle w:val="Sidhuvud"/>
          </w:pPr>
        </w:p>
        <w:bookmarkEnd w:id="3"/>
        <w:p w14:paraId="0EE6E639" w14:textId="667E56C3" w:rsidR="00A64BB2" w:rsidRPr="00340DE0" w:rsidRDefault="00A64BB2" w:rsidP="0060197B">
          <w:pPr>
            <w:pStyle w:val="Sidhuvud"/>
          </w:pPr>
        </w:p>
      </w:tc>
      <w:sdt>
        <w:sdtPr>
          <w:alias w:val="Recipient"/>
          <w:tag w:val="ccRKShow_Recipient"/>
          <w:id w:val="-28344517"/>
          <w:placeholder>
            <w:docPart w:val="FC7E6A24648441B1A01338AF44223523"/>
          </w:placeholder>
          <w:dataBinding w:prefixMappings="xmlns:ns0='http://lp/documentinfo/RK' " w:xpath="/ns0:DocumentInfo[1]/ns0:BaseInfo[1]/ns0:Recipient[1]" w:storeItemID="{B168038A-0412-4D06-A2E1-1F97E8180C02}"/>
          <w:text w:multiLine="1"/>
        </w:sdtPr>
        <w:sdtEndPr/>
        <w:sdtContent>
          <w:tc>
            <w:tcPr>
              <w:tcW w:w="3170" w:type="dxa"/>
            </w:tcPr>
            <w:p w14:paraId="4B1ADFAA" w14:textId="77777777" w:rsidR="00A64BB2" w:rsidRDefault="00A64BB2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103571F" w14:textId="77777777" w:rsidR="00A64BB2" w:rsidRDefault="00A64BB2" w:rsidP="003E6020">
          <w:pPr>
            <w:pStyle w:val="Sidhuvud"/>
          </w:pPr>
        </w:p>
      </w:tc>
    </w:tr>
  </w:tbl>
  <w:p w14:paraId="1576653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BB2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08"/>
    <w:rsid w:val="000873C3"/>
    <w:rsid w:val="00093408"/>
    <w:rsid w:val="00093BBF"/>
    <w:rsid w:val="0009435C"/>
    <w:rsid w:val="00097EE6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D78EB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0FD9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8F9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684B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1764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2C82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242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5454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5A85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197B"/>
    <w:rsid w:val="00602BBD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40A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4F1F"/>
    <w:rsid w:val="0069523C"/>
    <w:rsid w:val="006962CA"/>
    <w:rsid w:val="00696A95"/>
    <w:rsid w:val="006A09DA"/>
    <w:rsid w:val="006A1835"/>
    <w:rsid w:val="006A2625"/>
    <w:rsid w:val="006B17E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34A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0E04"/>
    <w:rsid w:val="00891929"/>
    <w:rsid w:val="00893029"/>
    <w:rsid w:val="00893668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205D"/>
    <w:rsid w:val="00A53E57"/>
    <w:rsid w:val="00A548EA"/>
    <w:rsid w:val="00A56667"/>
    <w:rsid w:val="00A56824"/>
    <w:rsid w:val="00A572DA"/>
    <w:rsid w:val="00A60D45"/>
    <w:rsid w:val="00A61F6D"/>
    <w:rsid w:val="00A64BB2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0A89"/>
    <w:rsid w:val="00AA105C"/>
    <w:rsid w:val="00AA1809"/>
    <w:rsid w:val="00AA1FFE"/>
    <w:rsid w:val="00AA3F2E"/>
    <w:rsid w:val="00AA72F4"/>
    <w:rsid w:val="00AB10E7"/>
    <w:rsid w:val="00AB4D25"/>
    <w:rsid w:val="00AB4E42"/>
    <w:rsid w:val="00AB4F1D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78E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B5A9D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0846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5723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46F0C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24D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170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314A820"/>
  <w15:docId w15:val="{396E10B3-AC6C-474D-9D9D-BD89C0A6A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39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688884ECC754B148E9421238ED21A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65F622-9753-469F-BEB8-C6A1380F24E2}"/>
      </w:docPartPr>
      <w:docPartBody>
        <w:p w:rsidR="0014330A" w:rsidRDefault="00246611" w:rsidP="00246611">
          <w:pPr>
            <w:pStyle w:val="9688884ECC754B148E9421238ED21A2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82D705CC02341379062D0D0C66A35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CDF476-FF93-49AA-B2F5-FFD717FE171A}"/>
      </w:docPartPr>
      <w:docPartBody>
        <w:p w:rsidR="0014330A" w:rsidRDefault="00246611" w:rsidP="00246611">
          <w:pPr>
            <w:pStyle w:val="482D705CC02341379062D0D0C66A35D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0501BDEA9AB45098AD86BDFAA1004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5E92F5-74A4-4B2B-A0AD-9F9ED3F8DA5B}"/>
      </w:docPartPr>
      <w:docPartBody>
        <w:p w:rsidR="0014330A" w:rsidRDefault="00246611" w:rsidP="00246611">
          <w:pPr>
            <w:pStyle w:val="A0501BDEA9AB45098AD86BDFAA1004C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C7E6A24648441B1A01338AF442235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C9B504-C704-4509-83F1-A8479F3C4BDA}"/>
      </w:docPartPr>
      <w:docPartBody>
        <w:p w:rsidR="0014330A" w:rsidRDefault="00246611" w:rsidP="00246611">
          <w:pPr>
            <w:pStyle w:val="FC7E6A24648441B1A01338AF4422352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9C3D35BC670408DA4E95E16139511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E25B08-455C-42C2-AD19-506BF48515F9}"/>
      </w:docPartPr>
      <w:docPartBody>
        <w:p w:rsidR="0014330A" w:rsidRDefault="00246611" w:rsidP="00246611">
          <w:pPr>
            <w:pStyle w:val="89C3D35BC670408DA4E95E161395118C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F36488D6CCD8479590426718A847A2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9AA460-1867-44AA-80A8-D347CEE3C3F6}"/>
      </w:docPartPr>
      <w:docPartBody>
        <w:p w:rsidR="0014330A" w:rsidRDefault="00246611" w:rsidP="00246611">
          <w:pPr>
            <w:pStyle w:val="F36488D6CCD8479590426718A847A2A1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71D4379358BE42128AE1566CAF5F84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C6561C-8986-4D59-A344-F06F58CC4F0A}"/>
      </w:docPartPr>
      <w:docPartBody>
        <w:p w:rsidR="0014330A" w:rsidRDefault="00246611" w:rsidP="00246611">
          <w:pPr>
            <w:pStyle w:val="71D4379358BE42128AE1566CAF5F8415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611"/>
    <w:rsid w:val="0014330A"/>
    <w:rsid w:val="00246611"/>
    <w:rsid w:val="0071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12A051CE28A421CA03AC4F07157D65D">
    <w:name w:val="312A051CE28A421CA03AC4F07157D65D"/>
    <w:rsid w:val="00246611"/>
  </w:style>
  <w:style w:type="character" w:styleId="Platshllartext">
    <w:name w:val="Placeholder Text"/>
    <w:basedOn w:val="Standardstycketeckensnitt"/>
    <w:uiPriority w:val="99"/>
    <w:semiHidden/>
    <w:rsid w:val="00246611"/>
    <w:rPr>
      <w:noProof w:val="0"/>
      <w:color w:val="808080"/>
    </w:rPr>
  </w:style>
  <w:style w:type="paragraph" w:customStyle="1" w:styleId="B025011FEE8E4B32B9A7F2A9F2726AE7">
    <w:name w:val="B025011FEE8E4B32B9A7F2A9F2726AE7"/>
    <w:rsid w:val="00246611"/>
  </w:style>
  <w:style w:type="paragraph" w:customStyle="1" w:styleId="6D754C9D3A5045638FAC62CA213FDEC5">
    <w:name w:val="6D754C9D3A5045638FAC62CA213FDEC5"/>
    <w:rsid w:val="00246611"/>
  </w:style>
  <w:style w:type="paragraph" w:customStyle="1" w:styleId="640B770CFDB4433A9E422187CE8DF254">
    <w:name w:val="640B770CFDB4433A9E422187CE8DF254"/>
    <w:rsid w:val="00246611"/>
  </w:style>
  <w:style w:type="paragraph" w:customStyle="1" w:styleId="9688884ECC754B148E9421238ED21A22">
    <w:name w:val="9688884ECC754B148E9421238ED21A22"/>
    <w:rsid w:val="00246611"/>
  </w:style>
  <w:style w:type="paragraph" w:customStyle="1" w:styleId="482D705CC02341379062D0D0C66A35D7">
    <w:name w:val="482D705CC02341379062D0D0C66A35D7"/>
    <w:rsid w:val="00246611"/>
  </w:style>
  <w:style w:type="paragraph" w:customStyle="1" w:styleId="DCF8E902759E4B72BF3C0C1479FB2FF4">
    <w:name w:val="DCF8E902759E4B72BF3C0C1479FB2FF4"/>
    <w:rsid w:val="00246611"/>
  </w:style>
  <w:style w:type="paragraph" w:customStyle="1" w:styleId="AEE187CE4D9A483887EDDF1B89979744">
    <w:name w:val="AEE187CE4D9A483887EDDF1B89979744"/>
    <w:rsid w:val="00246611"/>
  </w:style>
  <w:style w:type="paragraph" w:customStyle="1" w:styleId="2FACD6214B074A44A52DE8C2CEEFB90C">
    <w:name w:val="2FACD6214B074A44A52DE8C2CEEFB90C"/>
    <w:rsid w:val="00246611"/>
  </w:style>
  <w:style w:type="paragraph" w:customStyle="1" w:styleId="A0501BDEA9AB45098AD86BDFAA1004CC">
    <w:name w:val="A0501BDEA9AB45098AD86BDFAA1004CC"/>
    <w:rsid w:val="00246611"/>
  </w:style>
  <w:style w:type="paragraph" w:customStyle="1" w:styleId="FC7E6A24648441B1A01338AF44223523">
    <w:name w:val="FC7E6A24648441B1A01338AF44223523"/>
    <w:rsid w:val="00246611"/>
  </w:style>
  <w:style w:type="paragraph" w:customStyle="1" w:styleId="482D705CC02341379062D0D0C66A35D71">
    <w:name w:val="482D705CC02341379062D0D0C66A35D71"/>
    <w:rsid w:val="0024661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0501BDEA9AB45098AD86BDFAA1004CC1">
    <w:name w:val="A0501BDEA9AB45098AD86BDFAA1004CC1"/>
    <w:rsid w:val="0024661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0942E181994413BB878F7E9E5F289BA">
    <w:name w:val="F0942E181994413BB878F7E9E5F289BA"/>
    <w:rsid w:val="00246611"/>
  </w:style>
  <w:style w:type="paragraph" w:customStyle="1" w:styleId="2D69B89B311F46F2B1904AD323329DDA">
    <w:name w:val="2D69B89B311F46F2B1904AD323329DDA"/>
    <w:rsid w:val="00246611"/>
  </w:style>
  <w:style w:type="paragraph" w:customStyle="1" w:styleId="A46E846D880343D593675FCB038DE139">
    <w:name w:val="A46E846D880343D593675FCB038DE139"/>
    <w:rsid w:val="00246611"/>
  </w:style>
  <w:style w:type="paragraph" w:customStyle="1" w:styleId="05CE3C8B90D94766B377C4A5E17DCC6D">
    <w:name w:val="05CE3C8B90D94766B377C4A5E17DCC6D"/>
    <w:rsid w:val="00246611"/>
  </w:style>
  <w:style w:type="paragraph" w:customStyle="1" w:styleId="89C3D35BC670408DA4E95E161395118C">
    <w:name w:val="89C3D35BC670408DA4E95E161395118C"/>
    <w:rsid w:val="00246611"/>
  </w:style>
  <w:style w:type="paragraph" w:customStyle="1" w:styleId="F36488D6CCD8479590426718A847A2A1">
    <w:name w:val="F36488D6CCD8479590426718A847A2A1"/>
    <w:rsid w:val="00246611"/>
  </w:style>
  <w:style w:type="paragraph" w:customStyle="1" w:styleId="71D4379358BE42128AE1566CAF5F8415">
    <w:name w:val="71D4379358BE42128AE1566CAF5F8415"/>
    <w:rsid w:val="002466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2021-02-03T00:00:00</HeaderDate>
    <Office/>
    <Dnr>Ju2021/00262</Dnr>
    <ParagrafNr/>
    <DocumentTitle/>
    <VisitingAddress/>
    <Extra1/>
    <Extra2/>
    <Extra3>Betty Malmberg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AD62E07C41A49143BE10770E46D49B1D" ma:contentTypeVersion="26" ma:contentTypeDescription="Skapa nytt dokument med möjlighet att välja RK-mall" ma:contentTypeScope="" ma:versionID="ad0ac4c412030c0b97719731552c996a">
  <xsd:schema xmlns:xsd="http://www.w3.org/2001/XMLSchema" xmlns:xs="http://www.w3.org/2001/XMLSchema" xmlns:p="http://schemas.microsoft.com/office/2006/metadata/properties" xmlns:ns2="cc625d36-bb37-4650-91b9-0c96159295ba" xmlns:ns4="4e9c2f0c-7bf8-49af-8356-cbf363fc78a7" xmlns:ns5="18f3d968-6251-40b0-9f11-012b293496c2" xmlns:ns6="9c9941df-7074-4a92-bf99-225d24d78d61" xmlns:ns7="3532b07a-475c-4183-9f0d-35d7d9744cc0" targetNamespace="http://schemas.microsoft.com/office/2006/metadata/properties" ma:root="true" ma:fieldsID="e559c071764fe88c3b82a96d0ea72dc2" ns2:_="" ns4:_="" ns5:_="" ns6:_="" ns7:_="">
    <xsd:import namespace="cc625d36-bb37-4650-91b9-0c96159295ba"/>
    <xsd:import namespace="4e9c2f0c-7bf8-49af-8356-cbf363fc78a7"/>
    <xsd:import namespace="18f3d968-6251-40b0-9f11-012b293496c2"/>
    <xsd:import namespace="9c9941df-7074-4a92-bf99-225d24d78d61"/>
    <xsd:import namespace="3532b07a-475c-4183-9f0d-35d7d9744cc0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TaxCatchAll" minOccurs="0"/>
                <xsd:element ref="ns2:TaxCatchAllLabel" minOccurs="0"/>
                <xsd:element ref="ns4:RecordNumber" minOccurs="0"/>
                <xsd:element ref="ns5:RKNyckelord" minOccurs="0"/>
                <xsd:element ref="ns2:edbe0b5c82304c8e847ab7b8c02a77c3" minOccurs="0"/>
                <xsd:element ref="ns4:DirtyMigration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4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description="" ma:hidden="true" ma:list="{84167499-4e58-41c5-a096-1aa9eb750055}" ma:internalName="TaxCatchAll" ma:showField="CatchAllData" ma:web="94dfb763-b683-4d75-8211-45ca841dd6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Global taxonomikolumn1" ma:description="" ma:hidden="true" ma:list="{84167499-4e58-41c5-a096-1aa9eb750055}" ma:internalName="TaxCatchAllLabel" ma:readOnly="true" ma:showField="CatchAllDataLabel" ma:web="94dfb763-b683-4d75-8211-45ca841dd6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2b07a-475c-4183-9f0d-35d7d9744cc0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f22a54d7-fe65-4172-80b9-f12fc836d64c</RD_Svarsid>
  </documentManagement>
</p:properties>
</file>

<file path=customXml/itemProps1.xml><?xml version="1.0" encoding="utf-8"?>
<ds:datastoreItem xmlns:ds="http://schemas.openxmlformats.org/officeDocument/2006/customXml" ds:itemID="{4A47B4C6-929A-4DDE-8F42-E4701D9421BB}"/>
</file>

<file path=customXml/itemProps2.xml><?xml version="1.0" encoding="utf-8"?>
<ds:datastoreItem xmlns:ds="http://schemas.openxmlformats.org/officeDocument/2006/customXml" ds:itemID="{5C5D8732-65B3-4C2A-979F-8F1FE792F523}"/>
</file>

<file path=customXml/itemProps3.xml><?xml version="1.0" encoding="utf-8"?>
<ds:datastoreItem xmlns:ds="http://schemas.openxmlformats.org/officeDocument/2006/customXml" ds:itemID="{B168038A-0412-4D06-A2E1-1F97E8180C02}"/>
</file>

<file path=customXml/itemProps4.xml><?xml version="1.0" encoding="utf-8"?>
<ds:datastoreItem xmlns:ds="http://schemas.openxmlformats.org/officeDocument/2006/customXml" ds:itemID="{5C5D8732-65B3-4C2A-979F-8F1FE792F52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58983C7-051F-44A3-B82C-A15DC440A0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18f3d968-6251-40b0-9f11-012b293496c2"/>
    <ds:schemaRef ds:uri="9c9941df-7074-4a92-bf99-225d24d78d61"/>
    <ds:schemaRef ds:uri="3532b07a-475c-4183-9f0d-35d7d9744c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A99AEEAB-8725-4D6D-9843-CC2C876FE640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0D7A9432-BB6C-460D-8862-49E845A0EEE5}"/>
</file>

<file path=customXml/itemProps8.xml><?xml version="1.0" encoding="utf-8"?>
<ds:datastoreItem xmlns:ds="http://schemas.openxmlformats.org/officeDocument/2006/customXml" ds:itemID="{C93A6066-566D-4668-AC0D-250F65C5B17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320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1382.docx</dc:title>
  <dc:subject/>
  <dc:creator>Lena Warstrand</dc:creator>
  <cp:keywords/>
  <dc:description/>
  <cp:lastModifiedBy>Yasemin Eti</cp:lastModifiedBy>
  <cp:revision>9</cp:revision>
  <dcterms:created xsi:type="dcterms:W3CDTF">2021-01-27T14:34:00Z</dcterms:created>
  <dcterms:modified xsi:type="dcterms:W3CDTF">2021-02-02T14:37:00Z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_dlc_DocIdItemGuid">
    <vt:lpwstr>6f02f12d-d2fb-4dd8-b5a2-ac4901ab8d74</vt:lpwstr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