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C3A80" w14:textId="6E66B3A8" w:rsidR="00A5399D" w:rsidRDefault="00A5399D" w:rsidP="00DA0661">
      <w:pPr>
        <w:pStyle w:val="Rubrik"/>
      </w:pPr>
      <w:bookmarkStart w:id="0" w:name="Start"/>
      <w:bookmarkEnd w:id="0"/>
      <w:r>
        <w:t>Svar på fråga 2018/19:324 av Hans Wallmark (M)</w:t>
      </w:r>
      <w:r>
        <w:br/>
        <w:t>Säkerhetsbristerna hos Svenska kraftnät</w:t>
      </w:r>
    </w:p>
    <w:p w14:paraId="1A6D13BF" w14:textId="2E7754BF" w:rsidR="002672BE" w:rsidRDefault="00A5399D" w:rsidP="006A12F1">
      <w:pPr>
        <w:pStyle w:val="Brdtext"/>
      </w:pPr>
      <w:r>
        <w:t xml:space="preserve">Hans Wallmark har frågat statsministern om frågor kring Svenska kraftnät och </w:t>
      </w:r>
      <w:r w:rsidR="008E0762">
        <w:t xml:space="preserve">om </w:t>
      </w:r>
      <w:r>
        <w:t>de rätt omfattande säkerhetsbristerna</w:t>
      </w:r>
      <w:r w:rsidR="00935A24">
        <w:t xml:space="preserve"> varit föremål för behandling </w:t>
      </w:r>
      <w:r w:rsidR="002B000E">
        <w:br/>
      </w:r>
      <w:r w:rsidR="00935A24">
        <w:t>i det så kallade säkerhetsråd som statsministern leder.</w:t>
      </w:r>
      <w:r w:rsidR="002672BE">
        <w:t xml:space="preserve"> </w:t>
      </w:r>
      <w:r w:rsidR="00935A24">
        <w:t>Frågan har över</w:t>
      </w:r>
      <w:r w:rsidR="002B000E">
        <w:t>-</w:t>
      </w:r>
      <w:r w:rsidR="00935A24">
        <w:t xml:space="preserve">lämnats till mig. </w:t>
      </w:r>
    </w:p>
    <w:p w14:paraId="659B58A8" w14:textId="52636335" w:rsidR="00A5399D" w:rsidRDefault="006656A7" w:rsidP="006A12F1">
      <w:pPr>
        <w:pStyle w:val="Brdtext"/>
      </w:pPr>
      <w:r>
        <w:t>J</w:t>
      </w:r>
      <w:r w:rsidR="005942DE">
        <w:t xml:space="preserve">ag </w:t>
      </w:r>
      <w:r>
        <w:t xml:space="preserve">kan </w:t>
      </w:r>
      <w:r w:rsidR="002D1677">
        <w:t xml:space="preserve">konstatera att </w:t>
      </w:r>
      <w:r w:rsidR="0098660C">
        <w:t>d</w:t>
      </w:r>
      <w:r w:rsidR="0098660C" w:rsidRPr="00935A24">
        <w:t>e säkerhetsbrister</w:t>
      </w:r>
      <w:r>
        <w:t xml:space="preserve"> </w:t>
      </w:r>
      <w:r w:rsidR="00935A24" w:rsidRPr="00935A24">
        <w:t xml:space="preserve">i Svenska kraftnät som åsyftas </w:t>
      </w:r>
      <w:r w:rsidR="002B000E">
        <w:br/>
      </w:r>
      <w:r w:rsidR="00935A24" w:rsidRPr="00935A24">
        <w:t>i frågan inte</w:t>
      </w:r>
      <w:r w:rsidR="004B1416">
        <w:t xml:space="preserve"> </w:t>
      </w:r>
      <w:r w:rsidR="004B1416" w:rsidRPr="00935A24">
        <w:t>har</w:t>
      </w:r>
      <w:r w:rsidR="00935A24" w:rsidRPr="00935A24">
        <w:t xml:space="preserve"> behandlats i</w:t>
      </w:r>
      <w:r w:rsidR="004B1416">
        <w:t xml:space="preserve"> det</w:t>
      </w:r>
      <w:r w:rsidR="00935A24" w:rsidRPr="00935A24">
        <w:t xml:space="preserve"> </w:t>
      </w:r>
      <w:r w:rsidR="00FC78C2" w:rsidRPr="00935A24">
        <w:t>säkerhets</w:t>
      </w:r>
      <w:r w:rsidR="00FC78C2">
        <w:t>p</w:t>
      </w:r>
      <w:r w:rsidR="00FC78C2" w:rsidRPr="00935A24">
        <w:t>olitiska</w:t>
      </w:r>
      <w:r w:rsidR="00935A24" w:rsidRPr="00935A24">
        <w:t xml:space="preserve"> rådet.</w:t>
      </w:r>
      <w:r w:rsidR="00B33FFE">
        <w:t xml:space="preserve"> </w:t>
      </w:r>
      <w:r w:rsidR="00B33FFE" w:rsidRPr="00B33FFE">
        <w:t xml:space="preserve">Det säkerhetspolitiska rådet är inte något berednings- eller beslutsorgan. Det </w:t>
      </w:r>
      <w:r w:rsidR="002B000E">
        <w:br/>
      </w:r>
      <w:r w:rsidR="00B33FFE" w:rsidRPr="00B33FFE">
        <w:t>är ett forum för information och diskussion.</w:t>
      </w:r>
    </w:p>
    <w:p w14:paraId="0B0CFD83" w14:textId="1E869CC8" w:rsidR="004938D9" w:rsidRDefault="00E50A5A" w:rsidP="006A12F1">
      <w:pPr>
        <w:pStyle w:val="Brdtext"/>
      </w:pPr>
      <w:r>
        <w:t xml:space="preserve">För närvarande </w:t>
      </w:r>
      <w:r w:rsidR="002A64A7">
        <w:t>utöva</w:t>
      </w:r>
      <w:r w:rsidR="004938D9">
        <w:t>r Säkerhetspolisen</w:t>
      </w:r>
      <w:r w:rsidR="002D1677">
        <w:t xml:space="preserve"> </w:t>
      </w:r>
      <w:r w:rsidR="004938D9">
        <w:t>tillsyn över säkerhetsskydds</w:t>
      </w:r>
      <w:r w:rsidR="002B000E">
        <w:t>-</w:t>
      </w:r>
      <w:r w:rsidR="002B000E">
        <w:br/>
      </w:r>
      <w:r w:rsidR="004938D9">
        <w:t>arbetet hos Svenska kraftnät</w:t>
      </w:r>
      <w:r w:rsidR="002A64A7">
        <w:t xml:space="preserve">. </w:t>
      </w:r>
      <w:r w:rsidR="00565EED">
        <w:t>Det som kommer fram genom</w:t>
      </w:r>
      <w:r w:rsidR="002D1677">
        <w:t xml:space="preserve"> denna till</w:t>
      </w:r>
      <w:r w:rsidR="002B000E">
        <w:t>-</w:t>
      </w:r>
      <w:r w:rsidR="002B000E">
        <w:br/>
      </w:r>
      <w:r w:rsidR="002D1677">
        <w:t>syn får avgöra</w:t>
      </w:r>
      <w:r w:rsidR="00565EED">
        <w:t xml:space="preserve"> om det finns</w:t>
      </w:r>
      <w:r w:rsidR="002D1677">
        <w:t xml:space="preserve"> </w:t>
      </w:r>
      <w:r w:rsidR="002A64A7">
        <w:t xml:space="preserve">behov av ytterligare åtgärder från regeringens sida. </w:t>
      </w:r>
    </w:p>
    <w:p w14:paraId="0EB03BC9" w14:textId="2D39640C" w:rsidR="00A5399D" w:rsidRDefault="00A5399D" w:rsidP="00F8513E">
      <w:pPr>
        <w:pStyle w:val="Brdtext"/>
      </w:pPr>
      <w:r>
        <w:t xml:space="preserve">Stockholm den </w:t>
      </w:r>
      <w:sdt>
        <w:sdtPr>
          <w:id w:val="2032990546"/>
          <w:placeholder>
            <w:docPart w:val="B16E84808C934873B3D9F93E23EEE7C2"/>
          </w:placeholder>
          <w:dataBinding w:prefixMappings="xmlns:ns0='http://lp/documentinfo/RK' " w:xpath="/ns0:DocumentInfo[1]/ns0:BaseInfo[1]/ns0:HeaderDate[1]" w:storeItemID="{2551D011-AF9C-467E-8F98-B3EAE85EDF72}"/>
          <w:date w:fullDate="2019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35A24">
            <w:t>13 mars 2019</w:t>
          </w:r>
        </w:sdtContent>
      </w:sdt>
      <w:r w:rsidR="002B000E">
        <w:br/>
      </w:r>
      <w:bookmarkStart w:id="1" w:name="_GoBack"/>
      <w:bookmarkEnd w:id="1"/>
    </w:p>
    <w:p w14:paraId="7D267E0C" w14:textId="14E46CBB" w:rsidR="00A5399D" w:rsidRPr="00DB48AB" w:rsidRDefault="00A5399D" w:rsidP="00DB48AB">
      <w:pPr>
        <w:pStyle w:val="Brdtext"/>
      </w:pPr>
      <w:r>
        <w:t>Anders Ygeman</w:t>
      </w:r>
    </w:p>
    <w:sectPr w:rsidR="00A5399D" w:rsidRPr="00DB48AB" w:rsidSect="00A5399D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123D8" w14:textId="77777777" w:rsidR="00A5399D" w:rsidRDefault="00A5399D" w:rsidP="00A87A54">
      <w:pPr>
        <w:spacing w:after="0" w:line="240" w:lineRule="auto"/>
      </w:pPr>
      <w:r>
        <w:separator/>
      </w:r>
    </w:p>
  </w:endnote>
  <w:endnote w:type="continuationSeparator" w:id="0">
    <w:p w14:paraId="65925F52" w14:textId="77777777" w:rsidR="00A5399D" w:rsidRDefault="00A5399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FE969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6D87C6" w14:textId="6B0EA99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B311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C04EC0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E4DD2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DF674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434D1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435C9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9DF74B" w14:textId="77777777" w:rsidTr="00C26068">
      <w:trPr>
        <w:trHeight w:val="227"/>
      </w:trPr>
      <w:tc>
        <w:tcPr>
          <w:tcW w:w="4074" w:type="dxa"/>
        </w:tcPr>
        <w:p w14:paraId="5CF1558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6B04A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24F1C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E4BE9" w14:textId="77777777" w:rsidR="00A5399D" w:rsidRDefault="00A5399D" w:rsidP="00A87A54">
      <w:pPr>
        <w:spacing w:after="0" w:line="240" w:lineRule="auto"/>
      </w:pPr>
      <w:r>
        <w:separator/>
      </w:r>
    </w:p>
  </w:footnote>
  <w:footnote w:type="continuationSeparator" w:id="0">
    <w:p w14:paraId="68BB0368" w14:textId="77777777" w:rsidR="00A5399D" w:rsidRDefault="00A5399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399D" w14:paraId="4C150C8D" w14:textId="77777777" w:rsidTr="00C93EBA">
      <w:trPr>
        <w:trHeight w:val="227"/>
      </w:trPr>
      <w:tc>
        <w:tcPr>
          <w:tcW w:w="5534" w:type="dxa"/>
        </w:tcPr>
        <w:p w14:paraId="2D670A16" w14:textId="77777777" w:rsidR="00A5399D" w:rsidRPr="007D73AB" w:rsidRDefault="00A5399D">
          <w:pPr>
            <w:pStyle w:val="Sidhuvud"/>
          </w:pPr>
        </w:p>
      </w:tc>
      <w:tc>
        <w:tcPr>
          <w:tcW w:w="3170" w:type="dxa"/>
          <w:vAlign w:val="bottom"/>
        </w:tcPr>
        <w:p w14:paraId="64FAC788" w14:textId="77777777" w:rsidR="00A5399D" w:rsidRPr="007D73AB" w:rsidRDefault="00A5399D" w:rsidP="00340DE0">
          <w:pPr>
            <w:pStyle w:val="Sidhuvud"/>
          </w:pPr>
        </w:p>
      </w:tc>
      <w:tc>
        <w:tcPr>
          <w:tcW w:w="1134" w:type="dxa"/>
        </w:tcPr>
        <w:p w14:paraId="03C58892" w14:textId="77777777" w:rsidR="00A5399D" w:rsidRDefault="00A5399D" w:rsidP="005A703A">
          <w:pPr>
            <w:pStyle w:val="Sidhuvud"/>
          </w:pPr>
        </w:p>
      </w:tc>
    </w:tr>
    <w:tr w:rsidR="00A5399D" w14:paraId="1110F8BC" w14:textId="77777777" w:rsidTr="00C93EBA">
      <w:trPr>
        <w:trHeight w:val="1928"/>
      </w:trPr>
      <w:tc>
        <w:tcPr>
          <w:tcW w:w="5534" w:type="dxa"/>
        </w:tcPr>
        <w:p w14:paraId="5E8F49F3" w14:textId="77777777" w:rsidR="00A5399D" w:rsidRPr="00340DE0" w:rsidRDefault="00A5399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E5533A" wp14:editId="0BB6931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14C91E" w14:textId="77777777" w:rsidR="00A5399D" w:rsidRPr="00710A6C" w:rsidRDefault="00A5399D" w:rsidP="00EE3C0F">
          <w:pPr>
            <w:pStyle w:val="Sidhuvud"/>
            <w:rPr>
              <w:b/>
            </w:rPr>
          </w:pPr>
        </w:p>
        <w:p w14:paraId="4A745592" w14:textId="77777777" w:rsidR="00A5399D" w:rsidRDefault="00A5399D" w:rsidP="00EE3C0F">
          <w:pPr>
            <w:pStyle w:val="Sidhuvud"/>
          </w:pPr>
        </w:p>
        <w:p w14:paraId="6C039B6D" w14:textId="77777777" w:rsidR="00A5399D" w:rsidRDefault="00A5399D" w:rsidP="00EE3C0F">
          <w:pPr>
            <w:pStyle w:val="Sidhuvud"/>
          </w:pPr>
        </w:p>
        <w:p w14:paraId="616E992F" w14:textId="77777777" w:rsidR="00A5399D" w:rsidRDefault="00A5399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7186780BEBC4997A040D65E0FB77B85"/>
            </w:placeholder>
            <w:dataBinding w:prefixMappings="xmlns:ns0='http://lp/documentinfo/RK' " w:xpath="/ns0:DocumentInfo[1]/ns0:BaseInfo[1]/ns0:Dnr[1]" w:storeItemID="{2551D011-AF9C-467E-8F98-B3EAE85EDF72}"/>
            <w:text/>
          </w:sdtPr>
          <w:sdtEndPr/>
          <w:sdtContent>
            <w:p w14:paraId="6AF79230" w14:textId="77777777" w:rsidR="00A5399D" w:rsidRDefault="00A5399D" w:rsidP="00EE3C0F">
              <w:pPr>
                <w:pStyle w:val="Sidhuvud"/>
              </w:pPr>
              <w:r>
                <w:t>M2019/</w:t>
              </w:r>
              <w:r w:rsidR="00935A24">
                <w:t>00554/Ee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BC70DE72188404481FB65FA9E5D1004"/>
            </w:placeholder>
            <w:showingPlcHdr/>
            <w:dataBinding w:prefixMappings="xmlns:ns0='http://lp/documentinfo/RK' " w:xpath="/ns0:DocumentInfo[1]/ns0:BaseInfo[1]/ns0:DocNumber[1]" w:storeItemID="{2551D011-AF9C-467E-8F98-B3EAE85EDF72}"/>
            <w:text/>
          </w:sdtPr>
          <w:sdtEndPr/>
          <w:sdtContent>
            <w:p w14:paraId="36B02DC7" w14:textId="77777777" w:rsidR="00A5399D" w:rsidRDefault="00A539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D90C54" w14:textId="77777777" w:rsidR="00A5399D" w:rsidRDefault="00A5399D" w:rsidP="00EE3C0F">
          <w:pPr>
            <w:pStyle w:val="Sidhuvud"/>
          </w:pPr>
        </w:p>
      </w:tc>
      <w:tc>
        <w:tcPr>
          <w:tcW w:w="1134" w:type="dxa"/>
        </w:tcPr>
        <w:p w14:paraId="64BAAE9B" w14:textId="77777777" w:rsidR="00A5399D" w:rsidRDefault="00A5399D" w:rsidP="0094502D">
          <w:pPr>
            <w:pStyle w:val="Sidhuvud"/>
          </w:pPr>
        </w:p>
        <w:p w14:paraId="68C96412" w14:textId="77777777" w:rsidR="00A5399D" w:rsidRPr="0094502D" w:rsidRDefault="00A5399D" w:rsidP="00EC71A6">
          <w:pPr>
            <w:pStyle w:val="Sidhuvud"/>
          </w:pPr>
        </w:p>
      </w:tc>
    </w:tr>
    <w:tr w:rsidR="00A5399D" w14:paraId="1833EFE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764E7931EC84740AB7F413D13F0C39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322F0E1" w14:textId="06E83924" w:rsidR="00A5399D" w:rsidRPr="00340DE0" w:rsidRDefault="00F8513E" w:rsidP="00340DE0">
              <w:pPr>
                <w:pStyle w:val="Sidhuvud"/>
              </w:pPr>
              <w:r w:rsidRPr="008B311B">
                <w:rPr>
                  <w:b/>
                </w:rPr>
                <w:t>Miljö- och energidepartementet</w:t>
              </w:r>
              <w:r>
                <w:br/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B2B265FD634AD5A54E7FA39A75AEC6"/>
          </w:placeholder>
          <w:dataBinding w:prefixMappings="xmlns:ns0='http://lp/documentinfo/RK' " w:xpath="/ns0:DocumentInfo[1]/ns0:BaseInfo[1]/ns0:Recipient[1]" w:storeItemID="{2551D011-AF9C-467E-8F98-B3EAE85EDF72}"/>
          <w:text w:multiLine="1"/>
        </w:sdtPr>
        <w:sdtEndPr/>
        <w:sdtContent>
          <w:tc>
            <w:tcPr>
              <w:tcW w:w="3170" w:type="dxa"/>
            </w:tcPr>
            <w:p w14:paraId="7E7FC47F" w14:textId="77777777" w:rsidR="00A5399D" w:rsidRDefault="00A5399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A23766" w14:textId="77777777" w:rsidR="00A5399D" w:rsidRDefault="00A5399D" w:rsidP="003E6020">
          <w:pPr>
            <w:pStyle w:val="Sidhuvud"/>
          </w:pPr>
        </w:p>
      </w:tc>
    </w:tr>
  </w:tbl>
  <w:p w14:paraId="1B86BB4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9D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0039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4E6E"/>
    <w:rsid w:val="00167FA8"/>
    <w:rsid w:val="00170CE4"/>
    <w:rsid w:val="0017300E"/>
    <w:rsid w:val="00173126"/>
    <w:rsid w:val="00176A26"/>
    <w:rsid w:val="001774F8"/>
    <w:rsid w:val="00180BE1"/>
    <w:rsid w:val="001813DF"/>
    <w:rsid w:val="00185F63"/>
    <w:rsid w:val="0019051C"/>
    <w:rsid w:val="001907E2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46D9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72BE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4A7"/>
    <w:rsid w:val="002A6820"/>
    <w:rsid w:val="002B000E"/>
    <w:rsid w:val="002B6849"/>
    <w:rsid w:val="002C1D37"/>
    <w:rsid w:val="002C476F"/>
    <w:rsid w:val="002C5B48"/>
    <w:rsid w:val="002D1677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8D9"/>
    <w:rsid w:val="0049768A"/>
    <w:rsid w:val="004A33C6"/>
    <w:rsid w:val="004A66B1"/>
    <w:rsid w:val="004A7DC4"/>
    <w:rsid w:val="004B1416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5EED"/>
    <w:rsid w:val="00567799"/>
    <w:rsid w:val="00570843"/>
    <w:rsid w:val="005710DE"/>
    <w:rsid w:val="00571A0B"/>
    <w:rsid w:val="00573DFD"/>
    <w:rsid w:val="005747D0"/>
    <w:rsid w:val="00582918"/>
    <w:rsid w:val="005850D7"/>
    <w:rsid w:val="0058522F"/>
    <w:rsid w:val="00586266"/>
    <w:rsid w:val="005942DE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1BE4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56A7"/>
    <w:rsid w:val="006700F0"/>
    <w:rsid w:val="00670A48"/>
    <w:rsid w:val="00672F6F"/>
    <w:rsid w:val="00674C2F"/>
    <w:rsid w:val="00674C8B"/>
    <w:rsid w:val="00690330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97EDA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311B"/>
    <w:rsid w:val="008B6135"/>
    <w:rsid w:val="008C016A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762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35A24"/>
    <w:rsid w:val="0094502D"/>
    <w:rsid w:val="00946561"/>
    <w:rsid w:val="00946B39"/>
    <w:rsid w:val="00947013"/>
    <w:rsid w:val="00973084"/>
    <w:rsid w:val="00974B59"/>
    <w:rsid w:val="00981792"/>
    <w:rsid w:val="00984EA2"/>
    <w:rsid w:val="0098660C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2FB7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99D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3FFE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2576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A5A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13E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C78C2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369E77"/>
  <w15:docId w15:val="{7DC0B3DB-CEB6-416F-AFD1-FE7D1208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186780BEBC4997A040D65E0FB77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95D11-C076-4377-9E4D-A15592412DB7}"/>
      </w:docPartPr>
      <w:docPartBody>
        <w:p w:rsidR="00D43326" w:rsidRDefault="008B4F76" w:rsidP="008B4F76">
          <w:pPr>
            <w:pStyle w:val="B7186780BEBC4997A040D65E0FB77B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70DE72188404481FB65FA9E5D10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E6314-3998-4210-900C-909F78734124}"/>
      </w:docPartPr>
      <w:docPartBody>
        <w:p w:rsidR="00D43326" w:rsidRDefault="008B4F76" w:rsidP="008B4F76">
          <w:pPr>
            <w:pStyle w:val="CBC70DE72188404481FB65FA9E5D10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64E7931EC84740AB7F413D13F0C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C2939-9726-4D22-9CBB-560DE90D6550}"/>
      </w:docPartPr>
      <w:docPartBody>
        <w:p w:rsidR="00D43326" w:rsidRDefault="008B4F76" w:rsidP="008B4F76">
          <w:pPr>
            <w:pStyle w:val="2764E7931EC84740AB7F413D13F0C3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B2B265FD634AD5A54E7FA39A75A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DD913-20C8-449F-B5DF-989B7AF955BB}"/>
      </w:docPartPr>
      <w:docPartBody>
        <w:p w:rsidR="00D43326" w:rsidRDefault="008B4F76" w:rsidP="008B4F76">
          <w:pPr>
            <w:pStyle w:val="BCB2B265FD634AD5A54E7FA39A75AE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6E84808C934873B3D9F93E23EEE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537C1-DCA3-4AFB-BA74-69BF1E305DF8}"/>
      </w:docPartPr>
      <w:docPartBody>
        <w:p w:rsidR="00D43326" w:rsidRDefault="008B4F76" w:rsidP="008B4F76">
          <w:pPr>
            <w:pStyle w:val="B16E84808C934873B3D9F93E23EEE7C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76"/>
    <w:rsid w:val="008B4F76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178E189295D434BB1E7E20C0EC718BC">
    <w:name w:val="A178E189295D434BB1E7E20C0EC718BC"/>
    <w:rsid w:val="008B4F76"/>
  </w:style>
  <w:style w:type="character" w:styleId="Platshllartext">
    <w:name w:val="Placeholder Text"/>
    <w:basedOn w:val="Standardstycketeckensnitt"/>
    <w:uiPriority w:val="99"/>
    <w:semiHidden/>
    <w:rsid w:val="008B4F76"/>
    <w:rPr>
      <w:noProof w:val="0"/>
      <w:color w:val="808080"/>
    </w:rPr>
  </w:style>
  <w:style w:type="paragraph" w:customStyle="1" w:styleId="7EEF53BC0DDE41A9890F44CD2920C154">
    <w:name w:val="7EEF53BC0DDE41A9890F44CD2920C154"/>
    <w:rsid w:val="008B4F76"/>
  </w:style>
  <w:style w:type="paragraph" w:customStyle="1" w:styleId="AFAC8CF672C9447F904C2D92CAB60162">
    <w:name w:val="AFAC8CF672C9447F904C2D92CAB60162"/>
    <w:rsid w:val="008B4F76"/>
  </w:style>
  <w:style w:type="paragraph" w:customStyle="1" w:styleId="141F709985004EFF8F1F8F0A03B55D98">
    <w:name w:val="141F709985004EFF8F1F8F0A03B55D98"/>
    <w:rsid w:val="008B4F76"/>
  </w:style>
  <w:style w:type="paragraph" w:customStyle="1" w:styleId="B7186780BEBC4997A040D65E0FB77B85">
    <w:name w:val="B7186780BEBC4997A040D65E0FB77B85"/>
    <w:rsid w:val="008B4F76"/>
  </w:style>
  <w:style w:type="paragraph" w:customStyle="1" w:styleId="CBC70DE72188404481FB65FA9E5D1004">
    <w:name w:val="CBC70DE72188404481FB65FA9E5D1004"/>
    <w:rsid w:val="008B4F76"/>
  </w:style>
  <w:style w:type="paragraph" w:customStyle="1" w:styleId="9C353C0BF9A543AAB5EF6EC7523901F7">
    <w:name w:val="9C353C0BF9A543AAB5EF6EC7523901F7"/>
    <w:rsid w:val="008B4F76"/>
  </w:style>
  <w:style w:type="paragraph" w:customStyle="1" w:styleId="C0542910289541189FC0D9D152178B03">
    <w:name w:val="C0542910289541189FC0D9D152178B03"/>
    <w:rsid w:val="008B4F76"/>
  </w:style>
  <w:style w:type="paragraph" w:customStyle="1" w:styleId="17D69C987A1742FFB63B43B973C96DAC">
    <w:name w:val="17D69C987A1742FFB63B43B973C96DAC"/>
    <w:rsid w:val="008B4F76"/>
  </w:style>
  <w:style w:type="paragraph" w:customStyle="1" w:styleId="2764E7931EC84740AB7F413D13F0C399">
    <w:name w:val="2764E7931EC84740AB7F413D13F0C399"/>
    <w:rsid w:val="008B4F76"/>
  </w:style>
  <w:style w:type="paragraph" w:customStyle="1" w:styleId="BCB2B265FD634AD5A54E7FA39A75AEC6">
    <w:name w:val="BCB2B265FD634AD5A54E7FA39A75AEC6"/>
    <w:rsid w:val="008B4F76"/>
  </w:style>
  <w:style w:type="paragraph" w:customStyle="1" w:styleId="3AA50941EC334E93AF774F8D004C8423">
    <w:name w:val="3AA50941EC334E93AF774F8D004C8423"/>
    <w:rsid w:val="008B4F76"/>
  </w:style>
  <w:style w:type="paragraph" w:customStyle="1" w:styleId="3DA5D4CF410542EFBD366AC0FA0A60B1">
    <w:name w:val="3DA5D4CF410542EFBD366AC0FA0A60B1"/>
    <w:rsid w:val="008B4F76"/>
  </w:style>
  <w:style w:type="paragraph" w:customStyle="1" w:styleId="539B679029A948F49C3E09A383A817ED">
    <w:name w:val="539B679029A948F49C3E09A383A817ED"/>
    <w:rsid w:val="008B4F76"/>
  </w:style>
  <w:style w:type="paragraph" w:customStyle="1" w:styleId="29F7CF1C692F495DBBF377F7AB87E6B6">
    <w:name w:val="29F7CF1C692F495DBBF377F7AB87E6B6"/>
    <w:rsid w:val="008B4F76"/>
  </w:style>
  <w:style w:type="paragraph" w:customStyle="1" w:styleId="B266F3A6122C426DBF3DBB8A2C6FD110">
    <w:name w:val="B266F3A6122C426DBF3DBB8A2C6FD110"/>
    <w:rsid w:val="008B4F76"/>
  </w:style>
  <w:style w:type="paragraph" w:customStyle="1" w:styleId="3108CB67DC054EC8B28CC1284961216E">
    <w:name w:val="3108CB67DC054EC8B28CC1284961216E"/>
    <w:rsid w:val="008B4F76"/>
  </w:style>
  <w:style w:type="paragraph" w:customStyle="1" w:styleId="63DC6BF420A04C53BF7B960E82DFE24C">
    <w:name w:val="63DC6BF420A04C53BF7B960E82DFE24C"/>
    <w:rsid w:val="008B4F76"/>
  </w:style>
  <w:style w:type="paragraph" w:customStyle="1" w:styleId="B16E84808C934873B3D9F93E23EEE7C2">
    <w:name w:val="B16E84808C934873B3D9F93E23EEE7C2"/>
    <w:rsid w:val="008B4F76"/>
  </w:style>
  <w:style w:type="paragraph" w:customStyle="1" w:styleId="464DD1AB0113453DAC4CA92F288EE131">
    <w:name w:val="464DD1AB0113453DAC4CA92F288EE131"/>
    <w:rsid w:val="008B4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2019-03-13T00:00:00</HeaderDate>
    <Office/>
    <Dnr>M2019/00554/Ee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076f6614-5082-4413-9c3b-4543f9e12ea1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2019-03-13T00:00:00</HeaderDate>
    <Office/>
    <Dnr>M2019/00554/Ee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A5R4NF7SHQ5A-1567022405-3043</_dlc_DocId>
    <_dlc_DocIdUrl xmlns="393aa91a-fcfd-4bc0-9211-36382cacc5c9">
      <Url>https://dhs.sp.regeringskansliet.se/dep/m/EcRcAss/_layouts/15/DocIdRedir.aspx?ID=A5R4NF7SHQ5A-1567022405-3043</Url>
      <Description>A5R4NF7SHQ5A-1567022405-3043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1D011-AF9C-467E-8F98-B3EAE85EDF72}"/>
</file>

<file path=customXml/itemProps2.xml><?xml version="1.0" encoding="utf-8"?>
<ds:datastoreItem xmlns:ds="http://schemas.openxmlformats.org/officeDocument/2006/customXml" ds:itemID="{F617F4C7-94F3-4B81-8929-00A2E922DCBA}"/>
</file>

<file path=customXml/itemProps3.xml><?xml version="1.0" encoding="utf-8"?>
<ds:datastoreItem xmlns:ds="http://schemas.openxmlformats.org/officeDocument/2006/customXml" ds:itemID="{162B639E-F372-4206-A015-1CF1C6896EF4}"/>
</file>

<file path=customXml/itemProps4.xml><?xml version="1.0" encoding="utf-8"?>
<ds:datastoreItem xmlns:ds="http://schemas.openxmlformats.org/officeDocument/2006/customXml" ds:itemID="{2551D011-AF9C-467E-8F98-B3EAE85EDF72}"/>
</file>

<file path=customXml/itemProps5.xml><?xml version="1.0" encoding="utf-8"?>
<ds:datastoreItem xmlns:ds="http://schemas.openxmlformats.org/officeDocument/2006/customXml" ds:itemID="{F617F4C7-94F3-4B81-8929-00A2E922DCBA}"/>
</file>

<file path=customXml/itemProps6.xml><?xml version="1.0" encoding="utf-8"?>
<ds:datastoreItem xmlns:ds="http://schemas.openxmlformats.org/officeDocument/2006/customXml" ds:itemID="{E5B1EB3E-EE8A-428F-99E5-383204155CB4}"/>
</file>

<file path=customXml/itemProps7.xml><?xml version="1.0" encoding="utf-8"?>
<ds:datastoreItem xmlns:ds="http://schemas.openxmlformats.org/officeDocument/2006/customXml" ds:itemID="{6C5D536A-D2C8-4881-A186-55F5F76382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134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Centeno López</dc:creator>
  <cp:keywords/>
  <dc:description/>
  <cp:lastModifiedBy>Thomas H Pettersson</cp:lastModifiedBy>
  <cp:revision>3</cp:revision>
  <cp:lastPrinted>2019-03-11T09:12:00Z</cp:lastPrinted>
  <dcterms:created xsi:type="dcterms:W3CDTF">2019-03-13T14:32:00Z</dcterms:created>
  <dcterms:modified xsi:type="dcterms:W3CDTF">2019-03-13T14:33:00Z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c8ff950a-675c-49e5-9fd6-ca75f6b5236a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