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09A78" w14:textId="77777777" w:rsidR="002C025A" w:rsidRDefault="002C025A" w:rsidP="00DA0661">
      <w:pPr>
        <w:pStyle w:val="Rubrik"/>
      </w:pPr>
      <w:bookmarkStart w:id="0" w:name="Start"/>
      <w:bookmarkEnd w:id="0"/>
      <w:r>
        <w:t>Svar på fråga 20</w:t>
      </w:r>
      <w:r w:rsidR="00D82C56">
        <w:t>19</w:t>
      </w:r>
      <w:r>
        <w:t>/</w:t>
      </w:r>
      <w:r w:rsidR="00D82C56">
        <w:t>20</w:t>
      </w:r>
      <w:r>
        <w:t>:</w:t>
      </w:r>
      <w:r w:rsidR="00975DBA">
        <w:t>1095</w:t>
      </w:r>
      <w:r>
        <w:t xml:space="preserve"> av </w:t>
      </w:r>
      <w:r w:rsidR="00975DBA">
        <w:t>Patrik Jönsson</w:t>
      </w:r>
      <w:r>
        <w:t xml:space="preserve"> (</w:t>
      </w:r>
      <w:r w:rsidR="00975DBA">
        <w:t>SD</w:t>
      </w:r>
      <w:r>
        <w:t>)</w:t>
      </w:r>
      <w:r>
        <w:br/>
      </w:r>
      <w:r w:rsidR="00975DBA">
        <w:t>Nedläggningen av Västerås flygplats</w:t>
      </w:r>
    </w:p>
    <w:p w14:paraId="78A2B752" w14:textId="77777777" w:rsidR="006C7D65" w:rsidRDefault="00975DBA" w:rsidP="006A12F1">
      <w:pPr>
        <w:pStyle w:val="Brdtext"/>
      </w:pPr>
      <w:r>
        <w:t>Patrik Jönsson har frågat mig vilka samhällsviktiga funktioner knutna till Västerås flygplats som kan upprätthållas vid en nedläggning och om jag avser vidta några åtgärder inom ramen för mitt ansvarsområde i regeringen.</w:t>
      </w:r>
    </w:p>
    <w:p w14:paraId="155FBACE" w14:textId="77777777" w:rsidR="000C2396" w:rsidRDefault="009579FF" w:rsidP="00495628">
      <w:pPr>
        <w:pStyle w:val="Brdtext"/>
      </w:pPr>
      <w:r>
        <w:t xml:space="preserve">Vad gäller </w:t>
      </w:r>
      <w:r w:rsidR="007E39FD">
        <w:t xml:space="preserve">Västerås flygplats </w:t>
      </w:r>
      <w:r>
        <w:t xml:space="preserve">så </w:t>
      </w:r>
      <w:r w:rsidR="007E39FD">
        <w:t xml:space="preserve">är </w:t>
      </w:r>
      <w:r>
        <w:t xml:space="preserve">det </w:t>
      </w:r>
      <w:r w:rsidR="007E39FD">
        <w:t xml:space="preserve">en kommunal flygplats. Det är därmed Västerås kommuns ansvar att välja vad man vill göra med flygplatsen. </w:t>
      </w:r>
    </w:p>
    <w:p w14:paraId="148E279D" w14:textId="77777777" w:rsidR="000C2396" w:rsidRDefault="009579FF" w:rsidP="00495628">
      <w:pPr>
        <w:pStyle w:val="Brdtext"/>
      </w:pPr>
      <w:r>
        <w:t xml:space="preserve">Vad gäller frågan om samhällsviktiga lufttransporter ur ett nationellt perspektiv så </w:t>
      </w:r>
      <w:r w:rsidR="000C2396">
        <w:t xml:space="preserve">beslutade regeringen </w:t>
      </w:r>
      <w:r>
        <w:t xml:space="preserve">i december 2019 </w:t>
      </w:r>
      <w:r w:rsidR="000C2396">
        <w:t>om att uppdra åt Trafikverket att göra en översyn av de svenska beredskapsflygplatserna</w:t>
      </w:r>
      <w:r>
        <w:t>.</w:t>
      </w:r>
      <w:r w:rsidR="000C2396">
        <w:t xml:space="preserve"> </w:t>
      </w:r>
      <w:r>
        <w:t>Översynen</w:t>
      </w:r>
      <w:r w:rsidR="000C2396">
        <w:t xml:space="preserve"> syftar till att säkerställa beredskap för att samhällsviktiga lufttransporter ska kunna utföras oavsett tid på dygnet</w:t>
      </w:r>
      <w:r w:rsidR="008E2341">
        <w:t>.</w:t>
      </w:r>
    </w:p>
    <w:p w14:paraId="2C925D0C" w14:textId="77777777" w:rsidR="002C025A" w:rsidRDefault="002C025A" w:rsidP="006A12F1">
      <w:pPr>
        <w:pStyle w:val="Brdtext"/>
      </w:pPr>
      <w:r>
        <w:t>Stockholm den</w:t>
      </w:r>
      <w:r w:rsidR="005A3D92">
        <w:t xml:space="preserve"> </w:t>
      </w:r>
      <w:sdt>
        <w:sdtPr>
          <w:id w:val="-1225218591"/>
          <w:placeholder>
            <w:docPart w:val="5501685AA9EC4FDB92949F4D70BBCFDC"/>
          </w:placeholder>
          <w:dataBinding w:prefixMappings="xmlns:ns0='http://lp/documentinfo/RK' " w:xpath="/ns0:DocumentInfo[1]/ns0:BaseInfo[1]/ns0:HeaderDate[1]" w:storeItemID="{1D368612-079A-4B1B-AE8B-61B7FF166062}"/>
          <w:date w:fullDate="2020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5DBA">
            <w:t>2</w:t>
          </w:r>
          <w:r w:rsidR="00F5687B">
            <w:t>4</w:t>
          </w:r>
          <w:r w:rsidR="00975DBA">
            <w:t xml:space="preserve"> mars 2020</w:t>
          </w:r>
        </w:sdtContent>
      </w:sdt>
    </w:p>
    <w:p w14:paraId="060852E1" w14:textId="77777777" w:rsidR="002C025A" w:rsidRDefault="002C025A" w:rsidP="004E7A8F">
      <w:pPr>
        <w:pStyle w:val="Brdtextutanavstnd"/>
      </w:pPr>
    </w:p>
    <w:p w14:paraId="08603A17" w14:textId="77777777" w:rsidR="002E0A7F" w:rsidRDefault="002E0A7F" w:rsidP="004E7A8F">
      <w:pPr>
        <w:pStyle w:val="Brdtextutanavstnd"/>
      </w:pPr>
      <w:bookmarkStart w:id="1" w:name="_GoBack"/>
      <w:bookmarkEnd w:id="1"/>
    </w:p>
    <w:p w14:paraId="6EA1283E" w14:textId="77777777" w:rsidR="002C025A" w:rsidRDefault="0006705A" w:rsidP="00422A41">
      <w:pPr>
        <w:pStyle w:val="Brdtext"/>
      </w:pPr>
      <w:r>
        <w:t>Tomas Eneroth</w:t>
      </w:r>
    </w:p>
    <w:p w14:paraId="3791D2F4" w14:textId="77777777" w:rsidR="002C025A" w:rsidRPr="00DB48AB" w:rsidRDefault="002C025A" w:rsidP="00DB48AB">
      <w:pPr>
        <w:pStyle w:val="Brdtext"/>
      </w:pPr>
    </w:p>
    <w:sectPr w:rsidR="002C025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77E5" w14:textId="77777777" w:rsidR="004842EF" w:rsidRDefault="004842EF" w:rsidP="00A87A54">
      <w:pPr>
        <w:spacing w:after="0" w:line="240" w:lineRule="auto"/>
      </w:pPr>
      <w:r>
        <w:separator/>
      </w:r>
    </w:p>
  </w:endnote>
  <w:endnote w:type="continuationSeparator" w:id="0">
    <w:p w14:paraId="06A59422" w14:textId="77777777" w:rsidR="004842EF" w:rsidRDefault="004842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8550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569B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436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EB14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676D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89EE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5FBD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B957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AEEFB6" w14:textId="77777777" w:rsidTr="00C26068">
      <w:trPr>
        <w:trHeight w:val="227"/>
      </w:trPr>
      <w:tc>
        <w:tcPr>
          <w:tcW w:w="4074" w:type="dxa"/>
        </w:tcPr>
        <w:p w14:paraId="0DF38B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365D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2F19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5381" w14:textId="77777777" w:rsidR="004842EF" w:rsidRDefault="004842EF" w:rsidP="00A87A54">
      <w:pPr>
        <w:spacing w:after="0" w:line="240" w:lineRule="auto"/>
      </w:pPr>
      <w:r>
        <w:separator/>
      </w:r>
    </w:p>
  </w:footnote>
  <w:footnote w:type="continuationSeparator" w:id="0">
    <w:p w14:paraId="22F5B669" w14:textId="77777777" w:rsidR="004842EF" w:rsidRDefault="004842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025A" w14:paraId="7A6004AE" w14:textId="77777777" w:rsidTr="00C93EBA">
      <w:trPr>
        <w:trHeight w:val="227"/>
      </w:trPr>
      <w:tc>
        <w:tcPr>
          <w:tcW w:w="5534" w:type="dxa"/>
        </w:tcPr>
        <w:p w14:paraId="7488127A" w14:textId="77777777" w:rsidR="002C025A" w:rsidRPr="007D73AB" w:rsidRDefault="002C025A">
          <w:pPr>
            <w:pStyle w:val="Sidhuvud"/>
          </w:pPr>
        </w:p>
      </w:tc>
      <w:tc>
        <w:tcPr>
          <w:tcW w:w="3170" w:type="dxa"/>
          <w:vAlign w:val="bottom"/>
        </w:tcPr>
        <w:p w14:paraId="2339CC75" w14:textId="77777777" w:rsidR="002C025A" w:rsidRPr="007D73AB" w:rsidRDefault="002C025A" w:rsidP="00340DE0">
          <w:pPr>
            <w:pStyle w:val="Sidhuvud"/>
          </w:pPr>
        </w:p>
      </w:tc>
      <w:tc>
        <w:tcPr>
          <w:tcW w:w="1134" w:type="dxa"/>
        </w:tcPr>
        <w:p w14:paraId="7B655AF9" w14:textId="77777777" w:rsidR="002C025A" w:rsidRDefault="002C025A" w:rsidP="005A703A">
          <w:pPr>
            <w:pStyle w:val="Sidhuvud"/>
          </w:pPr>
        </w:p>
      </w:tc>
    </w:tr>
    <w:tr w:rsidR="002C025A" w14:paraId="3C8602E8" w14:textId="77777777" w:rsidTr="00C93EBA">
      <w:trPr>
        <w:trHeight w:val="1928"/>
      </w:trPr>
      <w:tc>
        <w:tcPr>
          <w:tcW w:w="5534" w:type="dxa"/>
        </w:tcPr>
        <w:p w14:paraId="50A07BB9" w14:textId="77777777" w:rsidR="002C025A" w:rsidRPr="00340DE0" w:rsidRDefault="002C025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B7536E" w14:textId="77777777" w:rsidR="002C025A" w:rsidRPr="00710A6C" w:rsidRDefault="002C025A" w:rsidP="00EE3C0F">
          <w:pPr>
            <w:pStyle w:val="Sidhuvud"/>
            <w:rPr>
              <w:b/>
            </w:rPr>
          </w:pPr>
        </w:p>
        <w:p w14:paraId="0F087A08" w14:textId="77777777" w:rsidR="002C025A" w:rsidRDefault="002C025A" w:rsidP="00EE3C0F">
          <w:pPr>
            <w:pStyle w:val="Sidhuvud"/>
          </w:pPr>
        </w:p>
        <w:p w14:paraId="533E3AEE" w14:textId="77777777" w:rsidR="002C025A" w:rsidRDefault="002C025A" w:rsidP="00EE3C0F">
          <w:pPr>
            <w:pStyle w:val="Sidhuvud"/>
          </w:pPr>
        </w:p>
        <w:p w14:paraId="156794E1" w14:textId="77777777" w:rsidR="002C025A" w:rsidRDefault="002C02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41FE4D2E5F470BB668B89EDF5414D8"/>
            </w:placeholder>
            <w:dataBinding w:prefixMappings="xmlns:ns0='http://lp/documentinfo/RK' " w:xpath="/ns0:DocumentInfo[1]/ns0:BaseInfo[1]/ns0:Dnr[1]" w:storeItemID="{1D368612-079A-4B1B-AE8B-61B7FF166062}"/>
            <w:text/>
          </w:sdtPr>
          <w:sdtEndPr/>
          <w:sdtContent>
            <w:p w14:paraId="41C73C1A" w14:textId="77777777" w:rsidR="002C025A" w:rsidRDefault="002C025A" w:rsidP="00EE3C0F">
              <w:pPr>
                <w:pStyle w:val="Sidhuvud"/>
              </w:pPr>
              <w:r w:rsidRPr="002C025A">
                <w:t>I2019/</w:t>
              </w:r>
              <w:r w:rsidR="008C374B">
                <w:t>00</w:t>
              </w:r>
              <w:r w:rsidR="00975DBA">
                <w:t>741</w:t>
              </w:r>
              <w:r w:rsidRPr="002C025A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F753422DE4458CB1B268456928DDAC"/>
            </w:placeholder>
            <w:showingPlcHdr/>
            <w:dataBinding w:prefixMappings="xmlns:ns0='http://lp/documentinfo/RK' " w:xpath="/ns0:DocumentInfo[1]/ns0:BaseInfo[1]/ns0:DocNumber[1]" w:storeItemID="{1D368612-079A-4B1B-AE8B-61B7FF166062}"/>
            <w:text/>
          </w:sdtPr>
          <w:sdtEndPr/>
          <w:sdtContent>
            <w:p w14:paraId="13598C69" w14:textId="77777777" w:rsidR="002C025A" w:rsidRDefault="002C02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6C5F40" w14:textId="77777777" w:rsidR="002C025A" w:rsidRDefault="002C025A" w:rsidP="00EE3C0F">
          <w:pPr>
            <w:pStyle w:val="Sidhuvud"/>
          </w:pPr>
        </w:p>
      </w:tc>
      <w:tc>
        <w:tcPr>
          <w:tcW w:w="1134" w:type="dxa"/>
        </w:tcPr>
        <w:p w14:paraId="718F028C" w14:textId="77777777" w:rsidR="002C025A" w:rsidRDefault="002C025A" w:rsidP="0094502D">
          <w:pPr>
            <w:pStyle w:val="Sidhuvud"/>
          </w:pPr>
        </w:p>
        <w:p w14:paraId="1661AF12" w14:textId="77777777" w:rsidR="002C025A" w:rsidRPr="0094502D" w:rsidRDefault="002C025A" w:rsidP="00EC71A6">
          <w:pPr>
            <w:pStyle w:val="Sidhuvud"/>
          </w:pPr>
        </w:p>
      </w:tc>
    </w:tr>
    <w:tr w:rsidR="002C025A" w14:paraId="4FFE371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77554403FF614612BE49F4ABD57B37EC"/>
            </w:placeholder>
          </w:sdtPr>
          <w:sdtEndPr/>
          <w:sdtContent>
            <w:p w14:paraId="7C2A4F0D" w14:textId="77777777" w:rsidR="002C025A" w:rsidRPr="002C025A" w:rsidRDefault="002C025A" w:rsidP="00340DE0">
              <w:pPr>
                <w:pStyle w:val="Sidhuvud"/>
                <w:rPr>
                  <w:b/>
                </w:rPr>
              </w:pPr>
              <w:r w:rsidRPr="002C025A">
                <w:rPr>
                  <w:b/>
                </w:rPr>
                <w:t>Infrastrukturdepartementet</w:t>
              </w:r>
            </w:p>
            <w:p w14:paraId="7E279E94" w14:textId="77777777" w:rsidR="002C025A" w:rsidRPr="002C025A" w:rsidRDefault="002C025A" w:rsidP="00CB237B">
              <w:pPr>
                <w:pStyle w:val="Sidhuvud"/>
              </w:pPr>
              <w:r>
                <w:t>Infrastrukturministern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8ACAA40CE8649F69BB11C8749DBC49A"/>
          </w:placeholder>
          <w:dataBinding w:prefixMappings="xmlns:ns0='http://lp/documentinfo/RK' " w:xpath="/ns0:DocumentInfo[1]/ns0:BaseInfo[1]/ns0:Recipient[1]" w:storeItemID="{1D368612-079A-4B1B-AE8B-61B7FF166062}"/>
          <w:text w:multiLine="1"/>
        </w:sdtPr>
        <w:sdtEndPr/>
        <w:sdtContent>
          <w:tc>
            <w:tcPr>
              <w:tcW w:w="3170" w:type="dxa"/>
            </w:tcPr>
            <w:p w14:paraId="50FB9385" w14:textId="77777777" w:rsidR="002C025A" w:rsidRDefault="002C02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57239D" w14:textId="77777777" w:rsidR="002C025A" w:rsidRDefault="002C025A" w:rsidP="003E6020">
          <w:pPr>
            <w:pStyle w:val="Sidhuvud"/>
          </w:pPr>
        </w:p>
      </w:tc>
    </w:tr>
  </w:tbl>
  <w:p w14:paraId="669568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5A"/>
    <w:rsid w:val="00000290"/>
    <w:rsid w:val="00001068"/>
    <w:rsid w:val="0000412C"/>
    <w:rsid w:val="00004D5C"/>
    <w:rsid w:val="00005F68"/>
    <w:rsid w:val="00006CA7"/>
    <w:rsid w:val="00007E54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2786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05A"/>
    <w:rsid w:val="0007033C"/>
    <w:rsid w:val="000707E9"/>
    <w:rsid w:val="00072C86"/>
    <w:rsid w:val="00072FFC"/>
    <w:rsid w:val="00073B75"/>
    <w:rsid w:val="000757FC"/>
    <w:rsid w:val="00076667"/>
    <w:rsid w:val="00077CCA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396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E6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13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712"/>
    <w:rsid w:val="00260D2D"/>
    <w:rsid w:val="00261975"/>
    <w:rsid w:val="00264503"/>
    <w:rsid w:val="00271D00"/>
    <w:rsid w:val="00274AA3"/>
    <w:rsid w:val="00275509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025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A7F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CD6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DC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2EF"/>
    <w:rsid w:val="00485601"/>
    <w:rsid w:val="004865B8"/>
    <w:rsid w:val="00486C0D"/>
    <w:rsid w:val="004911D9"/>
    <w:rsid w:val="00491796"/>
    <w:rsid w:val="00493416"/>
    <w:rsid w:val="00495628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07D4"/>
    <w:rsid w:val="00595EDE"/>
    <w:rsid w:val="00596E2B"/>
    <w:rsid w:val="005A0CBA"/>
    <w:rsid w:val="005A2022"/>
    <w:rsid w:val="005A3272"/>
    <w:rsid w:val="005A3D9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F3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6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D6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9FD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45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74B"/>
    <w:rsid w:val="008C4538"/>
    <w:rsid w:val="008C562B"/>
    <w:rsid w:val="008C6717"/>
    <w:rsid w:val="008D2D6B"/>
    <w:rsid w:val="008D3090"/>
    <w:rsid w:val="008D4306"/>
    <w:rsid w:val="008D4508"/>
    <w:rsid w:val="008D4DC4"/>
    <w:rsid w:val="008D7AD6"/>
    <w:rsid w:val="008D7CAF"/>
    <w:rsid w:val="008E02EE"/>
    <w:rsid w:val="008E2341"/>
    <w:rsid w:val="008E65A8"/>
    <w:rsid w:val="008E77D6"/>
    <w:rsid w:val="009036E7"/>
    <w:rsid w:val="0091053B"/>
    <w:rsid w:val="00912158"/>
    <w:rsid w:val="00912945"/>
    <w:rsid w:val="009144EE"/>
    <w:rsid w:val="00915D4C"/>
    <w:rsid w:val="00921E18"/>
    <w:rsid w:val="00925BED"/>
    <w:rsid w:val="009279B2"/>
    <w:rsid w:val="00935814"/>
    <w:rsid w:val="00935E9C"/>
    <w:rsid w:val="0094502D"/>
    <w:rsid w:val="00946561"/>
    <w:rsid w:val="00946B39"/>
    <w:rsid w:val="00947013"/>
    <w:rsid w:val="0095062C"/>
    <w:rsid w:val="009579FF"/>
    <w:rsid w:val="00973084"/>
    <w:rsid w:val="00974520"/>
    <w:rsid w:val="00974B59"/>
    <w:rsid w:val="00975341"/>
    <w:rsid w:val="00975DBA"/>
    <w:rsid w:val="0097653D"/>
    <w:rsid w:val="00980CC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DF8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6F9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FE8"/>
    <w:rsid w:val="00A53E57"/>
    <w:rsid w:val="00A548EA"/>
    <w:rsid w:val="00A56667"/>
    <w:rsid w:val="00A56824"/>
    <w:rsid w:val="00A571B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059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AF8"/>
    <w:rsid w:val="00C1237D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29B8"/>
    <w:rsid w:val="00C93EBA"/>
    <w:rsid w:val="00CA0BD8"/>
    <w:rsid w:val="00CA6B28"/>
    <w:rsid w:val="00CA72BB"/>
    <w:rsid w:val="00CA7FF5"/>
    <w:rsid w:val="00CB07E5"/>
    <w:rsid w:val="00CB1C14"/>
    <w:rsid w:val="00CB1E7C"/>
    <w:rsid w:val="00CB237B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3E5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95B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92A"/>
    <w:rsid w:val="00D76068"/>
    <w:rsid w:val="00D76B01"/>
    <w:rsid w:val="00D804A2"/>
    <w:rsid w:val="00D8204B"/>
    <w:rsid w:val="00D82C5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591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2FE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FED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06D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27D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87B"/>
    <w:rsid w:val="00F6392C"/>
    <w:rsid w:val="00F64256"/>
    <w:rsid w:val="00F66093"/>
    <w:rsid w:val="00F66657"/>
    <w:rsid w:val="00F6751E"/>
    <w:rsid w:val="00F70848"/>
    <w:rsid w:val="00F73A60"/>
    <w:rsid w:val="00F8015D"/>
    <w:rsid w:val="00F81DC7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9B8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2CA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FB0B"/>
  <w15:docId w15:val="{A24DFA4B-C405-4408-9ACA-88577E6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1FE4D2E5F470BB668B89EDF541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E3236-3B94-4FA5-9622-9F31AD03075C}"/>
      </w:docPartPr>
      <w:docPartBody>
        <w:p w:rsidR="006B665E" w:rsidRDefault="00434CA4" w:rsidP="00434CA4">
          <w:pPr>
            <w:pStyle w:val="A841FE4D2E5F470BB668B89EDF5414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F753422DE4458CB1B268456928D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ED04F-0F47-4B53-8BED-FB1CE481B7D4}"/>
      </w:docPartPr>
      <w:docPartBody>
        <w:p w:rsidR="006B665E" w:rsidRDefault="00434CA4" w:rsidP="00434CA4">
          <w:pPr>
            <w:pStyle w:val="4BF753422DE4458CB1B268456928DD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554403FF614612BE49F4ABD57B3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AAE5E-9304-4789-9DF4-6A25EDCD5BDC}"/>
      </w:docPartPr>
      <w:docPartBody>
        <w:p w:rsidR="006B665E" w:rsidRDefault="00434CA4" w:rsidP="00434CA4">
          <w:pPr>
            <w:pStyle w:val="77554403FF614612BE49F4ABD57B37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CAA40CE8649F69BB11C8749DBC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C032D-EAE3-4CAA-BD1B-C335D193A409}"/>
      </w:docPartPr>
      <w:docPartBody>
        <w:p w:rsidR="006B665E" w:rsidRDefault="00434CA4" w:rsidP="00434CA4">
          <w:pPr>
            <w:pStyle w:val="B8ACAA40CE8649F69BB11C8749DBC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1685AA9EC4FDB92949F4D70BBC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0B016-55DB-466E-A411-6CBC2A708C3A}"/>
      </w:docPartPr>
      <w:docPartBody>
        <w:p w:rsidR="006B665E" w:rsidRDefault="00434CA4" w:rsidP="00434CA4">
          <w:pPr>
            <w:pStyle w:val="5501685AA9EC4FDB92949F4D70BBCF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A4"/>
    <w:rsid w:val="00282825"/>
    <w:rsid w:val="00434CA4"/>
    <w:rsid w:val="006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8BCF67912B41E68D46F435703F11A1">
    <w:name w:val="2F8BCF67912B41E68D46F435703F11A1"/>
    <w:rsid w:val="00434CA4"/>
  </w:style>
  <w:style w:type="character" w:styleId="Platshllartext">
    <w:name w:val="Placeholder Text"/>
    <w:basedOn w:val="Standardstycketeckensnitt"/>
    <w:uiPriority w:val="99"/>
    <w:semiHidden/>
    <w:rsid w:val="00434CA4"/>
    <w:rPr>
      <w:noProof w:val="0"/>
      <w:color w:val="808080"/>
    </w:rPr>
  </w:style>
  <w:style w:type="paragraph" w:customStyle="1" w:styleId="C721249792EF4521B5B1F13C18C542CE">
    <w:name w:val="C721249792EF4521B5B1F13C18C542CE"/>
    <w:rsid w:val="00434CA4"/>
  </w:style>
  <w:style w:type="paragraph" w:customStyle="1" w:styleId="4D3927EC2F574DD89AF0702C0646F8C7">
    <w:name w:val="4D3927EC2F574DD89AF0702C0646F8C7"/>
    <w:rsid w:val="00434CA4"/>
  </w:style>
  <w:style w:type="paragraph" w:customStyle="1" w:styleId="7412938690194DC99F8E199B6566F9EF">
    <w:name w:val="7412938690194DC99F8E199B6566F9EF"/>
    <w:rsid w:val="00434CA4"/>
  </w:style>
  <w:style w:type="paragraph" w:customStyle="1" w:styleId="A841FE4D2E5F470BB668B89EDF5414D8">
    <w:name w:val="A841FE4D2E5F470BB668B89EDF5414D8"/>
    <w:rsid w:val="00434CA4"/>
  </w:style>
  <w:style w:type="paragraph" w:customStyle="1" w:styleId="4BF753422DE4458CB1B268456928DDAC">
    <w:name w:val="4BF753422DE4458CB1B268456928DDAC"/>
    <w:rsid w:val="00434CA4"/>
  </w:style>
  <w:style w:type="paragraph" w:customStyle="1" w:styleId="6FA2E5ABC32A443EA1E9B9CA7E72B6EB">
    <w:name w:val="6FA2E5ABC32A443EA1E9B9CA7E72B6EB"/>
    <w:rsid w:val="00434CA4"/>
  </w:style>
  <w:style w:type="paragraph" w:customStyle="1" w:styleId="50132BB7DF25497D83C6F012FF5CC0E6">
    <w:name w:val="50132BB7DF25497D83C6F012FF5CC0E6"/>
    <w:rsid w:val="00434CA4"/>
  </w:style>
  <w:style w:type="paragraph" w:customStyle="1" w:styleId="860EA36D859C4FDDB2A1E2381E779171">
    <w:name w:val="860EA36D859C4FDDB2A1E2381E779171"/>
    <w:rsid w:val="00434CA4"/>
  </w:style>
  <w:style w:type="paragraph" w:customStyle="1" w:styleId="77554403FF614612BE49F4ABD57B37EC">
    <w:name w:val="77554403FF614612BE49F4ABD57B37EC"/>
    <w:rsid w:val="00434CA4"/>
  </w:style>
  <w:style w:type="paragraph" w:customStyle="1" w:styleId="B8ACAA40CE8649F69BB11C8749DBC49A">
    <w:name w:val="B8ACAA40CE8649F69BB11C8749DBC49A"/>
    <w:rsid w:val="00434CA4"/>
  </w:style>
  <w:style w:type="paragraph" w:customStyle="1" w:styleId="60911AC7C95E4F25AA3AF6D9EEDB57CC">
    <w:name w:val="60911AC7C95E4F25AA3AF6D9EEDB57CC"/>
    <w:rsid w:val="00434CA4"/>
  </w:style>
  <w:style w:type="paragraph" w:customStyle="1" w:styleId="AD0EB70813F94D76858ACF86B4853693">
    <w:name w:val="AD0EB70813F94D76858ACF86B4853693"/>
    <w:rsid w:val="00434CA4"/>
  </w:style>
  <w:style w:type="paragraph" w:customStyle="1" w:styleId="BFF71A3EED2C4ABB848514C7830AE01C">
    <w:name w:val="BFF71A3EED2C4ABB848514C7830AE01C"/>
    <w:rsid w:val="00434CA4"/>
  </w:style>
  <w:style w:type="paragraph" w:customStyle="1" w:styleId="3B4E9BD4A60A4872AD630F55F450E132">
    <w:name w:val="3B4E9BD4A60A4872AD630F55F450E132"/>
    <w:rsid w:val="00434CA4"/>
  </w:style>
  <w:style w:type="paragraph" w:customStyle="1" w:styleId="DD7942D358CE40B1B15F88EC9E62859C">
    <w:name w:val="DD7942D358CE40B1B15F88EC9E62859C"/>
    <w:rsid w:val="00434CA4"/>
  </w:style>
  <w:style w:type="paragraph" w:customStyle="1" w:styleId="5501685AA9EC4FDB92949F4D70BBCFDC">
    <w:name w:val="5501685AA9EC4FDB92949F4D70BBCFDC"/>
    <w:rsid w:val="00434CA4"/>
  </w:style>
  <w:style w:type="paragraph" w:customStyle="1" w:styleId="B579AB34EB08439BAEE86D6511E57728">
    <w:name w:val="B579AB34EB08439BAEE86D6511E57728"/>
    <w:rsid w:val="00434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2020-03-24T00:00:00</HeaderDate>
    <Office/>
    <Dnr>I2019/00741/TP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bd207a67-9465-4ee9-bf89-e24d68726cda</RD_Svarsid>
  </documentManagement>
</p:properties>
</file>

<file path=customXml/itemProps1.xml><?xml version="1.0" encoding="utf-8"?>
<ds:datastoreItem xmlns:ds="http://schemas.openxmlformats.org/officeDocument/2006/customXml" ds:itemID="{6F0117D1-C1E5-4DC4-8F27-005426217729}"/>
</file>

<file path=customXml/itemProps2.xml><?xml version="1.0" encoding="utf-8"?>
<ds:datastoreItem xmlns:ds="http://schemas.openxmlformats.org/officeDocument/2006/customXml" ds:itemID="{445C2BDF-3281-44C4-A915-D68968C63C3D}"/>
</file>

<file path=customXml/itemProps3.xml><?xml version="1.0" encoding="utf-8"?>
<ds:datastoreItem xmlns:ds="http://schemas.openxmlformats.org/officeDocument/2006/customXml" ds:itemID="{5320C290-AA5A-4EFD-85E9-615551CABC0A}"/>
</file>

<file path=customXml/itemProps4.xml><?xml version="1.0" encoding="utf-8"?>
<ds:datastoreItem xmlns:ds="http://schemas.openxmlformats.org/officeDocument/2006/customXml" ds:itemID="{1D368612-079A-4B1B-AE8B-61B7FF166062}"/>
</file>

<file path=customXml/itemProps5.xml><?xml version="1.0" encoding="utf-8"?>
<ds:datastoreItem xmlns:ds="http://schemas.openxmlformats.org/officeDocument/2006/customXml" ds:itemID="{9664FAC8-B5BA-4A28-9B38-06F3745652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1095 av Patrik Jönsson (SD) Nedläggningen av Västerås flygplats.docx</dc:title>
  <dc:subject/>
  <dc:creator>Niklas Lundin</dc:creator>
  <cp:keywords/>
  <dc:description/>
  <cp:lastModifiedBy>Peter Kalliopuro</cp:lastModifiedBy>
  <cp:revision>3</cp:revision>
  <cp:lastPrinted>2020-03-24T09:12:00Z</cp:lastPrinted>
  <dcterms:created xsi:type="dcterms:W3CDTF">2020-03-24T09:12:00Z</dcterms:created>
  <dcterms:modified xsi:type="dcterms:W3CDTF">2020-03-24T09:12:00Z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