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B72A5" w14:textId="5F94DA7A" w:rsidR="00B52D1A" w:rsidRDefault="00B52D1A" w:rsidP="00CB2EAF">
      <w:pPr>
        <w:pStyle w:val="Rubrik"/>
      </w:pPr>
      <w:bookmarkStart w:id="0" w:name="Start"/>
      <w:bookmarkEnd w:id="0"/>
      <w:r>
        <w:t>Svar på fråga 2020/21:</w:t>
      </w:r>
      <w:r w:rsidR="00264A22">
        <w:t>10</w:t>
      </w:r>
      <w:r w:rsidR="00AC38F0">
        <w:t>11</w:t>
      </w:r>
      <w:r>
        <w:t xml:space="preserve"> av </w:t>
      </w:r>
      <w:r w:rsidR="00AC38F0">
        <w:t xml:space="preserve">Patrick </w:t>
      </w:r>
      <w:r w:rsidR="00B72B41">
        <w:t xml:space="preserve">Reslow </w:t>
      </w:r>
      <w:r w:rsidR="00AC38F0">
        <w:t>(SD)</w:t>
      </w:r>
      <w:r>
        <w:br/>
      </w:r>
      <w:r w:rsidR="00AC38F0">
        <w:t>Krav för universitetsstatus</w:t>
      </w:r>
      <w:r w:rsidR="006F239E">
        <w:t xml:space="preserve"> </w:t>
      </w:r>
    </w:p>
    <w:p w14:paraId="37C39102" w14:textId="11ACE0F1" w:rsidR="00076A10" w:rsidRDefault="00AC38F0" w:rsidP="00AC38F0">
      <w:pPr>
        <w:pStyle w:val="Brdtext"/>
      </w:pPr>
      <w:r>
        <w:t>Patrick Re</w:t>
      </w:r>
      <w:r w:rsidR="00E24B57">
        <w:t>slow</w:t>
      </w:r>
      <w:r>
        <w:t xml:space="preserve"> har </w:t>
      </w:r>
      <w:r w:rsidR="00264A22">
        <w:t>frågat mig</w:t>
      </w:r>
      <w:r>
        <w:t xml:space="preserve"> om det finns</w:t>
      </w:r>
      <w:r w:rsidRPr="00AC38F0">
        <w:t xml:space="preserve"> några specifika och formella krav samt överväganden som ligger till</w:t>
      </w:r>
      <w:r>
        <w:t xml:space="preserve"> </w:t>
      </w:r>
      <w:r w:rsidRPr="00AC38F0">
        <w:t>grund för de beslut som regeringen och statsrådet fattar när högskolor beviljas</w:t>
      </w:r>
      <w:r>
        <w:t xml:space="preserve"> </w:t>
      </w:r>
      <w:r w:rsidRPr="00AC38F0">
        <w:t>universitetsstatus för att säkerställa att akademiska krav inte får ge vika för</w:t>
      </w:r>
      <w:r>
        <w:t xml:space="preserve"> </w:t>
      </w:r>
      <w:r w:rsidRPr="00AC38F0">
        <w:t>påtryckningar av det omgivande samhället och därmed riskera att urholka</w:t>
      </w:r>
      <w:r>
        <w:t xml:space="preserve"> </w:t>
      </w:r>
      <w:r w:rsidRPr="00AC38F0">
        <w:t xml:space="preserve">universitetsbegreppet och om så inte är fallet, </w:t>
      </w:r>
      <w:r>
        <w:t>om jag har</w:t>
      </w:r>
      <w:r w:rsidRPr="00AC38F0">
        <w:t xml:space="preserve"> för avsikt att införa</w:t>
      </w:r>
      <w:r>
        <w:t xml:space="preserve"> </w:t>
      </w:r>
      <w:r w:rsidRPr="00AC38F0">
        <w:t>sådana krav</w:t>
      </w:r>
      <w:r>
        <w:t xml:space="preserve">. </w:t>
      </w:r>
    </w:p>
    <w:p w14:paraId="6C1983F3" w14:textId="3D86D0E7" w:rsidR="00BD6FA9" w:rsidRDefault="004A6F76" w:rsidP="0009403F">
      <w:pPr>
        <w:pStyle w:val="Brdtextmedindrag"/>
        <w:ind w:firstLine="0"/>
      </w:pPr>
      <w:r>
        <w:t>Som Patrick Res</w:t>
      </w:r>
      <w:r w:rsidR="00E24B57">
        <w:t>low</w:t>
      </w:r>
      <w:r>
        <w:t xml:space="preserve"> nämner har nuvarande ordning </w:t>
      </w:r>
      <w:r w:rsidR="00C00256">
        <w:t xml:space="preserve">när det gäller universitetsstatus </w:t>
      </w:r>
      <w:r>
        <w:t xml:space="preserve">gällt sedan 2009, vilket framgår i </w:t>
      </w:r>
      <w:r w:rsidRPr="00F06A25">
        <w:t>proposition</w:t>
      </w:r>
      <w:r>
        <w:t>en Forskarutbildning</w:t>
      </w:r>
      <w:r w:rsidRPr="00F06A25">
        <w:t xml:space="preserve"> </w:t>
      </w:r>
      <w:r>
        <w:t xml:space="preserve">med profilering och kvalitet </w:t>
      </w:r>
      <w:r w:rsidRPr="00F06A25">
        <w:t>(prop. 2008/09:134)</w:t>
      </w:r>
      <w:r>
        <w:t xml:space="preserve">. </w:t>
      </w:r>
      <w:r w:rsidR="00A43673">
        <w:t xml:space="preserve">I propositionen angav regeringen att </w:t>
      </w:r>
      <w:r w:rsidR="00383B86">
        <w:t>de då gällande kvalitetskriterierna var</w:t>
      </w:r>
      <w:r w:rsidR="004E096B">
        <w:t xml:space="preserve"> välgrundade</w:t>
      </w:r>
      <w:r w:rsidR="00383B86">
        <w:t xml:space="preserve"> i sig</w:t>
      </w:r>
      <w:r w:rsidR="004E096B">
        <w:t xml:space="preserve">, men att </w:t>
      </w:r>
      <w:r w:rsidR="00A43673">
        <w:t xml:space="preserve">det inte enbart kan vara en </w:t>
      </w:r>
      <w:r w:rsidR="00481B06">
        <w:t xml:space="preserve">extern </w:t>
      </w:r>
      <w:r w:rsidR="00A43673">
        <w:t>kvalitetsprövning som ska ligga till grund för att en högskola ska få benämnas ett universitet utan att det</w:t>
      </w:r>
      <w:r w:rsidR="00481B06">
        <w:t xml:space="preserve"> </w:t>
      </w:r>
      <w:r w:rsidR="00BE2017">
        <w:t xml:space="preserve">måste finnas långsiktiga statsfinansiella förutsättningar och utbildnings- och forskningspolitiska skäl. Det </w:t>
      </w:r>
      <w:r w:rsidR="00DB3F77">
        <w:t>är</w:t>
      </w:r>
      <w:r w:rsidR="00BE2017">
        <w:t xml:space="preserve"> regeringen </w:t>
      </w:r>
      <w:r w:rsidR="00DB3F77">
        <w:t>som</w:t>
      </w:r>
      <w:r w:rsidR="00BE2017">
        <w:t xml:space="preserve"> besluta</w:t>
      </w:r>
      <w:r w:rsidR="00DB3F77">
        <w:t>r</w:t>
      </w:r>
      <w:r w:rsidR="00BE2017">
        <w:t xml:space="preserve"> om benämningen universitet. </w:t>
      </w:r>
    </w:p>
    <w:p w14:paraId="1391886C" w14:textId="6101B9D4" w:rsidR="00BD6FA9" w:rsidRDefault="003B10CD" w:rsidP="00C00256">
      <w:pPr>
        <w:pStyle w:val="Brdtextmedindrag"/>
        <w:ind w:firstLine="0"/>
      </w:pPr>
      <w:r>
        <w:t xml:space="preserve">I </w:t>
      </w:r>
      <w:r w:rsidR="004A6F76">
        <w:t xml:space="preserve">den nya forsknings- och innovationspolitiska propositionen </w:t>
      </w:r>
      <w:r w:rsidR="004A6F76" w:rsidRPr="004A6F76">
        <w:t>Forskning, frihet, framtid</w:t>
      </w:r>
      <w:r w:rsidR="00501337">
        <w:t>,</w:t>
      </w:r>
      <w:r w:rsidR="00B7503D">
        <w:t xml:space="preserve"> </w:t>
      </w:r>
      <w:bookmarkStart w:id="1" w:name="_GoBack"/>
      <w:bookmarkEnd w:id="1"/>
      <w:r w:rsidR="004A6F76" w:rsidRPr="004A6F76">
        <w:t>kunskap och innovation för Sverige</w:t>
      </w:r>
      <w:r w:rsidR="004A6F76">
        <w:t xml:space="preserve"> (prop. </w:t>
      </w:r>
      <w:r w:rsidR="004A6F76" w:rsidRPr="004A6F76">
        <w:t>2020/21:60</w:t>
      </w:r>
      <w:r>
        <w:t xml:space="preserve">) </w:t>
      </w:r>
      <w:r w:rsidR="00253F25">
        <w:t xml:space="preserve">som beslutades den 17 december 2020 </w:t>
      </w:r>
      <w:r w:rsidR="00AD6384">
        <w:t xml:space="preserve">anger </w:t>
      </w:r>
      <w:r>
        <w:t xml:space="preserve">regeringen </w:t>
      </w:r>
      <w:r w:rsidR="00AD6384">
        <w:t xml:space="preserve">att </w:t>
      </w:r>
      <w:r>
        <w:t xml:space="preserve">Mälardalens högskola bör bli universitet. </w:t>
      </w:r>
      <w:r w:rsidR="00481B06">
        <w:t>Ett nytt universitet i Mälardalen är ett led i</w:t>
      </w:r>
      <w:r w:rsidR="00481B06" w:rsidRPr="00082B81">
        <w:t xml:space="preserve"> en viktig fram</w:t>
      </w:r>
      <w:r w:rsidR="00481B06">
        <w:softHyphen/>
      </w:r>
      <w:r w:rsidR="00481B06" w:rsidRPr="00082B81">
        <w:t>tidssatsning och en del i regeringens långsiktiga</w:t>
      </w:r>
      <w:r w:rsidR="00481B06">
        <w:t xml:space="preserve"> </w:t>
      </w:r>
      <w:r w:rsidR="00481B06" w:rsidRPr="00082B81">
        <w:t>politik att stärka Sverige som ett konkurrenskraftig</w:t>
      </w:r>
      <w:r w:rsidR="00C00256">
        <w:t>t</w:t>
      </w:r>
      <w:r w:rsidR="00481B06" w:rsidRPr="00082B81">
        <w:t xml:space="preserve"> utbildnings- och forskningsland. Mälardalens högskola har redan i dag en framstående position bland landets högskolor</w:t>
      </w:r>
      <w:r w:rsidR="00481B06">
        <w:t>.</w:t>
      </w:r>
      <w:r w:rsidR="00323AF8" w:rsidRPr="00323AF8">
        <w:rPr>
          <w:rFonts w:asciiTheme="majorHAnsi" w:hAnsiTheme="majorHAnsi" w:cstheme="majorHAnsi"/>
          <w:sz w:val="24"/>
          <w:szCs w:val="24"/>
        </w:rPr>
        <w:t xml:space="preserve"> </w:t>
      </w:r>
      <w:r w:rsidR="00323AF8" w:rsidRPr="00323AF8">
        <w:t xml:space="preserve">Det är den högskola med flest antal doktorander och flest examenstillstånd på forskarnivå. De har även flest studenter av alla högskolor, vilka studerar </w:t>
      </w:r>
      <w:r w:rsidR="00323AF8" w:rsidRPr="00323AF8">
        <w:lastRenderedPageBreak/>
        <w:t>inom en rad samhällsviktiga utbildningar</w:t>
      </w:r>
      <w:r w:rsidR="00C00256">
        <w:t>.</w:t>
      </w:r>
      <w:r w:rsidR="00481B06">
        <w:t xml:space="preserve"> Högskolan är </w:t>
      </w:r>
      <w:r w:rsidR="00323AF8">
        <w:t>dessutom</w:t>
      </w:r>
      <w:r>
        <w:t xml:space="preserve"> </w:t>
      </w:r>
      <w:r w:rsidR="00BD6FA9">
        <w:t>framgångsrik i att attrahera externa forskningsmedel och har en forskningsprofil som omfattar framför allt tekniska områden, men också områden inom t.ex. välfärd och hälsa</w:t>
      </w:r>
      <w:r>
        <w:t>.</w:t>
      </w:r>
      <w:r w:rsidR="00C00256">
        <w:t xml:space="preserve"> </w:t>
      </w:r>
      <w:r w:rsidR="00BD6FA9">
        <w:t xml:space="preserve">Regeringen avser därför att avsätta forskningsresurser för att ge lärosätet förutsättningar att utvecklas som universitet. </w:t>
      </w:r>
    </w:p>
    <w:p w14:paraId="00EBD378" w14:textId="210B6DDA" w:rsidR="00253F25" w:rsidRDefault="000F786F" w:rsidP="000F786F">
      <w:pPr>
        <w:pStyle w:val="Brdtextmedindrag"/>
        <w:ind w:firstLine="0"/>
      </w:pPr>
      <w:bookmarkStart w:id="2" w:name="_Hlk59085252"/>
      <w:r>
        <w:t>För</w:t>
      </w:r>
      <w:r w:rsidR="00800F92" w:rsidRPr="00800F92">
        <w:t xml:space="preserve"> regeringens beslut om att Mälardalens högskola ska få benämnas universitet inhämtas underlag om verksamhetens kvalitet. </w:t>
      </w:r>
      <w:bookmarkEnd w:id="2"/>
      <w:r w:rsidR="00DB3F77">
        <w:t>Jag vill betona att k</w:t>
      </w:r>
      <w:r w:rsidR="00A446D2">
        <w:t>valitet är en viktig aspekt, och del av de utbildnings- och forskningspolitiska skälen. Detta anser regeringen bör l</w:t>
      </w:r>
      <w:r w:rsidR="004A6F76">
        <w:t>yftas fram tydligare</w:t>
      </w:r>
      <w:r w:rsidR="007C0045">
        <w:t>. I den ovannämnda nya forsknings- och innovationspolitiska propositionen anger regeringen att det finns</w:t>
      </w:r>
      <w:r w:rsidR="00253F25">
        <w:t xml:space="preserve"> </w:t>
      </w:r>
      <w:r w:rsidR="003B10CD">
        <w:t>starka skäl att införa kriterier som grund för beslut</w:t>
      </w:r>
      <w:r w:rsidR="00AA1A3C">
        <w:t xml:space="preserve"> om att </w:t>
      </w:r>
      <w:r w:rsidR="003B10CD">
        <w:t>benämnas universitet.</w:t>
      </w:r>
      <w:r w:rsidR="003B10CD" w:rsidRPr="00021694">
        <w:rPr>
          <w:sz w:val="24"/>
          <w:szCs w:val="24"/>
          <w:shd w:val="clear" w:color="auto" w:fill="FFFFFF"/>
        </w:rPr>
        <w:t xml:space="preserve"> </w:t>
      </w:r>
      <w:r w:rsidR="00253F25">
        <w:t xml:space="preserve">I samma proposition framgår att regeringen </w:t>
      </w:r>
      <w:r w:rsidR="003B10CD">
        <w:t>avser att besluta om sådana kriterier under mandatperioden.</w:t>
      </w:r>
    </w:p>
    <w:p w14:paraId="4E651D23" w14:textId="77777777" w:rsidR="00253F25" w:rsidRDefault="00253F25" w:rsidP="00253F25">
      <w:pPr>
        <w:pStyle w:val="Brdtextmedindrag"/>
        <w:ind w:firstLine="0"/>
      </w:pPr>
    </w:p>
    <w:p w14:paraId="03F3B347" w14:textId="6ACF4339" w:rsidR="00B52D1A" w:rsidRDefault="00B52D1A" w:rsidP="00CB2EAF">
      <w:pPr>
        <w:pStyle w:val="Brdtext"/>
      </w:pPr>
      <w:r>
        <w:t xml:space="preserve">Stockholm den </w:t>
      </w:r>
      <w:sdt>
        <w:sdtPr>
          <w:id w:val="-1225218591"/>
          <w:placeholder>
            <w:docPart w:val="F14C83C5CF4643CF9F7881A35E26EE73"/>
          </w:placeholder>
          <w:dataBinding w:prefixMappings="xmlns:ns0='http://lp/documentinfo/RK' " w:xpath="/ns0:DocumentInfo[1]/ns0:BaseInfo[1]/ns0:HeaderDate[1]" w:storeItemID="{6D723119-5472-4547-A5C5-CF3542F9636B}"/>
          <w:date w:fullDate="2020-12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C38F0">
            <w:t>22</w:t>
          </w:r>
          <w:r w:rsidR="00015C3B">
            <w:t xml:space="preserve"> december 2020</w:t>
          </w:r>
        </w:sdtContent>
      </w:sdt>
    </w:p>
    <w:p w14:paraId="37314BEA" w14:textId="77777777" w:rsidR="00B52D1A" w:rsidRDefault="00B52D1A" w:rsidP="00CB2EAF">
      <w:pPr>
        <w:pStyle w:val="Brdtextutanavstnd"/>
      </w:pPr>
    </w:p>
    <w:p w14:paraId="793A0E6B" w14:textId="77777777" w:rsidR="00B52D1A" w:rsidRDefault="00B52D1A" w:rsidP="00CB2EAF">
      <w:pPr>
        <w:pStyle w:val="Brdtextutanavstnd"/>
      </w:pPr>
    </w:p>
    <w:p w14:paraId="43482AD6" w14:textId="77777777" w:rsidR="00B52D1A" w:rsidRDefault="00B52D1A" w:rsidP="00CB2EAF">
      <w:pPr>
        <w:pStyle w:val="Brdtextutanavstnd"/>
      </w:pPr>
    </w:p>
    <w:p w14:paraId="42A03945" w14:textId="47D8966C" w:rsidR="00B52D1A" w:rsidRDefault="00B52D1A" w:rsidP="00CB2EAF">
      <w:pPr>
        <w:pStyle w:val="Brdtext"/>
      </w:pPr>
      <w:r>
        <w:t>Matilda Ernkrans</w:t>
      </w:r>
    </w:p>
    <w:p w14:paraId="17C1EAA1" w14:textId="77777777" w:rsidR="00B52D1A" w:rsidRPr="00DB48AB" w:rsidRDefault="00B52D1A" w:rsidP="00CB2EAF">
      <w:pPr>
        <w:pStyle w:val="Brdtext"/>
      </w:pPr>
    </w:p>
    <w:sectPr w:rsidR="00B52D1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DBF93" w14:textId="77777777" w:rsidR="00C20292" w:rsidRDefault="00C20292" w:rsidP="00A87A54">
      <w:pPr>
        <w:spacing w:after="0" w:line="240" w:lineRule="auto"/>
      </w:pPr>
      <w:r>
        <w:separator/>
      </w:r>
    </w:p>
  </w:endnote>
  <w:endnote w:type="continuationSeparator" w:id="0">
    <w:p w14:paraId="0FCD0514" w14:textId="77777777" w:rsidR="00C20292" w:rsidRDefault="00C20292" w:rsidP="00A87A54">
      <w:pPr>
        <w:spacing w:after="0" w:line="240" w:lineRule="auto"/>
      </w:pPr>
      <w:r>
        <w:continuationSeparator/>
      </w:r>
    </w:p>
  </w:endnote>
  <w:endnote w:type="continuationNotice" w:id="1">
    <w:p w14:paraId="4282F240" w14:textId="77777777" w:rsidR="00C20292" w:rsidRDefault="00C202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B2EAF" w:rsidRPr="00347E11" w14:paraId="61E0D09A" w14:textId="77777777" w:rsidTr="00CB2EAF">
      <w:trPr>
        <w:trHeight w:val="227"/>
        <w:jc w:val="right"/>
      </w:trPr>
      <w:tc>
        <w:tcPr>
          <w:tcW w:w="708" w:type="dxa"/>
          <w:vAlign w:val="bottom"/>
        </w:tcPr>
        <w:p w14:paraId="6D0131CF" w14:textId="77777777" w:rsidR="00CB2EAF" w:rsidRPr="00B62610" w:rsidRDefault="00CB2EAF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B2EAF" w:rsidRPr="00347E11" w14:paraId="51F1BD3D" w14:textId="77777777" w:rsidTr="00CB2EAF">
      <w:trPr>
        <w:trHeight w:val="850"/>
        <w:jc w:val="right"/>
      </w:trPr>
      <w:tc>
        <w:tcPr>
          <w:tcW w:w="708" w:type="dxa"/>
          <w:vAlign w:val="bottom"/>
        </w:tcPr>
        <w:p w14:paraId="08AF8E46" w14:textId="77777777" w:rsidR="00CB2EAF" w:rsidRPr="00347E11" w:rsidRDefault="00CB2EAF" w:rsidP="005606BC">
          <w:pPr>
            <w:pStyle w:val="Sidfot"/>
            <w:spacing w:line="276" w:lineRule="auto"/>
            <w:jc w:val="right"/>
          </w:pPr>
        </w:p>
      </w:tc>
    </w:tr>
  </w:tbl>
  <w:p w14:paraId="41F5B4A3" w14:textId="77777777" w:rsidR="00CB2EAF" w:rsidRPr="005606BC" w:rsidRDefault="00CB2EAF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B2EAF" w:rsidRPr="00347E11" w14:paraId="332D0D4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DBCE86A" w14:textId="77777777" w:rsidR="00CB2EAF" w:rsidRPr="00347E11" w:rsidRDefault="00CB2EAF" w:rsidP="00347E11">
          <w:pPr>
            <w:pStyle w:val="Sidfot"/>
            <w:rPr>
              <w:sz w:val="8"/>
            </w:rPr>
          </w:pPr>
        </w:p>
      </w:tc>
    </w:tr>
    <w:tr w:rsidR="00CB2EAF" w:rsidRPr="00EE3C0F" w14:paraId="4B482178" w14:textId="77777777" w:rsidTr="00C26068">
      <w:trPr>
        <w:trHeight w:val="227"/>
      </w:trPr>
      <w:tc>
        <w:tcPr>
          <w:tcW w:w="4074" w:type="dxa"/>
        </w:tcPr>
        <w:p w14:paraId="6262AC9D" w14:textId="77777777" w:rsidR="00CB2EAF" w:rsidRPr="00F53AEA" w:rsidRDefault="00CB2EAF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84E4BD" w14:textId="77777777" w:rsidR="00CB2EAF" w:rsidRPr="00F53AEA" w:rsidRDefault="00CB2EAF" w:rsidP="00F53AEA">
          <w:pPr>
            <w:pStyle w:val="Sidfot"/>
            <w:spacing w:line="276" w:lineRule="auto"/>
          </w:pPr>
        </w:p>
      </w:tc>
    </w:tr>
  </w:tbl>
  <w:p w14:paraId="2938C758" w14:textId="77777777" w:rsidR="00CB2EAF" w:rsidRPr="00EE3C0F" w:rsidRDefault="00CB2EAF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1BECD" w14:textId="77777777" w:rsidR="00C20292" w:rsidRDefault="00C20292" w:rsidP="00A87A54">
      <w:pPr>
        <w:spacing w:after="0" w:line="240" w:lineRule="auto"/>
      </w:pPr>
      <w:r>
        <w:separator/>
      </w:r>
    </w:p>
  </w:footnote>
  <w:footnote w:type="continuationSeparator" w:id="0">
    <w:p w14:paraId="76EA58D2" w14:textId="77777777" w:rsidR="00C20292" w:rsidRDefault="00C20292" w:rsidP="00A87A54">
      <w:pPr>
        <w:spacing w:after="0" w:line="240" w:lineRule="auto"/>
      </w:pPr>
      <w:r>
        <w:continuationSeparator/>
      </w:r>
    </w:p>
  </w:footnote>
  <w:footnote w:type="continuationNotice" w:id="1">
    <w:p w14:paraId="1B289974" w14:textId="77777777" w:rsidR="00C20292" w:rsidRDefault="00C202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B2EAF" w14:paraId="4F24E0B8" w14:textId="77777777" w:rsidTr="00C93EBA">
      <w:trPr>
        <w:trHeight w:val="227"/>
      </w:trPr>
      <w:tc>
        <w:tcPr>
          <w:tcW w:w="5534" w:type="dxa"/>
        </w:tcPr>
        <w:p w14:paraId="7B0EF3F9" w14:textId="77777777" w:rsidR="00CB2EAF" w:rsidRPr="007D73AB" w:rsidRDefault="00CB2EAF">
          <w:pPr>
            <w:pStyle w:val="Sidhuvud"/>
          </w:pPr>
        </w:p>
      </w:tc>
      <w:tc>
        <w:tcPr>
          <w:tcW w:w="3170" w:type="dxa"/>
          <w:vAlign w:val="bottom"/>
        </w:tcPr>
        <w:p w14:paraId="07B28382" w14:textId="77777777" w:rsidR="00CB2EAF" w:rsidRPr="007D73AB" w:rsidRDefault="00CB2EAF" w:rsidP="00340DE0">
          <w:pPr>
            <w:pStyle w:val="Sidhuvud"/>
          </w:pPr>
        </w:p>
      </w:tc>
      <w:tc>
        <w:tcPr>
          <w:tcW w:w="1134" w:type="dxa"/>
        </w:tcPr>
        <w:p w14:paraId="666BC301" w14:textId="77777777" w:rsidR="00CB2EAF" w:rsidRDefault="00CB2EAF" w:rsidP="00CB2EAF">
          <w:pPr>
            <w:pStyle w:val="Sidhuvud"/>
          </w:pPr>
        </w:p>
      </w:tc>
    </w:tr>
    <w:tr w:rsidR="00CB2EAF" w14:paraId="15764E29" w14:textId="77777777" w:rsidTr="00C93EBA">
      <w:trPr>
        <w:trHeight w:val="1928"/>
      </w:trPr>
      <w:tc>
        <w:tcPr>
          <w:tcW w:w="5534" w:type="dxa"/>
        </w:tcPr>
        <w:p w14:paraId="54CDC723" w14:textId="77777777" w:rsidR="00CB2EAF" w:rsidRPr="00340DE0" w:rsidRDefault="00CB2EA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065AFF" wp14:editId="2DDDBF6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5D70D0" w14:textId="77777777" w:rsidR="00CB2EAF" w:rsidRPr="00710A6C" w:rsidRDefault="00CB2EAF" w:rsidP="00EE3C0F">
          <w:pPr>
            <w:pStyle w:val="Sidhuvud"/>
            <w:rPr>
              <w:b/>
            </w:rPr>
          </w:pPr>
        </w:p>
        <w:p w14:paraId="1CBDD95F" w14:textId="77777777" w:rsidR="00CB2EAF" w:rsidRDefault="00CB2EAF" w:rsidP="00EE3C0F">
          <w:pPr>
            <w:pStyle w:val="Sidhuvud"/>
          </w:pPr>
        </w:p>
        <w:p w14:paraId="3A48C417" w14:textId="77777777" w:rsidR="00CB2EAF" w:rsidRDefault="00CB2EAF" w:rsidP="00EE3C0F">
          <w:pPr>
            <w:pStyle w:val="Sidhuvud"/>
          </w:pPr>
        </w:p>
        <w:p w14:paraId="14977123" w14:textId="77777777" w:rsidR="00CB2EAF" w:rsidRDefault="00CB2EA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B0DFB71F2884083A87A2DF5B6780353"/>
            </w:placeholder>
            <w:dataBinding w:prefixMappings="xmlns:ns0='http://lp/documentinfo/RK' " w:xpath="/ns0:DocumentInfo[1]/ns0:BaseInfo[1]/ns0:Dnr[1]" w:storeItemID="{6D723119-5472-4547-A5C5-CF3542F9636B}"/>
            <w:text/>
          </w:sdtPr>
          <w:sdtEndPr/>
          <w:sdtContent>
            <w:p w14:paraId="10DC09D5" w14:textId="24B6DB9F" w:rsidR="00CB2EAF" w:rsidRDefault="00DB3F77" w:rsidP="00EE3C0F">
              <w:pPr>
                <w:pStyle w:val="Sidhuvud"/>
              </w:pPr>
              <w:r>
                <w:t>U2020/06559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D23F2338B5545898A5566D929983028"/>
            </w:placeholder>
            <w:showingPlcHdr/>
            <w:dataBinding w:prefixMappings="xmlns:ns0='http://lp/documentinfo/RK' " w:xpath="/ns0:DocumentInfo[1]/ns0:BaseInfo[1]/ns0:DocNumber[1]" w:storeItemID="{6D723119-5472-4547-A5C5-CF3542F9636B}"/>
            <w:text/>
          </w:sdtPr>
          <w:sdtEndPr/>
          <w:sdtContent>
            <w:p w14:paraId="6471FA1B" w14:textId="77777777" w:rsidR="00CB2EAF" w:rsidRDefault="00CB2EA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394D3D3" w14:textId="77777777" w:rsidR="00CB2EAF" w:rsidRDefault="00CB2EAF" w:rsidP="00EE3C0F">
          <w:pPr>
            <w:pStyle w:val="Sidhuvud"/>
          </w:pPr>
        </w:p>
      </w:tc>
      <w:tc>
        <w:tcPr>
          <w:tcW w:w="1134" w:type="dxa"/>
        </w:tcPr>
        <w:p w14:paraId="7F8EFC59" w14:textId="77777777" w:rsidR="00CB2EAF" w:rsidRDefault="00CB2EAF" w:rsidP="0094502D">
          <w:pPr>
            <w:pStyle w:val="Sidhuvud"/>
          </w:pPr>
        </w:p>
        <w:p w14:paraId="2B73D31A" w14:textId="77777777" w:rsidR="00CB2EAF" w:rsidRPr="0094502D" w:rsidRDefault="00CB2EAF" w:rsidP="00EC71A6">
          <w:pPr>
            <w:pStyle w:val="Sidhuvud"/>
          </w:pPr>
        </w:p>
      </w:tc>
    </w:tr>
    <w:tr w:rsidR="00CB2EAF" w14:paraId="1B5A849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CD2CCAB7A2A44699B640376A4BB45A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6A139D5" w14:textId="77777777" w:rsidR="00CB2EAF" w:rsidRPr="00B52D1A" w:rsidRDefault="00CB2EAF" w:rsidP="00340DE0">
              <w:pPr>
                <w:pStyle w:val="Sidhuvud"/>
                <w:rPr>
                  <w:b/>
                </w:rPr>
              </w:pPr>
              <w:r w:rsidRPr="00B52D1A">
                <w:rPr>
                  <w:b/>
                </w:rPr>
                <w:t>Utbildningsdepartementet</w:t>
              </w:r>
            </w:p>
            <w:p w14:paraId="61DE7AFA" w14:textId="77777777" w:rsidR="00BE6332" w:rsidRDefault="00BE6332" w:rsidP="00BE6332">
              <w:pPr>
                <w:pStyle w:val="Sidhuvud"/>
              </w:pPr>
              <w:r>
                <w:t>Ministern för högre utbildning och forskning</w:t>
              </w:r>
            </w:p>
            <w:p w14:paraId="22349066" w14:textId="4FA60545" w:rsidR="00CB2EAF" w:rsidRPr="00340DE0" w:rsidRDefault="00CB2EAF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F32370514E6E4173B0B83720BBF26703"/>
            </w:placeholder>
            <w:dataBinding w:prefixMappings="xmlns:ns0='http://lp/documentinfo/RK' " w:xpath="/ns0:DocumentInfo[1]/ns0:BaseInfo[1]/ns0:Recipient[1]" w:storeItemID="{6D723119-5472-4547-A5C5-CF3542F9636B}"/>
            <w:text w:multiLine="1"/>
          </w:sdtPr>
          <w:sdtEndPr/>
          <w:sdtContent>
            <w:p w14:paraId="559461CF" w14:textId="77777777" w:rsidR="00CB2EAF" w:rsidRDefault="00CB2EAF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38792A5A" w14:textId="77777777" w:rsidR="00CB2EAF" w:rsidRDefault="00CB2EAF" w:rsidP="003E6020">
          <w:pPr>
            <w:pStyle w:val="Sidhuvud"/>
          </w:pPr>
        </w:p>
      </w:tc>
    </w:tr>
  </w:tbl>
  <w:p w14:paraId="7A9DF3D7" w14:textId="77777777" w:rsidR="00CB2EAF" w:rsidRDefault="00CB2E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1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5C3B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CAF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6A10"/>
    <w:rsid w:val="00080631"/>
    <w:rsid w:val="00082374"/>
    <w:rsid w:val="00082FE7"/>
    <w:rsid w:val="000862E0"/>
    <w:rsid w:val="000873C3"/>
    <w:rsid w:val="00093408"/>
    <w:rsid w:val="00093BBF"/>
    <w:rsid w:val="0009403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307F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86F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4A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02B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932"/>
    <w:rsid w:val="001A1B33"/>
    <w:rsid w:val="001A2A61"/>
    <w:rsid w:val="001B231E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395"/>
    <w:rsid w:val="002116FE"/>
    <w:rsid w:val="00211B4E"/>
    <w:rsid w:val="00213204"/>
    <w:rsid w:val="00213258"/>
    <w:rsid w:val="002161F5"/>
    <w:rsid w:val="0021657C"/>
    <w:rsid w:val="0022033C"/>
    <w:rsid w:val="0022187E"/>
    <w:rsid w:val="00222258"/>
    <w:rsid w:val="00223AD6"/>
    <w:rsid w:val="00223D48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3F25"/>
    <w:rsid w:val="00260D2D"/>
    <w:rsid w:val="00261975"/>
    <w:rsid w:val="00264503"/>
    <w:rsid w:val="00264A22"/>
    <w:rsid w:val="00271D00"/>
    <w:rsid w:val="002721E4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78C"/>
    <w:rsid w:val="002A39EF"/>
    <w:rsid w:val="002A62C5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0235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AF8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1BD6"/>
    <w:rsid w:val="0036460F"/>
    <w:rsid w:val="00365461"/>
    <w:rsid w:val="00370311"/>
    <w:rsid w:val="00380663"/>
    <w:rsid w:val="00383B86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0CD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542D"/>
    <w:rsid w:val="0043623F"/>
    <w:rsid w:val="00437459"/>
    <w:rsid w:val="00441D70"/>
    <w:rsid w:val="004425C2"/>
    <w:rsid w:val="004451DA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D89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1B06"/>
    <w:rsid w:val="0048317E"/>
    <w:rsid w:val="00483288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6F76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167"/>
    <w:rsid w:val="004C52AA"/>
    <w:rsid w:val="004C5686"/>
    <w:rsid w:val="004C70EE"/>
    <w:rsid w:val="004D766C"/>
    <w:rsid w:val="004E096B"/>
    <w:rsid w:val="004E0FA8"/>
    <w:rsid w:val="004E1DE3"/>
    <w:rsid w:val="004E251B"/>
    <w:rsid w:val="004E25CD"/>
    <w:rsid w:val="004E2A4B"/>
    <w:rsid w:val="004E4419"/>
    <w:rsid w:val="004E6D22"/>
    <w:rsid w:val="004F0448"/>
    <w:rsid w:val="004F0CB3"/>
    <w:rsid w:val="004F1EA0"/>
    <w:rsid w:val="004F4021"/>
    <w:rsid w:val="004F5640"/>
    <w:rsid w:val="004F6525"/>
    <w:rsid w:val="004F6FE2"/>
    <w:rsid w:val="004F79F2"/>
    <w:rsid w:val="005011D9"/>
    <w:rsid w:val="00501337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151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768E"/>
    <w:rsid w:val="005A0CBA"/>
    <w:rsid w:val="005A2022"/>
    <w:rsid w:val="005A2D91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2F57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4B50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39E"/>
    <w:rsid w:val="006F2588"/>
    <w:rsid w:val="00710A6C"/>
    <w:rsid w:val="00710D98"/>
    <w:rsid w:val="00711CE9"/>
    <w:rsid w:val="00712266"/>
    <w:rsid w:val="00712593"/>
    <w:rsid w:val="00712D82"/>
    <w:rsid w:val="007164B5"/>
    <w:rsid w:val="00716E22"/>
    <w:rsid w:val="007171AB"/>
    <w:rsid w:val="007213D0"/>
    <w:rsid w:val="007219C0"/>
    <w:rsid w:val="00730285"/>
    <w:rsid w:val="00731C75"/>
    <w:rsid w:val="00732599"/>
    <w:rsid w:val="0074341F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045"/>
    <w:rsid w:val="007C44FF"/>
    <w:rsid w:val="007C6456"/>
    <w:rsid w:val="007C7BDB"/>
    <w:rsid w:val="007D0B69"/>
    <w:rsid w:val="007D2FF5"/>
    <w:rsid w:val="007D4BCF"/>
    <w:rsid w:val="007D73AB"/>
    <w:rsid w:val="007D790E"/>
    <w:rsid w:val="007E2712"/>
    <w:rsid w:val="007E367C"/>
    <w:rsid w:val="007E4A9C"/>
    <w:rsid w:val="007E5516"/>
    <w:rsid w:val="007E7EE2"/>
    <w:rsid w:val="007F06CA"/>
    <w:rsid w:val="007F0DD0"/>
    <w:rsid w:val="007F61D0"/>
    <w:rsid w:val="00800F92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5E5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2513"/>
    <w:rsid w:val="00863BB7"/>
    <w:rsid w:val="008730FD"/>
    <w:rsid w:val="00873DA1"/>
    <w:rsid w:val="00875DDD"/>
    <w:rsid w:val="00881BC6"/>
    <w:rsid w:val="00882D16"/>
    <w:rsid w:val="00884813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D2F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5937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579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788D"/>
    <w:rsid w:val="00A30A91"/>
    <w:rsid w:val="00A30E06"/>
    <w:rsid w:val="00A3270B"/>
    <w:rsid w:val="00A333A9"/>
    <w:rsid w:val="00A379E4"/>
    <w:rsid w:val="00A42F07"/>
    <w:rsid w:val="00A43673"/>
    <w:rsid w:val="00A43B02"/>
    <w:rsid w:val="00A446D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A3C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8F0"/>
    <w:rsid w:val="00AD0E75"/>
    <w:rsid w:val="00AD6384"/>
    <w:rsid w:val="00AE3775"/>
    <w:rsid w:val="00AE77EB"/>
    <w:rsid w:val="00AE7BD8"/>
    <w:rsid w:val="00AE7D02"/>
    <w:rsid w:val="00AF0BB7"/>
    <w:rsid w:val="00AF0BDE"/>
    <w:rsid w:val="00AF0EDE"/>
    <w:rsid w:val="00AF4853"/>
    <w:rsid w:val="00AF53B9"/>
    <w:rsid w:val="00B00580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D1A"/>
    <w:rsid w:val="00B556E8"/>
    <w:rsid w:val="00B55E70"/>
    <w:rsid w:val="00B60238"/>
    <w:rsid w:val="00B640A8"/>
    <w:rsid w:val="00B64962"/>
    <w:rsid w:val="00B66AC0"/>
    <w:rsid w:val="00B71634"/>
    <w:rsid w:val="00B72B41"/>
    <w:rsid w:val="00B73091"/>
    <w:rsid w:val="00B7503D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FA9"/>
    <w:rsid w:val="00BE0567"/>
    <w:rsid w:val="00BE18F0"/>
    <w:rsid w:val="00BE1BAF"/>
    <w:rsid w:val="00BE2017"/>
    <w:rsid w:val="00BE302F"/>
    <w:rsid w:val="00BE3210"/>
    <w:rsid w:val="00BE350E"/>
    <w:rsid w:val="00BE3E56"/>
    <w:rsid w:val="00BE4BF7"/>
    <w:rsid w:val="00BE62F6"/>
    <w:rsid w:val="00BE6332"/>
    <w:rsid w:val="00BE638E"/>
    <w:rsid w:val="00BF27B2"/>
    <w:rsid w:val="00BF4F06"/>
    <w:rsid w:val="00BF534E"/>
    <w:rsid w:val="00BF5717"/>
    <w:rsid w:val="00BF5C91"/>
    <w:rsid w:val="00BF66D2"/>
    <w:rsid w:val="00C00256"/>
    <w:rsid w:val="00C01585"/>
    <w:rsid w:val="00C0764A"/>
    <w:rsid w:val="00C1410E"/>
    <w:rsid w:val="00C141C6"/>
    <w:rsid w:val="00C15663"/>
    <w:rsid w:val="00C16508"/>
    <w:rsid w:val="00C16F5A"/>
    <w:rsid w:val="00C20292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018"/>
    <w:rsid w:val="00C73A90"/>
    <w:rsid w:val="00C76D49"/>
    <w:rsid w:val="00C80AD4"/>
    <w:rsid w:val="00C80B5E"/>
    <w:rsid w:val="00C82055"/>
    <w:rsid w:val="00C8630A"/>
    <w:rsid w:val="00C9061B"/>
    <w:rsid w:val="00C93EBA"/>
    <w:rsid w:val="00C947A7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EAF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101"/>
    <w:rsid w:val="00CE20BC"/>
    <w:rsid w:val="00CE26C6"/>
    <w:rsid w:val="00CE6C32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8B2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0DE"/>
    <w:rsid w:val="00D60F51"/>
    <w:rsid w:val="00D65E43"/>
    <w:rsid w:val="00D6730A"/>
    <w:rsid w:val="00D674A6"/>
    <w:rsid w:val="00D70025"/>
    <w:rsid w:val="00D70323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F77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05B0"/>
    <w:rsid w:val="00DF5BFB"/>
    <w:rsid w:val="00DF5CD6"/>
    <w:rsid w:val="00E022DA"/>
    <w:rsid w:val="00E03BCB"/>
    <w:rsid w:val="00E124DC"/>
    <w:rsid w:val="00E15A41"/>
    <w:rsid w:val="00E22D68"/>
    <w:rsid w:val="00E247D9"/>
    <w:rsid w:val="00E24B57"/>
    <w:rsid w:val="00E258D8"/>
    <w:rsid w:val="00E26DDF"/>
    <w:rsid w:val="00E270E5"/>
    <w:rsid w:val="00E30167"/>
    <w:rsid w:val="00E32C2B"/>
    <w:rsid w:val="00E33493"/>
    <w:rsid w:val="00E336DA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851"/>
    <w:rsid w:val="00EB763D"/>
    <w:rsid w:val="00EB7FE4"/>
    <w:rsid w:val="00EC0324"/>
    <w:rsid w:val="00EC0A92"/>
    <w:rsid w:val="00EC1DA0"/>
    <w:rsid w:val="00EC329B"/>
    <w:rsid w:val="00EC5EB9"/>
    <w:rsid w:val="00EC6006"/>
    <w:rsid w:val="00EC6DF3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70C7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04C4CC"/>
  <w15:docId w15:val="{5731B06A-394D-4986-9958-E51030DE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4A6F76"/>
    <w:pPr>
      <w:autoSpaceDE w:val="0"/>
      <w:autoSpaceDN w:val="0"/>
      <w:adjustRightInd w:val="0"/>
      <w:spacing w:after="0" w:line="240" w:lineRule="auto"/>
    </w:pPr>
    <w:rPr>
      <w:rFonts w:ascii="Perpetua" w:hAnsi="Perpetua" w:cs="Perpetua"/>
      <w:color w:val="000000"/>
      <w:sz w:val="24"/>
      <w:szCs w:val="24"/>
    </w:rPr>
  </w:style>
  <w:style w:type="character" w:customStyle="1" w:styleId="A2">
    <w:name w:val="A2"/>
    <w:uiPriority w:val="99"/>
    <w:rsid w:val="004A6F76"/>
    <w:rPr>
      <w:rFonts w:cs="Perpetua"/>
      <w:color w:val="000000"/>
      <w:sz w:val="72"/>
      <w:szCs w:val="72"/>
    </w:rPr>
  </w:style>
  <w:style w:type="paragraph" w:customStyle="1" w:styleId="Pa0">
    <w:name w:val="Pa0"/>
    <w:basedOn w:val="Default"/>
    <w:next w:val="Default"/>
    <w:uiPriority w:val="99"/>
    <w:rsid w:val="004A6F76"/>
    <w:pPr>
      <w:spacing w:line="241" w:lineRule="atLeast"/>
    </w:pPr>
    <w:rPr>
      <w:rFonts w:cstheme="minorBidi"/>
      <w:color w:val="auto"/>
    </w:rPr>
  </w:style>
  <w:style w:type="paragraph" w:styleId="Revision">
    <w:name w:val="Revision"/>
    <w:hidden/>
    <w:uiPriority w:val="99"/>
    <w:semiHidden/>
    <w:rsid w:val="00481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0DFB71F2884083A87A2DF5B6780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763E98-5AEF-4A07-976D-F8323BF5BB5F}"/>
      </w:docPartPr>
      <w:docPartBody>
        <w:p w:rsidR="005D7343" w:rsidRDefault="005D7343" w:rsidP="005D7343">
          <w:pPr>
            <w:pStyle w:val="9B0DFB71F2884083A87A2DF5B67803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23F2338B5545898A5566D929983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DFB009-4E50-4F1B-889F-F37B33970051}"/>
      </w:docPartPr>
      <w:docPartBody>
        <w:p w:rsidR="005D7343" w:rsidRDefault="005D7343" w:rsidP="005D7343">
          <w:pPr>
            <w:pStyle w:val="DD23F2338B5545898A5566D92998302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D2CCAB7A2A44699B640376A4BB45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6D9A4A-E14D-48A6-9DCE-B215DF419BEA}"/>
      </w:docPartPr>
      <w:docPartBody>
        <w:p w:rsidR="005D7343" w:rsidRDefault="005D7343" w:rsidP="005D7343">
          <w:pPr>
            <w:pStyle w:val="3CD2CCAB7A2A44699B640376A4BB45A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2370514E6E4173B0B83720BBF267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32D4B-8180-43ED-BFC2-7B26DF442265}"/>
      </w:docPartPr>
      <w:docPartBody>
        <w:p w:rsidR="005D7343" w:rsidRDefault="005D7343" w:rsidP="005D7343">
          <w:pPr>
            <w:pStyle w:val="F32370514E6E4173B0B83720BBF267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4C83C5CF4643CF9F7881A35E26EE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ADA2C4-D12F-4412-AEA9-B5CC77DD1501}"/>
      </w:docPartPr>
      <w:docPartBody>
        <w:p w:rsidR="005D7343" w:rsidRDefault="005D7343" w:rsidP="005D7343">
          <w:pPr>
            <w:pStyle w:val="F14C83C5CF4643CF9F7881A35E26EE7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43"/>
    <w:rsid w:val="005D7343"/>
    <w:rsid w:val="009338F5"/>
    <w:rsid w:val="00AA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F912E6195D24BD6AC53D66A96F22964">
    <w:name w:val="BF912E6195D24BD6AC53D66A96F22964"/>
    <w:rsid w:val="005D7343"/>
  </w:style>
  <w:style w:type="character" w:styleId="Platshllartext">
    <w:name w:val="Placeholder Text"/>
    <w:basedOn w:val="Standardstycketeckensnitt"/>
    <w:uiPriority w:val="99"/>
    <w:semiHidden/>
    <w:rsid w:val="005D7343"/>
    <w:rPr>
      <w:noProof w:val="0"/>
      <w:color w:val="808080"/>
    </w:rPr>
  </w:style>
  <w:style w:type="paragraph" w:customStyle="1" w:styleId="3439E05FAEDF49BB91E16E4545860BDE">
    <w:name w:val="3439E05FAEDF49BB91E16E4545860BDE"/>
    <w:rsid w:val="005D7343"/>
  </w:style>
  <w:style w:type="paragraph" w:customStyle="1" w:styleId="61F941BE9874498CA31B41F523332770">
    <w:name w:val="61F941BE9874498CA31B41F523332770"/>
    <w:rsid w:val="005D7343"/>
  </w:style>
  <w:style w:type="paragraph" w:customStyle="1" w:styleId="D110CFB8771546A8B0E4CECC3C4DB2C3">
    <w:name w:val="D110CFB8771546A8B0E4CECC3C4DB2C3"/>
    <w:rsid w:val="005D7343"/>
  </w:style>
  <w:style w:type="paragraph" w:customStyle="1" w:styleId="9B0DFB71F2884083A87A2DF5B6780353">
    <w:name w:val="9B0DFB71F2884083A87A2DF5B6780353"/>
    <w:rsid w:val="005D7343"/>
  </w:style>
  <w:style w:type="paragraph" w:customStyle="1" w:styleId="DD23F2338B5545898A5566D929983028">
    <w:name w:val="DD23F2338B5545898A5566D929983028"/>
    <w:rsid w:val="005D7343"/>
  </w:style>
  <w:style w:type="paragraph" w:customStyle="1" w:styleId="93A01ECF1EF14F3F9622FBC60BDC38E0">
    <w:name w:val="93A01ECF1EF14F3F9622FBC60BDC38E0"/>
    <w:rsid w:val="005D7343"/>
  </w:style>
  <w:style w:type="paragraph" w:customStyle="1" w:styleId="382A0E1B79EA43FD96179C9BFBCDD2AA">
    <w:name w:val="382A0E1B79EA43FD96179C9BFBCDD2AA"/>
    <w:rsid w:val="005D7343"/>
  </w:style>
  <w:style w:type="paragraph" w:customStyle="1" w:styleId="FD70A24FD7024B6FB83D9DC51358EC75">
    <w:name w:val="FD70A24FD7024B6FB83D9DC51358EC75"/>
    <w:rsid w:val="005D7343"/>
  </w:style>
  <w:style w:type="paragraph" w:customStyle="1" w:styleId="3CD2CCAB7A2A44699B640376A4BB45A1">
    <w:name w:val="3CD2CCAB7A2A44699B640376A4BB45A1"/>
    <w:rsid w:val="005D7343"/>
  </w:style>
  <w:style w:type="paragraph" w:customStyle="1" w:styleId="F32370514E6E4173B0B83720BBF26703">
    <w:name w:val="F32370514E6E4173B0B83720BBF26703"/>
    <w:rsid w:val="005D7343"/>
  </w:style>
  <w:style w:type="paragraph" w:customStyle="1" w:styleId="DD23F2338B5545898A5566D9299830281">
    <w:name w:val="DD23F2338B5545898A5566D9299830281"/>
    <w:rsid w:val="005D73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D2CCAB7A2A44699B640376A4BB45A11">
    <w:name w:val="3CD2CCAB7A2A44699B640376A4BB45A11"/>
    <w:rsid w:val="005D73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3DEEB2058C4BDDB74EE71F1785FCB1">
    <w:name w:val="D83DEEB2058C4BDDB74EE71F1785FCB1"/>
    <w:rsid w:val="005D7343"/>
  </w:style>
  <w:style w:type="paragraph" w:customStyle="1" w:styleId="0F60BFB46F3742B885A85EF1239CE1C0">
    <w:name w:val="0F60BFB46F3742B885A85EF1239CE1C0"/>
    <w:rsid w:val="005D7343"/>
  </w:style>
  <w:style w:type="paragraph" w:customStyle="1" w:styleId="727EAC6750914D1AB9DA523071C1AF1B">
    <w:name w:val="727EAC6750914D1AB9DA523071C1AF1B"/>
    <w:rsid w:val="005D7343"/>
  </w:style>
  <w:style w:type="paragraph" w:customStyle="1" w:styleId="4B96D33231224A7F8F5181AD89A885EB">
    <w:name w:val="4B96D33231224A7F8F5181AD89A885EB"/>
    <w:rsid w:val="005D7343"/>
  </w:style>
  <w:style w:type="paragraph" w:customStyle="1" w:styleId="4CDE9C2033894D2290D98D171D09D636">
    <w:name w:val="4CDE9C2033894D2290D98D171D09D636"/>
    <w:rsid w:val="005D7343"/>
  </w:style>
  <w:style w:type="paragraph" w:customStyle="1" w:styleId="F14C83C5CF4643CF9F7881A35E26EE73">
    <w:name w:val="F14C83C5CF4643CF9F7881A35E26EE73"/>
    <w:rsid w:val="005D7343"/>
  </w:style>
  <w:style w:type="paragraph" w:customStyle="1" w:styleId="58EAE0174B484D11A07287F5ECEE2244">
    <w:name w:val="58EAE0174B484D11A07287F5ECEE2244"/>
    <w:rsid w:val="005D73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54922c41-2def-4356-a8fe-817bcba0cb57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atilda Ernkran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2020-12-22T00:00:00</HeaderDate>
    <Office/>
    <Dnr>U2020/06559</Dnr>
    <ParagrafNr/>
    <DocumentTitle/>
    <VisitingAddress/>
    <Extra1/>
    <Extra2/>
    <Extra3>örgen Berglun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atilda Ernkran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2020-12-22T00:00:00</HeaderDate>
    <Office/>
    <Dnr>U2020/06559</Dnr>
    <ParagrafNr/>
    <DocumentTitle/>
    <VisitingAddress/>
    <Extra1/>
    <Extra2/>
    <Extra3>örgen Berglun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62C39-0213-4117-AE41-27769CD28B69}"/>
</file>

<file path=customXml/itemProps2.xml><?xml version="1.0" encoding="utf-8"?>
<ds:datastoreItem xmlns:ds="http://schemas.openxmlformats.org/officeDocument/2006/customXml" ds:itemID="{BD550814-5D51-4392-B1E2-2CF4980B6351}"/>
</file>

<file path=customXml/itemProps3.xml><?xml version="1.0" encoding="utf-8"?>
<ds:datastoreItem xmlns:ds="http://schemas.openxmlformats.org/officeDocument/2006/customXml" ds:itemID="{C5F6C595-9CD7-480F-8437-0054621CCA44}"/>
</file>

<file path=customXml/itemProps4.xml><?xml version="1.0" encoding="utf-8"?>
<ds:datastoreItem xmlns:ds="http://schemas.openxmlformats.org/officeDocument/2006/customXml" ds:itemID="{BD550814-5D51-4392-B1E2-2CF4980B63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723119-5472-4547-A5C5-CF3542F9636B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E4831C5-FB76-407D-A65E-662AF8480F93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D723119-5472-4547-A5C5-CF3542F9636B}"/>
</file>

<file path=customXml/itemProps8.xml><?xml version="1.0" encoding="utf-8"?>
<ds:datastoreItem xmlns:ds="http://schemas.openxmlformats.org/officeDocument/2006/customXml" ds:itemID="{EF66A262-39BC-41E8-95C2-1D77CE73B8F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443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1011 Krav för universitetsstatus Patrick Reslow (SD).docx</dc:title>
  <dc:subject/>
  <dc:creator>Lovisa Hellberg</dc:creator>
  <cp:keywords/>
  <dc:description/>
  <cp:lastModifiedBy>Catrin Arusell Ekström</cp:lastModifiedBy>
  <cp:revision>8</cp:revision>
  <dcterms:created xsi:type="dcterms:W3CDTF">2020-12-21T17:14:00Z</dcterms:created>
  <dcterms:modified xsi:type="dcterms:W3CDTF">2020-12-21T17:28:00Z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a713d743-5d27-40df-b3f4-0b66d57e716f</vt:lpwstr>
  </property>
</Properties>
</file>