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A7C7E" w:rsidP="00DA7C7E">
      <w:pPr>
        <w:pStyle w:val="Title"/>
      </w:pPr>
      <w:bookmarkStart w:id="0" w:name="Start"/>
      <w:bookmarkEnd w:id="0"/>
      <w:r>
        <w:t xml:space="preserve">Svar på fråga 2022/23:45 av </w:t>
      </w:r>
      <w:r w:rsidRPr="00DA7C7E">
        <w:t>Ewa Pihl Krabbe</w:t>
      </w:r>
      <w:r>
        <w:t xml:space="preserve"> (S)</w:t>
      </w:r>
      <w:r>
        <w:br/>
        <w:t>Förtydligande av insatser enligt LSS vid studier på folkhögskola</w:t>
      </w:r>
    </w:p>
    <w:p w:rsidR="0033618B" w:rsidP="00DA7C7E">
      <w:pPr>
        <w:pStyle w:val="BodyText"/>
      </w:pPr>
      <w:r>
        <w:t>Ewa Pihl Krabbe har frågat mig vilka åtgärder jag avser att vidta för att det sker ett förtydligande av insatser enligt LSS vid studier på folkhögskola.</w:t>
      </w:r>
    </w:p>
    <w:p w:rsidR="0033618B" w:rsidP="00DA7C7E">
      <w:pPr>
        <w:pStyle w:val="BodyText"/>
      </w:pPr>
      <w:r>
        <w:t xml:space="preserve">Låt mig börja med att understryka att det är viktigt </w:t>
      </w:r>
      <w:r w:rsidR="00D86B6E">
        <w:t xml:space="preserve">både </w:t>
      </w:r>
      <w:r>
        <w:t>att det finns goda möjligheter för personer med funktionsnedsättning att studera vid folkhögskola och att relevanta regelver</w:t>
      </w:r>
      <w:r w:rsidR="00D55D8A">
        <w:t>k</w:t>
      </w:r>
      <w:r>
        <w:t xml:space="preserve"> är tydliga</w:t>
      </w:r>
      <w:r w:rsidR="00486EFE">
        <w:t xml:space="preserve"> och ändamålsenliga</w:t>
      </w:r>
      <w:r>
        <w:t xml:space="preserve">. </w:t>
      </w:r>
    </w:p>
    <w:p w:rsidR="00722EEF" w:rsidP="00722EEF">
      <w:pPr>
        <w:pStyle w:val="BodyText"/>
      </w:pPr>
      <w:r>
        <w:t xml:space="preserve">En insats </w:t>
      </w:r>
      <w:r w:rsidR="00A109C9">
        <w:t xml:space="preserve">för särskilt stöd och service </w:t>
      </w:r>
      <w:r>
        <w:t xml:space="preserve">enligt LSS kan vara </w:t>
      </w:r>
      <w:r w:rsidRPr="00722EEF">
        <w:t>bostad med särskild service för vuxna eller annan särskilt anpassad bostad för vuxna</w:t>
      </w:r>
      <w:r>
        <w:t>. För detta krävs att</w:t>
      </w:r>
      <w:r w:rsidR="007D188D">
        <w:t xml:space="preserve"> </w:t>
      </w:r>
      <w:r w:rsidR="00DA7C7E">
        <w:t>bostaden ska vara fullvärdig, att den är den enskildas privata och permanenta hem och att den inte får ha en institutionell prägel</w:t>
      </w:r>
      <w:r>
        <w:t>, se Socialstyrelsens handbok Bostad med särskild service för vuxna enligt LSS</w:t>
      </w:r>
      <w:r w:rsidR="00DA7C7E">
        <w:t xml:space="preserve">. </w:t>
      </w:r>
      <w:r>
        <w:t xml:space="preserve">Av Regeringsrättens avgörande i </w:t>
      </w:r>
      <w:r w:rsidR="00DA7C7E">
        <w:t>RÅ 2006 not 187</w:t>
      </w:r>
      <w:r>
        <w:t xml:space="preserve"> </w:t>
      </w:r>
      <w:r w:rsidR="00DA7C7E">
        <w:t xml:space="preserve">framgår </w:t>
      </w:r>
      <w:r>
        <w:t xml:space="preserve">också </w:t>
      </w:r>
      <w:r w:rsidR="00DA7C7E">
        <w:t xml:space="preserve">att elevhemsboende inte kan utgöra en sådan bostad </w:t>
      </w:r>
      <w:r w:rsidR="00230FBF">
        <w:t xml:space="preserve">med särskild service </w:t>
      </w:r>
      <w:r w:rsidR="00DA7C7E">
        <w:t xml:space="preserve">för vuxna som avses i LSS. </w:t>
      </w:r>
    </w:p>
    <w:p w:rsidR="00D44C49" w:rsidP="0051716F">
      <w:pPr>
        <w:pStyle w:val="BodyText"/>
      </w:pPr>
      <w:r>
        <w:t xml:space="preserve">Som Ewa Pihl Krabbe nämner erbjuder folkhögskolor runt om i Sverige kurser som är anpassade för personer med olika funktionsnedsättningar och på flera skolor finns boende med stödpersonal. Bidrag till kostnader för sådan personal kan sökas hos Specialpedagogiska skolmyndigheten, i form av särskilt utbildningsstöd. Även elever som tillhör LSS personkrets kan få stöd av sådan personal på elevhemsboendet. Eleverna kan också ha rätt till bistånd enligt socialtjänstlagen för elevhemsboende på folkhögskola. Det </w:t>
      </w:r>
      <w:r w:rsidR="0089215C">
        <w:t>finns i dag inte</w:t>
      </w:r>
      <w:r>
        <w:t xml:space="preserve"> någon rätt till särskilt stöd och service enligt LSS i form av </w:t>
      </w:r>
      <w:r w:rsidRPr="00722EEF">
        <w:t>bostad med särskild service för vuxna eller annan särskilt anpassad bostad för vuxna</w:t>
      </w:r>
      <w:r w:rsidR="0033618B">
        <w:t xml:space="preserve"> </w:t>
      </w:r>
      <w:r w:rsidR="006104F5">
        <w:t>i form av</w:t>
      </w:r>
      <w:r>
        <w:t xml:space="preserve"> vanligt elevhemsboende vid folkhögskola</w:t>
      </w:r>
      <w:r w:rsidR="003849B2">
        <w:t xml:space="preserve">. Det finns </w:t>
      </w:r>
      <w:r w:rsidR="003849B2">
        <w:t>dock andra möjligheter även för dem som tillhör LSS personkrets att få hjälp och stöd i boendet under tiden man studerar på folkhögskola.</w:t>
      </w:r>
    </w:p>
    <w:p w:rsidR="004D7153" w:rsidP="0051716F">
      <w:pPr>
        <w:pStyle w:val="BodyText"/>
      </w:pPr>
      <w:r>
        <w:t xml:space="preserve">Jag vill avslutningsvis återigen </w:t>
      </w:r>
      <w:r w:rsidR="00803AD3">
        <w:t>poängtera</w:t>
      </w:r>
      <w:r>
        <w:t xml:space="preserve"> att jag anser att det är viktigt att personer med funktionsnedsättning kan studera vid folkhögskola</w:t>
      </w:r>
      <w:r w:rsidR="00803AD3">
        <w:t xml:space="preserve">. Sammantaget ger det som beskrivits ovan sådana möjligheter. </w:t>
      </w:r>
    </w:p>
    <w:p w:rsidR="0033618B" w:rsidP="0051716F">
      <w:pPr>
        <w:pStyle w:val="BodyText"/>
      </w:pPr>
      <w:r>
        <w:t>Jag avser för närvarande inte initiera någon förändring i denna ordning</w:t>
      </w:r>
      <w:r w:rsidRPr="00DA7C7E">
        <w:t>.</w:t>
      </w:r>
    </w:p>
    <w:p w:rsidR="0033618B" w:rsidP="0033618B">
      <w:pPr>
        <w:pStyle w:val="BodyText"/>
      </w:pPr>
      <w:r>
        <w:t xml:space="preserve">Stockholm den </w:t>
      </w:r>
      <w:sdt>
        <w:sdtPr>
          <w:id w:val="1808824063"/>
          <w:placeholder>
            <w:docPart w:val="8FB215E6140E463C9A028B6D6999755D"/>
          </w:placeholder>
          <w:dataBinding w:xpath="/ns0:DocumentInfo[1]/ns0:BaseInfo[1]/ns0:HeaderDate[1]" w:storeItemID="{5C856ED8-7E77-4492-93A6-5F20DB04732F}" w:prefixMappings="xmlns:ns0='http://lp/documentinfo/RK' "/>
          <w:date w:fullDate="2022-11-16T00:00:00Z">
            <w:dateFormat w:val="d MMMM yyyy"/>
            <w:lid w:val="sv-SE"/>
            <w:storeMappedDataAs w:val="dateTime"/>
            <w:calendar w:val="gregorian"/>
          </w:date>
        </w:sdtPr>
        <w:sdtContent>
          <w:r>
            <w:t>16 november 2022</w:t>
          </w:r>
        </w:sdtContent>
      </w:sdt>
    </w:p>
    <w:p w:rsidR="0033618B" w:rsidP="0033618B">
      <w:pPr>
        <w:pStyle w:val="Brdtextutanavstnd"/>
      </w:pPr>
    </w:p>
    <w:p w:rsidR="0033618B" w:rsidP="0033618B">
      <w:pPr>
        <w:pStyle w:val="Brdtextutanavstnd"/>
      </w:pPr>
    </w:p>
    <w:p w:rsidR="0033618B" w:rsidP="0033618B">
      <w:pPr>
        <w:pStyle w:val="Brdtextutanavstnd"/>
      </w:pPr>
    </w:p>
    <w:p w:rsidR="0033618B" w:rsidRPr="00DB48AB" w:rsidP="0033618B">
      <w:pPr>
        <w:pStyle w:val="BodyText"/>
      </w:pPr>
      <w:r>
        <w:t>Mats Persson</w:t>
      </w:r>
    </w:p>
    <w:p w:rsidR="0033618B" w:rsidP="00DA7C7E">
      <w:pPr>
        <w:pStyle w:val="BodyText"/>
      </w:pPr>
    </w:p>
    <w:p w:rsidR="00DA7C7E"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A7C7E" w:rsidRPr="007D73AB">
          <w:pPr>
            <w:pStyle w:val="Header"/>
          </w:pPr>
        </w:p>
      </w:tc>
      <w:tc>
        <w:tcPr>
          <w:tcW w:w="3170" w:type="dxa"/>
          <w:vAlign w:val="bottom"/>
        </w:tcPr>
        <w:p w:rsidR="00DA7C7E" w:rsidRPr="007D73AB" w:rsidP="00340DE0">
          <w:pPr>
            <w:pStyle w:val="Header"/>
          </w:pPr>
        </w:p>
      </w:tc>
      <w:tc>
        <w:tcPr>
          <w:tcW w:w="1134" w:type="dxa"/>
        </w:tcPr>
        <w:p w:rsidR="00DA7C7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A7C7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A7C7E" w:rsidRPr="00710A6C" w:rsidP="00EE3C0F">
          <w:pPr>
            <w:pStyle w:val="Header"/>
            <w:rPr>
              <w:b/>
            </w:rPr>
          </w:pPr>
        </w:p>
        <w:p w:rsidR="00DA7C7E" w:rsidP="00EE3C0F">
          <w:pPr>
            <w:pStyle w:val="Header"/>
          </w:pPr>
        </w:p>
        <w:p w:rsidR="00DA7C7E" w:rsidP="00EE3C0F">
          <w:pPr>
            <w:pStyle w:val="Header"/>
          </w:pPr>
        </w:p>
        <w:p w:rsidR="00DA7C7E" w:rsidP="00EE3C0F">
          <w:pPr>
            <w:pStyle w:val="Header"/>
          </w:pPr>
        </w:p>
        <w:p w:rsidR="00502EE9" w:rsidRPr="00502EE9" w:rsidP="00502EE9">
          <w:pPr>
            <w:pStyle w:val="Header"/>
          </w:pPr>
          <w:sdt>
            <w:sdtPr>
              <w:alias w:val="Dnr"/>
              <w:tag w:val="ccRKShow_Dnr"/>
              <w:id w:val="-829283628"/>
              <w:placeholder>
                <w:docPart w:val="384C885EE0AB4C6685D86583B4D3E384"/>
              </w:placeholder>
              <w:dataBinding w:xpath="/ns0:DocumentInfo[1]/ns0:BaseInfo[1]/ns0:Dnr[1]" w:storeItemID="{5C856ED8-7E77-4492-93A6-5F20DB04732F}" w:prefixMappings="xmlns:ns0='http://lp/documentinfo/RK' "/>
              <w:text/>
            </w:sdtPr>
            <w:sdtContent>
              <w:r w:rsidR="00DA7C7E">
                <w:t>U2022/</w:t>
              </w:r>
            </w:sdtContent>
          </w:sdt>
          <w:r w:rsidRPr="00502EE9">
            <w:t>03567</w:t>
          </w:r>
        </w:p>
        <w:p w:rsidR="00DA7C7E" w:rsidP="00EE3C0F">
          <w:pPr>
            <w:pStyle w:val="Header"/>
          </w:pPr>
        </w:p>
        <w:sdt>
          <w:sdtPr>
            <w:alias w:val="DocNumber"/>
            <w:tag w:val="DocNumber"/>
            <w:id w:val="1726028884"/>
            <w:placeholder>
              <w:docPart w:val="04891797100D47C4A152BE031017543B"/>
            </w:placeholder>
            <w:showingPlcHdr/>
            <w:dataBinding w:xpath="/ns0:DocumentInfo[1]/ns0:BaseInfo[1]/ns0:DocNumber[1]" w:storeItemID="{5C856ED8-7E77-4492-93A6-5F20DB04732F}" w:prefixMappings="xmlns:ns0='http://lp/documentinfo/RK' "/>
            <w:text/>
          </w:sdtPr>
          <w:sdtContent>
            <w:p w:rsidR="00DA7C7E" w:rsidP="00EE3C0F">
              <w:pPr>
                <w:pStyle w:val="Header"/>
              </w:pPr>
              <w:r>
                <w:rPr>
                  <w:rStyle w:val="PlaceholderText"/>
                </w:rPr>
                <w:t xml:space="preserve"> </w:t>
              </w:r>
            </w:p>
          </w:sdtContent>
        </w:sdt>
        <w:p w:rsidR="00DA7C7E" w:rsidP="00EE3C0F">
          <w:pPr>
            <w:pStyle w:val="Header"/>
          </w:pPr>
        </w:p>
      </w:tc>
      <w:tc>
        <w:tcPr>
          <w:tcW w:w="1134" w:type="dxa"/>
        </w:tcPr>
        <w:p w:rsidR="00DA7C7E" w:rsidP="0094502D">
          <w:pPr>
            <w:pStyle w:val="Header"/>
          </w:pPr>
        </w:p>
        <w:p w:rsidR="00DA7C7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8E8B8C5FDFE44749B9CB29F508EAC631"/>
          </w:placeholder>
          <w:showingPlcHdr/>
          <w:richText/>
        </w:sdtPr>
        <w:sdtContent>
          <w:tc>
            <w:tcPr>
              <w:tcW w:w="5534" w:type="dxa"/>
              <w:tcMar>
                <w:right w:w="1134" w:type="dxa"/>
              </w:tcMar>
            </w:tcPr>
            <w:p w:rsidR="00DA7C7E" w:rsidRPr="00340DE0" w:rsidP="00340DE0">
              <w:pPr>
                <w:pStyle w:val="Header"/>
              </w:pPr>
              <w:r>
                <w:rPr>
                  <w:rStyle w:val="PlaceholderText"/>
                </w:rPr>
                <w:t xml:space="preserve"> </w:t>
              </w:r>
            </w:p>
          </w:tc>
        </w:sdtContent>
      </w:sdt>
      <w:sdt>
        <w:sdtPr>
          <w:alias w:val="Recipient"/>
          <w:tag w:val="ccRKShow_Recipient"/>
          <w:id w:val="-28344517"/>
          <w:placeholder>
            <w:docPart w:val="A9CD9EBFE9E44CC5A4FDAC437A576814"/>
          </w:placeholder>
          <w:dataBinding w:xpath="/ns0:DocumentInfo[1]/ns0:BaseInfo[1]/ns0:Recipient[1]" w:storeItemID="{5C856ED8-7E77-4492-93A6-5F20DB04732F}" w:prefixMappings="xmlns:ns0='http://lp/documentinfo/RK' "/>
          <w:text w:multiLine="1"/>
        </w:sdtPr>
        <w:sdtContent>
          <w:tc>
            <w:tcPr>
              <w:tcW w:w="3170" w:type="dxa"/>
            </w:tcPr>
            <w:p w:rsidR="00DA7C7E" w:rsidP="00547B89">
              <w:pPr>
                <w:pStyle w:val="Header"/>
              </w:pPr>
              <w:r>
                <w:t>Till riksdagen</w:t>
              </w:r>
            </w:p>
          </w:tc>
        </w:sdtContent>
      </w:sdt>
      <w:tc>
        <w:tcPr>
          <w:tcW w:w="1134" w:type="dxa"/>
        </w:tcPr>
        <w:p w:rsidR="00DA7C7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D1C55AC"/>
    <w:multiLevelType w:val="hybridMultilevel"/>
    <w:tmpl w:val="EF180C14"/>
    <w:lvl w:ilvl="0">
      <w:start w:val="0"/>
      <w:numFmt w:val="bullet"/>
      <w:lvlText w:val="-"/>
      <w:lvlJc w:val="left"/>
      <w:pPr>
        <w:ind w:left="720" w:hanging="360"/>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7"/>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revisionView w:comments="1" w:formatting="1" w:inkAnnotations="0" w:insDel="1" w:markup="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84C885EE0AB4C6685D86583B4D3E384"/>
        <w:category>
          <w:name w:val="Allmänt"/>
          <w:gallery w:val="placeholder"/>
        </w:category>
        <w:types>
          <w:type w:val="bbPlcHdr"/>
        </w:types>
        <w:behaviors>
          <w:behavior w:val="content"/>
        </w:behaviors>
        <w:guid w:val="{A06D6507-4590-4414-BE44-A46033F6AEB8}"/>
      </w:docPartPr>
      <w:docPartBody>
        <w:p w:rsidR="00B7367C" w:rsidP="00460F6B">
          <w:pPr>
            <w:pStyle w:val="384C885EE0AB4C6685D86583B4D3E384"/>
          </w:pPr>
          <w:r>
            <w:rPr>
              <w:rStyle w:val="PlaceholderText"/>
            </w:rPr>
            <w:t xml:space="preserve"> </w:t>
          </w:r>
        </w:p>
      </w:docPartBody>
    </w:docPart>
    <w:docPart>
      <w:docPartPr>
        <w:name w:val="04891797100D47C4A152BE031017543B"/>
        <w:category>
          <w:name w:val="Allmänt"/>
          <w:gallery w:val="placeholder"/>
        </w:category>
        <w:types>
          <w:type w:val="bbPlcHdr"/>
        </w:types>
        <w:behaviors>
          <w:behavior w:val="content"/>
        </w:behaviors>
        <w:guid w:val="{6F43A839-4CDB-4247-A93B-3E755E715A7C}"/>
      </w:docPartPr>
      <w:docPartBody>
        <w:p w:rsidR="00B7367C" w:rsidP="00460F6B">
          <w:pPr>
            <w:pStyle w:val="04891797100D47C4A152BE031017543B1"/>
          </w:pPr>
          <w:r>
            <w:rPr>
              <w:rStyle w:val="PlaceholderText"/>
            </w:rPr>
            <w:t xml:space="preserve"> </w:t>
          </w:r>
        </w:p>
      </w:docPartBody>
    </w:docPart>
    <w:docPart>
      <w:docPartPr>
        <w:name w:val="8E8B8C5FDFE44749B9CB29F508EAC631"/>
        <w:category>
          <w:name w:val="Allmänt"/>
          <w:gallery w:val="placeholder"/>
        </w:category>
        <w:types>
          <w:type w:val="bbPlcHdr"/>
        </w:types>
        <w:behaviors>
          <w:behavior w:val="content"/>
        </w:behaviors>
        <w:guid w:val="{AF33F8B9-7514-4525-B97D-2CE8C914C1F9}"/>
      </w:docPartPr>
      <w:docPartBody>
        <w:p w:rsidR="00B7367C" w:rsidP="00460F6B">
          <w:pPr>
            <w:pStyle w:val="8E8B8C5FDFE44749B9CB29F508EAC6311"/>
          </w:pPr>
          <w:r>
            <w:rPr>
              <w:rStyle w:val="PlaceholderText"/>
            </w:rPr>
            <w:t xml:space="preserve"> </w:t>
          </w:r>
        </w:p>
      </w:docPartBody>
    </w:docPart>
    <w:docPart>
      <w:docPartPr>
        <w:name w:val="A9CD9EBFE9E44CC5A4FDAC437A576814"/>
        <w:category>
          <w:name w:val="Allmänt"/>
          <w:gallery w:val="placeholder"/>
        </w:category>
        <w:types>
          <w:type w:val="bbPlcHdr"/>
        </w:types>
        <w:behaviors>
          <w:behavior w:val="content"/>
        </w:behaviors>
        <w:guid w:val="{27B41876-E5AD-4B42-B9E7-5CAAC765C9F5}"/>
      </w:docPartPr>
      <w:docPartBody>
        <w:p w:rsidR="00B7367C" w:rsidP="00460F6B">
          <w:pPr>
            <w:pStyle w:val="A9CD9EBFE9E44CC5A4FDAC437A576814"/>
          </w:pPr>
          <w:r>
            <w:rPr>
              <w:rStyle w:val="PlaceholderText"/>
            </w:rPr>
            <w:t xml:space="preserve"> </w:t>
          </w:r>
        </w:p>
      </w:docPartBody>
    </w:docPart>
    <w:docPart>
      <w:docPartPr>
        <w:name w:val="8FB215E6140E463C9A028B6D6999755D"/>
        <w:category>
          <w:name w:val="Allmänt"/>
          <w:gallery w:val="placeholder"/>
        </w:category>
        <w:types>
          <w:type w:val="bbPlcHdr"/>
        </w:types>
        <w:behaviors>
          <w:behavior w:val="content"/>
        </w:behaviors>
        <w:guid w:val="{20723054-0E2A-411E-9E2B-CCE857D5F037}"/>
      </w:docPartPr>
      <w:docPartBody>
        <w:p w:rsidR="00661449" w:rsidP="001732BA">
          <w:pPr>
            <w:pStyle w:val="8FB215E6140E463C9A028B6D6999755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32BA"/>
    <w:rPr>
      <w:noProof w:val="0"/>
      <w:color w:val="808080"/>
    </w:rPr>
  </w:style>
  <w:style w:type="paragraph" w:customStyle="1" w:styleId="384C885EE0AB4C6685D86583B4D3E384">
    <w:name w:val="384C885EE0AB4C6685D86583B4D3E384"/>
    <w:rsid w:val="00460F6B"/>
  </w:style>
  <w:style w:type="paragraph" w:customStyle="1" w:styleId="A9CD9EBFE9E44CC5A4FDAC437A576814">
    <w:name w:val="A9CD9EBFE9E44CC5A4FDAC437A576814"/>
    <w:rsid w:val="00460F6B"/>
  </w:style>
  <w:style w:type="paragraph" w:customStyle="1" w:styleId="04891797100D47C4A152BE031017543B1">
    <w:name w:val="04891797100D47C4A152BE031017543B1"/>
    <w:rsid w:val="00460F6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E8B8C5FDFE44749B9CB29F508EAC6311">
    <w:name w:val="8E8B8C5FDFE44749B9CB29F508EAC6311"/>
    <w:rsid w:val="00460F6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FB215E6140E463C9A028B6D6999755D">
    <w:name w:val="8FB215E6140E463C9A028B6D6999755D"/>
    <w:rsid w:val="001732B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a5751252-e52e-4d81-acdd-57d3bdd87ea0</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2022-11-16T00:00:00</HeaderDate>
    <Office/>
    <Dnr>U2022/</Dnr>
    <ParagrafNr/>
    <DocumentTitle/>
    <VisitingAddress/>
    <Extra1/>
    <Extra2/>
    <Extra3>Ewa Pihl Krabbe</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DA7A8-6D9D-4494-9327-A431C07F505A}"/>
</file>

<file path=customXml/itemProps2.xml><?xml version="1.0" encoding="utf-8"?>
<ds:datastoreItem xmlns:ds="http://schemas.openxmlformats.org/officeDocument/2006/customXml" ds:itemID="{0E2F6C56-5DD0-4469-8EE2-90C4FFED5E0E}"/>
</file>

<file path=customXml/itemProps3.xml><?xml version="1.0" encoding="utf-8"?>
<ds:datastoreItem xmlns:ds="http://schemas.openxmlformats.org/officeDocument/2006/customXml" ds:itemID="{5C856ED8-7E77-4492-93A6-5F20DB04732F}"/>
</file>

<file path=customXml/itemProps4.xml><?xml version="1.0" encoding="utf-8"?>
<ds:datastoreItem xmlns:ds="http://schemas.openxmlformats.org/officeDocument/2006/customXml" ds:itemID="{7AE957E9-26A7-4B9D-83AE-D9B423858A6D}"/>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353</Words>
  <Characters>1871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22_23_45 av Ewa Pihl Krabbe (S) om LSS på fhsk.docx</dc:title>
  <cp:revision>3</cp:revision>
  <cp:lastPrinted>2022-11-11T10:58:00Z</cp:lastPrinted>
  <dcterms:created xsi:type="dcterms:W3CDTF">2022-11-15T09:45:00Z</dcterms:created>
  <dcterms:modified xsi:type="dcterms:W3CDTF">2022-11-15T09:46:00Z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a28e4e74-05a2-4335-a80b-5a39a60779c5</vt:lpwstr>
  </property>
</Properties>
</file>