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D9677" w14:textId="65217399" w:rsidR="00F36915" w:rsidRPr="00F36915" w:rsidRDefault="00F36915" w:rsidP="00F36915">
      <w:pPr>
        <w:pStyle w:val="Rubrik"/>
      </w:pPr>
      <w:bookmarkStart w:id="0" w:name="Start"/>
      <w:bookmarkStart w:id="1" w:name="_GoBack"/>
      <w:bookmarkEnd w:id="0"/>
      <w:bookmarkEnd w:id="1"/>
      <w:r>
        <w:t>Svar på fråga 2020/21:</w:t>
      </w:r>
      <w:r w:rsidRPr="00F36915">
        <w:t xml:space="preserve">136 </w:t>
      </w:r>
      <w:r>
        <w:t>av Cecilia Widegren (M)</w:t>
      </w:r>
      <w:r>
        <w:br/>
      </w:r>
      <w:r w:rsidRPr="00F36915">
        <w:t xml:space="preserve">En utbyggnad av </w:t>
      </w:r>
      <w:proofErr w:type="spellStart"/>
      <w:r w:rsidRPr="00F36915">
        <w:t>Tidaholmsanstalten</w:t>
      </w:r>
      <w:proofErr w:type="spellEnd"/>
    </w:p>
    <w:p w14:paraId="01F2207C" w14:textId="1419E3B8" w:rsidR="00F36915" w:rsidRDefault="00F36915" w:rsidP="00F36915">
      <w:pPr>
        <w:pStyle w:val="Brdtext"/>
      </w:pPr>
      <w:r>
        <w:t>Cecilia Widegren har frågat mig h</w:t>
      </w:r>
      <w:r w:rsidRPr="00F36915">
        <w:t xml:space="preserve">ur </w:t>
      </w:r>
      <w:r>
        <w:t xml:space="preserve">jag </w:t>
      </w:r>
      <w:r w:rsidRPr="00F36915">
        <w:t>avser att agera för att ytterligare fördröjningar inte ska tillkomma</w:t>
      </w:r>
      <w:r>
        <w:t xml:space="preserve"> </w:t>
      </w:r>
      <w:r w:rsidRPr="00F36915">
        <w:t xml:space="preserve">för och när spaden sätts i jorden för en utbyggnad av </w:t>
      </w:r>
      <w:proofErr w:type="spellStart"/>
      <w:r w:rsidRPr="00F36915">
        <w:t>Tidaholmsanstalten</w:t>
      </w:r>
      <w:proofErr w:type="spellEnd"/>
      <w:r w:rsidRPr="00F36915">
        <w:t xml:space="preserve"> i</w:t>
      </w:r>
      <w:r>
        <w:t xml:space="preserve"> </w:t>
      </w:r>
      <w:r w:rsidRPr="00F36915">
        <w:t>Skaraborg</w:t>
      </w:r>
      <w:r w:rsidR="009E2820">
        <w:t>.</w:t>
      </w:r>
    </w:p>
    <w:p w14:paraId="5877FD5C" w14:textId="65EB7471" w:rsidR="00E54AAF" w:rsidRDefault="00E54AAF" w:rsidP="00F36915">
      <w:pPr>
        <w:pStyle w:val="Brdtext"/>
      </w:pPr>
      <w:r w:rsidRPr="00995632">
        <w:t xml:space="preserve">Det är angeläget att Kriminalvårdens platsutbyggnad kan genomföras </w:t>
      </w:r>
      <w:r>
        <w:t>skyndsamt</w:t>
      </w:r>
      <w:r w:rsidRPr="00995632">
        <w:t xml:space="preserve">. Kriminalvården har presenterat en plan för den framtida platsutbyggnaden där 2 000 nya häktes- och anstaltsplatser ska vara på plats inom 10 år. I denna plan ingår </w:t>
      </w:r>
      <w:proofErr w:type="spellStart"/>
      <w:r w:rsidRPr="00995632">
        <w:t>Tidaholmsanstalten</w:t>
      </w:r>
      <w:proofErr w:type="spellEnd"/>
      <w:r w:rsidRPr="00995632">
        <w:t>.</w:t>
      </w:r>
      <w:r w:rsidRPr="00E54AAF">
        <w:t xml:space="preserve"> </w:t>
      </w:r>
    </w:p>
    <w:p w14:paraId="0101A9D2" w14:textId="09808D2B" w:rsidR="00995632" w:rsidRDefault="00E54AAF" w:rsidP="00F36915">
      <w:pPr>
        <w:pStyle w:val="Brdtext"/>
      </w:pPr>
      <w:r>
        <w:t>Det är Kriminalvården som ansvarar för sin lokalförsörjning inom de ekonomiska ramar</w:t>
      </w:r>
      <w:r w:rsidR="004B21C8">
        <w:t xml:space="preserve"> </w:t>
      </w:r>
      <w:r w:rsidR="000A73FD">
        <w:t>de tilldelas</w:t>
      </w:r>
      <w:r w:rsidR="004B21C8" w:rsidRPr="004B21C8">
        <w:t xml:space="preserve"> och myndigheten ska fortlöpande anpassa antalet platser inom häktes- och anstaltsorganisationen till behovet.</w:t>
      </w:r>
      <w:r w:rsidDel="004B21C8">
        <w:t xml:space="preserve"> </w:t>
      </w:r>
      <w:r w:rsidR="00995632" w:rsidRPr="00995632">
        <w:t xml:space="preserve">Redan i förra årets budget tillfördes Kriminalvården betydligt höjda anslag med 130 miljoner kronor 2020, 569 miljoner kronor 2021 och 729 miljoner kronor från och med 2022. För att ge Kriminalvården förstärkta förutsättningar att öka kapaciteten har regeringen föreslagit ytterligare anslagsökningar i årets budget med 350 miljoner kronor 2021, 500 miljoner kronor 2022 och 750 </w:t>
      </w:r>
      <w:r w:rsidR="000A73FD">
        <w:t>miljoner</w:t>
      </w:r>
      <w:r w:rsidR="00995632" w:rsidRPr="00995632">
        <w:t xml:space="preserve"> kronor från och med år 2023. </w:t>
      </w:r>
    </w:p>
    <w:p w14:paraId="7BC1F8FA" w14:textId="0ACF65F5" w:rsidR="00995632" w:rsidRPr="00995632" w:rsidRDefault="00995632" w:rsidP="00995632">
      <w:pPr>
        <w:pStyle w:val="Brdtext"/>
      </w:pPr>
      <w:bookmarkStart w:id="2" w:name="_Hlk52788099"/>
      <w:r w:rsidRPr="00995632">
        <w:t xml:space="preserve">Enligt den information jag </w:t>
      </w:r>
      <w:r w:rsidR="004B21C8" w:rsidRPr="004B21C8">
        <w:t xml:space="preserve">har pågår </w:t>
      </w:r>
      <w:r w:rsidR="00215CA5">
        <w:t xml:space="preserve">ett arbete </w:t>
      </w:r>
      <w:r w:rsidR="004B21C8" w:rsidRPr="004B21C8">
        <w:t xml:space="preserve">mellan Kriminalvården och Specialfastigheter avseende utbyggnad </w:t>
      </w:r>
      <w:r w:rsidR="00FD4AF6">
        <w:t xml:space="preserve">av anstalten i Tidaholm </w:t>
      </w:r>
      <w:r w:rsidR="00AB16F0">
        <w:t>och ett besked kring utbyggnaden är att vänta inom kort. F</w:t>
      </w:r>
      <w:r w:rsidR="000A73FD">
        <w:t>örhandlingar pågår även kring</w:t>
      </w:r>
      <w:r w:rsidR="004B21C8" w:rsidRPr="004B21C8">
        <w:t xml:space="preserve"> andra objekt som ingår i planen. </w:t>
      </w:r>
    </w:p>
    <w:bookmarkEnd w:id="2"/>
    <w:p w14:paraId="2414B9FC" w14:textId="77777777" w:rsidR="00A05DBC" w:rsidRPr="00A05DBC" w:rsidRDefault="00A05DBC" w:rsidP="00A05DBC">
      <w:pPr>
        <w:pStyle w:val="Brdtext"/>
      </w:pPr>
      <w:r w:rsidRPr="00A05DBC">
        <w:t xml:space="preserve">Kriminalvården har nu meddelat att man vidtar ytterligare åtgärder för att höja takten i byggandet. Det är bra att myndigheten vidtar de åtgärder som </w:t>
      </w:r>
      <w:r w:rsidRPr="00A05DBC">
        <w:lastRenderedPageBreak/>
        <w:t>behövs för att klara uppgiften. Regeringen följer utvecklingen i Kriminalvården mycket noga. Detta är en prioriterad fråga.</w:t>
      </w:r>
    </w:p>
    <w:p w14:paraId="66B08F00" w14:textId="73E09980" w:rsidR="00995632" w:rsidRPr="00995632" w:rsidRDefault="00995632" w:rsidP="00995632">
      <w:pPr>
        <w:pStyle w:val="Brdtext"/>
      </w:pPr>
    </w:p>
    <w:p w14:paraId="40D4F2F0" w14:textId="77777777" w:rsidR="00F36915" w:rsidRDefault="00F36915" w:rsidP="00F36915">
      <w:pPr>
        <w:pStyle w:val="Brdtext"/>
      </w:pPr>
    </w:p>
    <w:p w14:paraId="4478BC61" w14:textId="4EF9C9AE" w:rsidR="00F36915" w:rsidRDefault="00F36915" w:rsidP="00D53295">
      <w:pPr>
        <w:pStyle w:val="Brdtext"/>
      </w:pPr>
      <w:r>
        <w:t xml:space="preserve">Stockholm den </w:t>
      </w:r>
      <w:sdt>
        <w:sdtPr>
          <w:id w:val="-1225218591"/>
          <w:placeholder>
            <w:docPart w:val="45D8972945CD4685AE72BB3C5F528AE5"/>
          </w:placeholder>
          <w:dataBinding w:prefixMappings="xmlns:ns0='http://lp/documentinfo/RK' " w:xpath="/ns0:DocumentInfo[1]/ns0:BaseInfo[1]/ns0:HeaderDate[1]" w:storeItemID="{6EDEA9A0-B8C2-4119-BB85-5B0B90920239}"/>
          <w:date w:fullDate="2020-10-07T00:00:00Z">
            <w:dateFormat w:val="d MMMM yyyy"/>
            <w:lid w:val="sv-SE"/>
            <w:storeMappedDataAs w:val="dateTime"/>
            <w:calendar w:val="gregorian"/>
          </w:date>
        </w:sdtPr>
        <w:sdtEndPr/>
        <w:sdtContent>
          <w:r w:rsidR="000D5214">
            <w:t>7 oktober 2020</w:t>
          </w:r>
        </w:sdtContent>
      </w:sdt>
    </w:p>
    <w:p w14:paraId="66DFA1E3" w14:textId="77777777" w:rsidR="00F36915" w:rsidRDefault="00F36915" w:rsidP="00D53295">
      <w:pPr>
        <w:pStyle w:val="Brdtextutanavstnd"/>
      </w:pPr>
    </w:p>
    <w:p w14:paraId="2C527AB3" w14:textId="77777777" w:rsidR="00F36915" w:rsidRDefault="00F36915" w:rsidP="00D53295">
      <w:pPr>
        <w:pStyle w:val="Brdtextutanavstnd"/>
      </w:pPr>
    </w:p>
    <w:p w14:paraId="7339FAD1" w14:textId="77777777" w:rsidR="00F36915" w:rsidRDefault="00F36915" w:rsidP="00D53295">
      <w:pPr>
        <w:pStyle w:val="Brdtextutanavstnd"/>
      </w:pPr>
    </w:p>
    <w:p w14:paraId="1258234F" w14:textId="12BF9EAC" w:rsidR="00F36915" w:rsidRDefault="00F36915" w:rsidP="00D53295">
      <w:pPr>
        <w:pStyle w:val="Brdtext"/>
      </w:pPr>
      <w:r>
        <w:t>Morgan Johansson</w:t>
      </w:r>
    </w:p>
    <w:p w14:paraId="5A4F3915" w14:textId="77777777" w:rsidR="00F36915" w:rsidRPr="00DB48AB" w:rsidRDefault="00F36915" w:rsidP="00D53295">
      <w:pPr>
        <w:pStyle w:val="Brdtext"/>
      </w:pPr>
    </w:p>
    <w:sectPr w:rsidR="00F3691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E29EC" w14:textId="77777777" w:rsidR="00D53295" w:rsidRDefault="00D53295" w:rsidP="00A87A54">
      <w:pPr>
        <w:spacing w:after="0" w:line="240" w:lineRule="auto"/>
      </w:pPr>
      <w:r>
        <w:separator/>
      </w:r>
    </w:p>
  </w:endnote>
  <w:endnote w:type="continuationSeparator" w:id="0">
    <w:p w14:paraId="74FDE5CF" w14:textId="77777777" w:rsidR="00D53295" w:rsidRDefault="00D53295" w:rsidP="00A87A54">
      <w:pPr>
        <w:spacing w:after="0" w:line="240" w:lineRule="auto"/>
      </w:pPr>
      <w:r>
        <w:continuationSeparator/>
      </w:r>
    </w:p>
  </w:endnote>
  <w:endnote w:type="continuationNotice" w:id="1">
    <w:p w14:paraId="2AEBA30C" w14:textId="77777777" w:rsidR="00D53295" w:rsidRDefault="00D53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53295" w:rsidRPr="00347E11" w14:paraId="15270F5A" w14:textId="77777777" w:rsidTr="00D53295">
      <w:trPr>
        <w:trHeight w:val="227"/>
        <w:jc w:val="right"/>
      </w:trPr>
      <w:tc>
        <w:tcPr>
          <w:tcW w:w="708" w:type="dxa"/>
          <w:vAlign w:val="bottom"/>
        </w:tcPr>
        <w:p w14:paraId="2DAE5CB3" w14:textId="77777777" w:rsidR="00D53295" w:rsidRPr="00B62610" w:rsidRDefault="00D5329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D53295" w:rsidRPr="00347E11" w14:paraId="7D967110" w14:textId="77777777" w:rsidTr="00D53295">
      <w:trPr>
        <w:trHeight w:val="850"/>
        <w:jc w:val="right"/>
      </w:trPr>
      <w:tc>
        <w:tcPr>
          <w:tcW w:w="708" w:type="dxa"/>
          <w:vAlign w:val="bottom"/>
        </w:tcPr>
        <w:p w14:paraId="1684BEBF" w14:textId="77777777" w:rsidR="00D53295" w:rsidRPr="00347E11" w:rsidRDefault="00D53295" w:rsidP="005606BC">
          <w:pPr>
            <w:pStyle w:val="Sidfot"/>
            <w:spacing w:line="276" w:lineRule="auto"/>
            <w:jc w:val="right"/>
          </w:pPr>
        </w:p>
      </w:tc>
    </w:tr>
  </w:tbl>
  <w:p w14:paraId="0F7C5E30" w14:textId="77777777" w:rsidR="00D53295" w:rsidRPr="005606BC" w:rsidRDefault="00D5329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D53295" w:rsidRPr="00347E11" w14:paraId="54CFE9CB" w14:textId="77777777" w:rsidTr="001F4302">
      <w:trPr>
        <w:trHeight w:val="510"/>
      </w:trPr>
      <w:tc>
        <w:tcPr>
          <w:tcW w:w="8525" w:type="dxa"/>
          <w:gridSpan w:val="2"/>
          <w:vAlign w:val="bottom"/>
        </w:tcPr>
        <w:p w14:paraId="43B012D9" w14:textId="77777777" w:rsidR="00D53295" w:rsidRPr="00347E11" w:rsidRDefault="00D53295" w:rsidP="00347E11">
          <w:pPr>
            <w:pStyle w:val="Sidfot"/>
            <w:rPr>
              <w:sz w:val="8"/>
            </w:rPr>
          </w:pPr>
        </w:p>
      </w:tc>
    </w:tr>
    <w:tr w:rsidR="00D53295" w:rsidRPr="00EE3C0F" w14:paraId="733FDA00" w14:textId="77777777" w:rsidTr="00C26068">
      <w:trPr>
        <w:trHeight w:val="227"/>
      </w:trPr>
      <w:tc>
        <w:tcPr>
          <w:tcW w:w="4074" w:type="dxa"/>
        </w:tcPr>
        <w:p w14:paraId="4748FE37" w14:textId="77777777" w:rsidR="00D53295" w:rsidRPr="00F53AEA" w:rsidRDefault="00D53295" w:rsidP="00C26068">
          <w:pPr>
            <w:pStyle w:val="Sidfot"/>
            <w:spacing w:line="276" w:lineRule="auto"/>
          </w:pPr>
        </w:p>
      </w:tc>
      <w:tc>
        <w:tcPr>
          <w:tcW w:w="4451" w:type="dxa"/>
        </w:tcPr>
        <w:p w14:paraId="564D6C48" w14:textId="77777777" w:rsidR="00D53295" w:rsidRPr="00F53AEA" w:rsidRDefault="00D53295" w:rsidP="00F53AEA">
          <w:pPr>
            <w:pStyle w:val="Sidfot"/>
            <w:spacing w:line="276" w:lineRule="auto"/>
          </w:pPr>
        </w:p>
      </w:tc>
    </w:tr>
  </w:tbl>
  <w:p w14:paraId="739B15A7" w14:textId="77777777" w:rsidR="00D53295" w:rsidRPr="00EE3C0F" w:rsidRDefault="00D5329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38E8D" w14:textId="77777777" w:rsidR="00D53295" w:rsidRDefault="00D53295" w:rsidP="00A87A54">
      <w:pPr>
        <w:spacing w:after="0" w:line="240" w:lineRule="auto"/>
      </w:pPr>
      <w:r>
        <w:separator/>
      </w:r>
    </w:p>
  </w:footnote>
  <w:footnote w:type="continuationSeparator" w:id="0">
    <w:p w14:paraId="4FADD921" w14:textId="77777777" w:rsidR="00D53295" w:rsidRDefault="00D53295" w:rsidP="00A87A54">
      <w:pPr>
        <w:spacing w:after="0" w:line="240" w:lineRule="auto"/>
      </w:pPr>
      <w:r>
        <w:continuationSeparator/>
      </w:r>
    </w:p>
  </w:footnote>
  <w:footnote w:type="continuationNotice" w:id="1">
    <w:p w14:paraId="66CF9BC9" w14:textId="77777777" w:rsidR="00D53295" w:rsidRDefault="00D532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53295" w14:paraId="3055A617" w14:textId="77777777" w:rsidTr="00C93EBA">
      <w:trPr>
        <w:trHeight w:val="227"/>
      </w:trPr>
      <w:tc>
        <w:tcPr>
          <w:tcW w:w="5534" w:type="dxa"/>
        </w:tcPr>
        <w:p w14:paraId="02FCB149" w14:textId="77777777" w:rsidR="00D53295" w:rsidRPr="007D73AB" w:rsidRDefault="00D53295">
          <w:pPr>
            <w:pStyle w:val="Sidhuvud"/>
          </w:pPr>
        </w:p>
      </w:tc>
      <w:tc>
        <w:tcPr>
          <w:tcW w:w="3170" w:type="dxa"/>
          <w:vAlign w:val="bottom"/>
        </w:tcPr>
        <w:p w14:paraId="3329EC33" w14:textId="77777777" w:rsidR="00D53295" w:rsidRPr="007D73AB" w:rsidRDefault="00D53295" w:rsidP="00340DE0">
          <w:pPr>
            <w:pStyle w:val="Sidhuvud"/>
          </w:pPr>
        </w:p>
      </w:tc>
      <w:tc>
        <w:tcPr>
          <w:tcW w:w="1134" w:type="dxa"/>
        </w:tcPr>
        <w:p w14:paraId="6A574096" w14:textId="77777777" w:rsidR="00D53295" w:rsidRDefault="00D53295" w:rsidP="00D53295">
          <w:pPr>
            <w:pStyle w:val="Sidhuvud"/>
          </w:pPr>
        </w:p>
      </w:tc>
    </w:tr>
    <w:tr w:rsidR="00D53295" w14:paraId="76D2AAB2" w14:textId="77777777" w:rsidTr="00C93EBA">
      <w:trPr>
        <w:trHeight w:val="1928"/>
      </w:trPr>
      <w:tc>
        <w:tcPr>
          <w:tcW w:w="5534" w:type="dxa"/>
        </w:tcPr>
        <w:p w14:paraId="60D193E6" w14:textId="77777777" w:rsidR="00D53295" w:rsidRPr="00340DE0" w:rsidRDefault="00D53295" w:rsidP="00340DE0">
          <w:pPr>
            <w:pStyle w:val="Sidhuvud"/>
          </w:pPr>
          <w:r>
            <w:rPr>
              <w:noProof/>
            </w:rPr>
            <w:drawing>
              <wp:inline distT="0" distB="0" distL="0" distR="0" wp14:anchorId="74FFCA2B" wp14:editId="13FBC8E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323CCB3" w14:textId="77777777" w:rsidR="00D53295" w:rsidRPr="00710A6C" w:rsidRDefault="00D53295" w:rsidP="00EE3C0F">
          <w:pPr>
            <w:pStyle w:val="Sidhuvud"/>
            <w:rPr>
              <w:b/>
            </w:rPr>
          </w:pPr>
        </w:p>
        <w:p w14:paraId="6F70C950" w14:textId="77777777" w:rsidR="00D53295" w:rsidRDefault="00D53295" w:rsidP="00EE3C0F">
          <w:pPr>
            <w:pStyle w:val="Sidhuvud"/>
          </w:pPr>
        </w:p>
        <w:p w14:paraId="54E7FD8B" w14:textId="77777777" w:rsidR="00D53295" w:rsidRDefault="00D53295" w:rsidP="00EE3C0F">
          <w:pPr>
            <w:pStyle w:val="Sidhuvud"/>
          </w:pPr>
        </w:p>
        <w:p w14:paraId="62F6A485" w14:textId="77777777" w:rsidR="00D53295" w:rsidRDefault="00D53295" w:rsidP="00EE3C0F">
          <w:pPr>
            <w:pStyle w:val="Sidhuvud"/>
          </w:pPr>
        </w:p>
        <w:sdt>
          <w:sdtPr>
            <w:alias w:val="Dnr"/>
            <w:tag w:val="ccRKShow_Dnr"/>
            <w:id w:val="-829283628"/>
            <w:placeholder>
              <w:docPart w:val="98418752C048471F9990E26758BA5DBA"/>
            </w:placeholder>
            <w:dataBinding w:prefixMappings="xmlns:ns0='http://lp/documentinfo/RK' " w:xpath="/ns0:DocumentInfo[1]/ns0:BaseInfo[1]/ns0:Dnr[1]" w:storeItemID="{6EDEA9A0-B8C2-4119-BB85-5B0B90920239}"/>
            <w:text/>
          </w:sdtPr>
          <w:sdtEndPr/>
          <w:sdtContent>
            <w:p w14:paraId="2B127927" w14:textId="77777777" w:rsidR="00D53295" w:rsidRDefault="00D53295" w:rsidP="00EE3C0F">
              <w:pPr>
                <w:pStyle w:val="Sidhuvud"/>
              </w:pPr>
              <w:r>
                <w:t>Ju2020/03539</w:t>
              </w:r>
            </w:p>
          </w:sdtContent>
        </w:sdt>
        <w:sdt>
          <w:sdtPr>
            <w:alias w:val="DocNumber"/>
            <w:tag w:val="DocNumber"/>
            <w:id w:val="1726028884"/>
            <w:placeholder>
              <w:docPart w:val="EEACB0DE0DE743A894D6FDCEFD18FFED"/>
            </w:placeholder>
            <w:showingPlcHdr/>
            <w:dataBinding w:prefixMappings="xmlns:ns0='http://lp/documentinfo/RK' " w:xpath="/ns0:DocumentInfo[1]/ns0:BaseInfo[1]/ns0:DocNumber[1]" w:storeItemID="{6EDEA9A0-B8C2-4119-BB85-5B0B90920239}"/>
            <w:text/>
          </w:sdtPr>
          <w:sdtEndPr/>
          <w:sdtContent>
            <w:p w14:paraId="7EBEAA27" w14:textId="77777777" w:rsidR="00D53295" w:rsidRDefault="00D53295" w:rsidP="00EE3C0F">
              <w:pPr>
                <w:pStyle w:val="Sidhuvud"/>
              </w:pPr>
              <w:r>
                <w:rPr>
                  <w:rStyle w:val="Platshllartext"/>
                </w:rPr>
                <w:t xml:space="preserve"> </w:t>
              </w:r>
            </w:p>
          </w:sdtContent>
        </w:sdt>
        <w:p w14:paraId="739283F7" w14:textId="77777777" w:rsidR="00D53295" w:rsidRDefault="00D53295" w:rsidP="00EE3C0F">
          <w:pPr>
            <w:pStyle w:val="Sidhuvud"/>
          </w:pPr>
        </w:p>
      </w:tc>
      <w:tc>
        <w:tcPr>
          <w:tcW w:w="1134" w:type="dxa"/>
        </w:tcPr>
        <w:p w14:paraId="56DD86DA" w14:textId="77777777" w:rsidR="00D53295" w:rsidRDefault="00D53295" w:rsidP="0094502D">
          <w:pPr>
            <w:pStyle w:val="Sidhuvud"/>
          </w:pPr>
        </w:p>
        <w:p w14:paraId="0B8B373C" w14:textId="77777777" w:rsidR="00D53295" w:rsidRPr="0094502D" w:rsidRDefault="00D53295" w:rsidP="00EC71A6">
          <w:pPr>
            <w:pStyle w:val="Sidhuvud"/>
          </w:pPr>
        </w:p>
      </w:tc>
    </w:tr>
    <w:tr w:rsidR="00D53295" w14:paraId="0565ACFB" w14:textId="77777777" w:rsidTr="00C93EBA">
      <w:trPr>
        <w:trHeight w:val="2268"/>
      </w:trPr>
      <w:sdt>
        <w:sdtPr>
          <w:rPr>
            <w:b/>
          </w:rPr>
          <w:alias w:val="SenderText"/>
          <w:tag w:val="ccRKShow_SenderText"/>
          <w:id w:val="1374046025"/>
          <w:placeholder>
            <w:docPart w:val="5BA3EFF2C708457F8294BF4568EBE5B0"/>
          </w:placeholder>
        </w:sdtPr>
        <w:sdtEndPr>
          <w:rPr>
            <w:b w:val="0"/>
          </w:rPr>
        </w:sdtEndPr>
        <w:sdtContent>
          <w:tc>
            <w:tcPr>
              <w:tcW w:w="5534" w:type="dxa"/>
              <w:tcMar>
                <w:right w:w="1134" w:type="dxa"/>
              </w:tcMar>
            </w:tcPr>
            <w:p w14:paraId="0AEB6DD2" w14:textId="77777777" w:rsidR="00D53295" w:rsidRPr="00F36915" w:rsidRDefault="00D53295" w:rsidP="00340DE0">
              <w:pPr>
                <w:pStyle w:val="Sidhuvud"/>
                <w:rPr>
                  <w:b/>
                </w:rPr>
              </w:pPr>
              <w:r w:rsidRPr="00F36915">
                <w:rPr>
                  <w:b/>
                </w:rPr>
                <w:t>Justitiedepartementet</w:t>
              </w:r>
            </w:p>
            <w:p w14:paraId="04E0CE36" w14:textId="77777777" w:rsidR="00D53295" w:rsidRPr="00340DE0" w:rsidRDefault="00D53295" w:rsidP="00340DE0">
              <w:pPr>
                <w:pStyle w:val="Sidhuvud"/>
              </w:pPr>
              <w:r w:rsidRPr="00F36915">
                <w:t>Justitie- och migrationsministern</w:t>
              </w:r>
            </w:p>
          </w:tc>
        </w:sdtContent>
      </w:sdt>
      <w:sdt>
        <w:sdtPr>
          <w:alias w:val="Recipient"/>
          <w:tag w:val="ccRKShow_Recipient"/>
          <w:id w:val="-28344517"/>
          <w:placeholder>
            <w:docPart w:val="31D7D6101376414184FE034F1A31154E"/>
          </w:placeholder>
          <w:dataBinding w:prefixMappings="xmlns:ns0='http://lp/documentinfo/RK' " w:xpath="/ns0:DocumentInfo[1]/ns0:BaseInfo[1]/ns0:Recipient[1]" w:storeItemID="{6EDEA9A0-B8C2-4119-BB85-5B0B90920239}"/>
          <w:text w:multiLine="1"/>
        </w:sdtPr>
        <w:sdtEndPr/>
        <w:sdtContent>
          <w:tc>
            <w:tcPr>
              <w:tcW w:w="3170" w:type="dxa"/>
            </w:tcPr>
            <w:p w14:paraId="3F539495" w14:textId="77777777" w:rsidR="00D53295" w:rsidRDefault="00D53295" w:rsidP="00547B89">
              <w:pPr>
                <w:pStyle w:val="Sidhuvud"/>
              </w:pPr>
              <w:r>
                <w:t>Till riksdagen</w:t>
              </w:r>
            </w:p>
          </w:tc>
        </w:sdtContent>
      </w:sdt>
      <w:tc>
        <w:tcPr>
          <w:tcW w:w="1134" w:type="dxa"/>
        </w:tcPr>
        <w:p w14:paraId="0477DCFE" w14:textId="77777777" w:rsidR="00D53295" w:rsidRDefault="00D53295" w:rsidP="003E6020">
          <w:pPr>
            <w:pStyle w:val="Sidhuvud"/>
          </w:pPr>
        </w:p>
      </w:tc>
    </w:tr>
  </w:tbl>
  <w:p w14:paraId="28A9CF35" w14:textId="77777777" w:rsidR="00D53295" w:rsidRDefault="00D532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1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3FD"/>
    <w:rsid w:val="000B56A9"/>
    <w:rsid w:val="000C0D60"/>
    <w:rsid w:val="000C61D1"/>
    <w:rsid w:val="000D31A9"/>
    <w:rsid w:val="000D370F"/>
    <w:rsid w:val="000D5214"/>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33A2"/>
    <w:rsid w:val="001B4824"/>
    <w:rsid w:val="001B5BA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5CA5"/>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6230"/>
    <w:rsid w:val="002D014F"/>
    <w:rsid w:val="002D2647"/>
    <w:rsid w:val="002D4298"/>
    <w:rsid w:val="002D4829"/>
    <w:rsid w:val="002D6541"/>
    <w:rsid w:val="002E150B"/>
    <w:rsid w:val="002E2C89"/>
    <w:rsid w:val="002E3609"/>
    <w:rsid w:val="002E4D3F"/>
    <w:rsid w:val="002E5668"/>
    <w:rsid w:val="002E61A5"/>
    <w:rsid w:val="002F00BB"/>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62A9"/>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1C8"/>
    <w:rsid w:val="004B3029"/>
    <w:rsid w:val="004B352B"/>
    <w:rsid w:val="004B35E7"/>
    <w:rsid w:val="004B4B73"/>
    <w:rsid w:val="004B63BF"/>
    <w:rsid w:val="004B66DA"/>
    <w:rsid w:val="004B696B"/>
    <w:rsid w:val="004B7DFF"/>
    <w:rsid w:val="004C3A3F"/>
    <w:rsid w:val="004C52AA"/>
    <w:rsid w:val="004C5686"/>
    <w:rsid w:val="004C70EE"/>
    <w:rsid w:val="004D52E8"/>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4C3F"/>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5632"/>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2820"/>
    <w:rsid w:val="009E4DCA"/>
    <w:rsid w:val="009E53C8"/>
    <w:rsid w:val="009E7B92"/>
    <w:rsid w:val="009F19C0"/>
    <w:rsid w:val="009F505F"/>
    <w:rsid w:val="00A00AE4"/>
    <w:rsid w:val="00A00D24"/>
    <w:rsid w:val="00A0129C"/>
    <w:rsid w:val="00A01F5C"/>
    <w:rsid w:val="00A05DBC"/>
    <w:rsid w:val="00A12A69"/>
    <w:rsid w:val="00A2019A"/>
    <w:rsid w:val="00A23493"/>
    <w:rsid w:val="00A2416A"/>
    <w:rsid w:val="00A30E06"/>
    <w:rsid w:val="00A3270B"/>
    <w:rsid w:val="00A333A9"/>
    <w:rsid w:val="00A33C47"/>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7415"/>
    <w:rsid w:val="00AA105C"/>
    <w:rsid w:val="00AA1809"/>
    <w:rsid w:val="00AA1FFE"/>
    <w:rsid w:val="00AA3F2E"/>
    <w:rsid w:val="00AA6F7B"/>
    <w:rsid w:val="00AA72F4"/>
    <w:rsid w:val="00AB10E7"/>
    <w:rsid w:val="00AB16F0"/>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5DF"/>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295"/>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097D"/>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AAF"/>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555E"/>
    <w:rsid w:val="00F078B5"/>
    <w:rsid w:val="00F14024"/>
    <w:rsid w:val="00F14FA3"/>
    <w:rsid w:val="00F15DB1"/>
    <w:rsid w:val="00F24297"/>
    <w:rsid w:val="00F2564A"/>
    <w:rsid w:val="00F25761"/>
    <w:rsid w:val="00F259D7"/>
    <w:rsid w:val="00F32D05"/>
    <w:rsid w:val="00F35263"/>
    <w:rsid w:val="00F35E34"/>
    <w:rsid w:val="00F36915"/>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AF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57DA2E"/>
  <w15:docId w15:val="{75A523AB-A85A-4A76-8574-46B8D97F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418752C048471F9990E26758BA5DBA"/>
        <w:category>
          <w:name w:val="Allmänt"/>
          <w:gallery w:val="placeholder"/>
        </w:category>
        <w:types>
          <w:type w:val="bbPlcHdr"/>
        </w:types>
        <w:behaviors>
          <w:behavior w:val="content"/>
        </w:behaviors>
        <w:guid w:val="{C2289980-AE3D-4DEE-A0B4-ED7B70DA5C6A}"/>
      </w:docPartPr>
      <w:docPartBody>
        <w:p w:rsidR="002B39BD" w:rsidRDefault="00B259AF" w:rsidP="00B259AF">
          <w:pPr>
            <w:pStyle w:val="98418752C048471F9990E26758BA5DBA"/>
          </w:pPr>
          <w:r>
            <w:rPr>
              <w:rStyle w:val="Platshllartext"/>
            </w:rPr>
            <w:t xml:space="preserve"> </w:t>
          </w:r>
        </w:p>
      </w:docPartBody>
    </w:docPart>
    <w:docPart>
      <w:docPartPr>
        <w:name w:val="EEACB0DE0DE743A894D6FDCEFD18FFED"/>
        <w:category>
          <w:name w:val="Allmänt"/>
          <w:gallery w:val="placeholder"/>
        </w:category>
        <w:types>
          <w:type w:val="bbPlcHdr"/>
        </w:types>
        <w:behaviors>
          <w:behavior w:val="content"/>
        </w:behaviors>
        <w:guid w:val="{C65A7C5F-ACBD-4F00-A744-4B428D1A413A}"/>
      </w:docPartPr>
      <w:docPartBody>
        <w:p w:rsidR="002B39BD" w:rsidRDefault="00B259AF" w:rsidP="00B259AF">
          <w:pPr>
            <w:pStyle w:val="EEACB0DE0DE743A894D6FDCEFD18FFED1"/>
          </w:pPr>
          <w:r>
            <w:rPr>
              <w:rStyle w:val="Platshllartext"/>
            </w:rPr>
            <w:t xml:space="preserve"> </w:t>
          </w:r>
        </w:p>
      </w:docPartBody>
    </w:docPart>
    <w:docPart>
      <w:docPartPr>
        <w:name w:val="5BA3EFF2C708457F8294BF4568EBE5B0"/>
        <w:category>
          <w:name w:val="Allmänt"/>
          <w:gallery w:val="placeholder"/>
        </w:category>
        <w:types>
          <w:type w:val="bbPlcHdr"/>
        </w:types>
        <w:behaviors>
          <w:behavior w:val="content"/>
        </w:behaviors>
        <w:guid w:val="{168B427B-F640-4A4F-8C58-BD69B6BEF9DC}"/>
      </w:docPartPr>
      <w:docPartBody>
        <w:p w:rsidR="002B39BD" w:rsidRDefault="00B259AF" w:rsidP="00B259AF">
          <w:pPr>
            <w:pStyle w:val="5BA3EFF2C708457F8294BF4568EBE5B01"/>
          </w:pPr>
          <w:r>
            <w:rPr>
              <w:rStyle w:val="Platshllartext"/>
            </w:rPr>
            <w:t xml:space="preserve"> </w:t>
          </w:r>
        </w:p>
      </w:docPartBody>
    </w:docPart>
    <w:docPart>
      <w:docPartPr>
        <w:name w:val="31D7D6101376414184FE034F1A31154E"/>
        <w:category>
          <w:name w:val="Allmänt"/>
          <w:gallery w:val="placeholder"/>
        </w:category>
        <w:types>
          <w:type w:val="bbPlcHdr"/>
        </w:types>
        <w:behaviors>
          <w:behavior w:val="content"/>
        </w:behaviors>
        <w:guid w:val="{085E8397-53AA-4FB5-AF28-6F0905B9A621}"/>
      </w:docPartPr>
      <w:docPartBody>
        <w:p w:rsidR="002B39BD" w:rsidRDefault="00B259AF" w:rsidP="00B259AF">
          <w:pPr>
            <w:pStyle w:val="31D7D6101376414184FE034F1A31154E"/>
          </w:pPr>
          <w:r>
            <w:rPr>
              <w:rStyle w:val="Platshllartext"/>
            </w:rPr>
            <w:t xml:space="preserve"> </w:t>
          </w:r>
        </w:p>
      </w:docPartBody>
    </w:docPart>
    <w:docPart>
      <w:docPartPr>
        <w:name w:val="45D8972945CD4685AE72BB3C5F528AE5"/>
        <w:category>
          <w:name w:val="Allmänt"/>
          <w:gallery w:val="placeholder"/>
        </w:category>
        <w:types>
          <w:type w:val="bbPlcHdr"/>
        </w:types>
        <w:behaviors>
          <w:behavior w:val="content"/>
        </w:behaviors>
        <w:guid w:val="{31BB796D-5CE8-479A-8B81-4AF832B26931}"/>
      </w:docPartPr>
      <w:docPartBody>
        <w:p w:rsidR="002B39BD" w:rsidRDefault="00B259AF" w:rsidP="00B259AF">
          <w:pPr>
            <w:pStyle w:val="45D8972945CD4685AE72BB3C5F528A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AF"/>
    <w:rsid w:val="002B39BD"/>
    <w:rsid w:val="00B25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A8E43C4EE6479FAD59C9E5BD46782D">
    <w:name w:val="FBA8E43C4EE6479FAD59C9E5BD46782D"/>
    <w:rsid w:val="00B259AF"/>
  </w:style>
  <w:style w:type="character" w:styleId="Platshllartext">
    <w:name w:val="Placeholder Text"/>
    <w:basedOn w:val="Standardstycketeckensnitt"/>
    <w:uiPriority w:val="99"/>
    <w:semiHidden/>
    <w:rsid w:val="00B259AF"/>
    <w:rPr>
      <w:noProof w:val="0"/>
      <w:color w:val="808080"/>
    </w:rPr>
  </w:style>
  <w:style w:type="paragraph" w:customStyle="1" w:styleId="596302B5B6F44C78BA66BF317FFEAF96">
    <w:name w:val="596302B5B6F44C78BA66BF317FFEAF96"/>
    <w:rsid w:val="00B259AF"/>
  </w:style>
  <w:style w:type="paragraph" w:customStyle="1" w:styleId="4717A68497634F539B345D333F65AEB4">
    <w:name w:val="4717A68497634F539B345D333F65AEB4"/>
    <w:rsid w:val="00B259AF"/>
  </w:style>
  <w:style w:type="paragraph" w:customStyle="1" w:styleId="4360207C7A7F4E899316E0F14E3C4A91">
    <w:name w:val="4360207C7A7F4E899316E0F14E3C4A91"/>
    <w:rsid w:val="00B259AF"/>
  </w:style>
  <w:style w:type="paragraph" w:customStyle="1" w:styleId="98418752C048471F9990E26758BA5DBA">
    <w:name w:val="98418752C048471F9990E26758BA5DBA"/>
    <w:rsid w:val="00B259AF"/>
  </w:style>
  <w:style w:type="paragraph" w:customStyle="1" w:styleId="EEACB0DE0DE743A894D6FDCEFD18FFED">
    <w:name w:val="EEACB0DE0DE743A894D6FDCEFD18FFED"/>
    <w:rsid w:val="00B259AF"/>
  </w:style>
  <w:style w:type="paragraph" w:customStyle="1" w:styleId="3081398E4B19476D8B4CB8987338244B">
    <w:name w:val="3081398E4B19476D8B4CB8987338244B"/>
    <w:rsid w:val="00B259AF"/>
  </w:style>
  <w:style w:type="paragraph" w:customStyle="1" w:styleId="536A8A1837814CDEA0B6C459E4391B06">
    <w:name w:val="536A8A1837814CDEA0B6C459E4391B06"/>
    <w:rsid w:val="00B259AF"/>
  </w:style>
  <w:style w:type="paragraph" w:customStyle="1" w:styleId="F21AD6DACD524B3E8DA985259ED12A16">
    <w:name w:val="F21AD6DACD524B3E8DA985259ED12A16"/>
    <w:rsid w:val="00B259AF"/>
  </w:style>
  <w:style w:type="paragraph" w:customStyle="1" w:styleId="5BA3EFF2C708457F8294BF4568EBE5B0">
    <w:name w:val="5BA3EFF2C708457F8294BF4568EBE5B0"/>
    <w:rsid w:val="00B259AF"/>
  </w:style>
  <w:style w:type="paragraph" w:customStyle="1" w:styleId="31D7D6101376414184FE034F1A31154E">
    <w:name w:val="31D7D6101376414184FE034F1A31154E"/>
    <w:rsid w:val="00B259AF"/>
  </w:style>
  <w:style w:type="paragraph" w:customStyle="1" w:styleId="EEACB0DE0DE743A894D6FDCEFD18FFED1">
    <w:name w:val="EEACB0DE0DE743A894D6FDCEFD18FFED1"/>
    <w:rsid w:val="00B259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A3EFF2C708457F8294BF4568EBE5B01">
    <w:name w:val="5BA3EFF2C708457F8294BF4568EBE5B01"/>
    <w:rsid w:val="00B259A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88B36377844CED9B45D9FC3C20C36B">
    <w:name w:val="8E88B36377844CED9B45D9FC3C20C36B"/>
    <w:rsid w:val="00B259AF"/>
  </w:style>
  <w:style w:type="paragraph" w:customStyle="1" w:styleId="A2C31557E41D41BA86205B32E150F26C">
    <w:name w:val="A2C31557E41D41BA86205B32E150F26C"/>
    <w:rsid w:val="00B259AF"/>
  </w:style>
  <w:style w:type="paragraph" w:customStyle="1" w:styleId="E1CCE5E73AF243BC855FBAD03ADBCC54">
    <w:name w:val="E1CCE5E73AF243BC855FBAD03ADBCC54"/>
    <w:rsid w:val="00B259AF"/>
  </w:style>
  <w:style w:type="paragraph" w:customStyle="1" w:styleId="45A8F623E31143A5961EDEC6F86E475C">
    <w:name w:val="45A8F623E31143A5961EDEC6F86E475C"/>
    <w:rsid w:val="00B259AF"/>
  </w:style>
  <w:style w:type="paragraph" w:customStyle="1" w:styleId="8CB07D374F0B486FA80A5DDD5CC62784">
    <w:name w:val="8CB07D374F0B486FA80A5DDD5CC62784"/>
    <w:rsid w:val="00B259AF"/>
  </w:style>
  <w:style w:type="paragraph" w:customStyle="1" w:styleId="45D8972945CD4685AE72BB3C5F528AE5">
    <w:name w:val="45D8972945CD4685AE72BB3C5F528AE5"/>
    <w:rsid w:val="00B259AF"/>
  </w:style>
  <w:style w:type="paragraph" w:customStyle="1" w:styleId="409B3A30279C4BFCB73F5D60C54AA96F">
    <w:name w:val="409B3A30279C4BFCB73F5D60C54AA96F"/>
    <w:rsid w:val="00B25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2020-10-07T00:00:00</HeaderDate>
    <Office/>
    <Dnr>Ju2020/03539</Dnr>
    <ParagrafNr/>
    <DocumentTitle/>
    <VisitingAddress/>
    <Extra1/>
    <Extra2/>
    <Extra3>Cecilia Widegren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55f42daa-21d7-4bc9-abae-3625a5be648f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30814-57E7-48D8-82D3-DCF49BADF1E1}"/>
</file>

<file path=customXml/itemProps2.xml><?xml version="1.0" encoding="utf-8"?>
<ds:datastoreItem xmlns:ds="http://schemas.openxmlformats.org/officeDocument/2006/customXml" ds:itemID="{4C76DFBA-4AD6-4886-AEF9-BA84292002FA}"/>
</file>

<file path=customXml/itemProps3.xml><?xml version="1.0" encoding="utf-8"?>
<ds:datastoreItem xmlns:ds="http://schemas.openxmlformats.org/officeDocument/2006/customXml" ds:itemID="{6EDEA9A0-B8C2-4119-BB85-5B0B90920239}"/>
</file>

<file path=customXml/itemProps4.xml><?xml version="1.0" encoding="utf-8"?>
<ds:datastoreItem xmlns:ds="http://schemas.openxmlformats.org/officeDocument/2006/customXml" ds:itemID="{4C76DFBA-4AD6-4886-AEF9-BA84292002FA}">
  <ds:schemaRefs>
    <ds:schemaRef ds:uri="http://schemas.microsoft.com/sharepoint/v3/contenttype/forms"/>
  </ds:schemaRefs>
</ds:datastoreItem>
</file>

<file path=customXml/itemProps5.xml><?xml version="1.0" encoding="utf-8"?>
<ds:datastoreItem xmlns:ds="http://schemas.openxmlformats.org/officeDocument/2006/customXml" ds:itemID="{1E47D80E-4075-418A-AF0B-F957B6086B63}">
  <ds:schemaRefs>
    <ds:schemaRef ds:uri="http://schemas.microsoft.com/sharepoint/events"/>
  </ds:schemaRefs>
</ds:datastoreItem>
</file>

<file path=customXml/itemProps6.xml><?xml version="1.0" encoding="utf-8"?>
<ds:datastoreItem xmlns:ds="http://schemas.openxmlformats.org/officeDocument/2006/customXml" ds:itemID="{2306AE13-129F-41F0-A857-4247E66D7EF0}">
  <ds:schemaRefs>
    <ds:schemaRef ds:uri="http://schemas.microsoft.com/office/2006/metadata/customXsn"/>
  </ds:schemaRefs>
</ds:datastoreItem>
</file>

<file path=customXml/itemProps7.xml><?xml version="1.0" encoding="utf-8"?>
<ds:datastoreItem xmlns:ds="http://schemas.openxmlformats.org/officeDocument/2006/customXml" ds:itemID="{133D7A4B-18E7-4CDA-A100-F012BC86726D}"/>
</file>

<file path=customXml/itemProps8.xml><?xml version="1.0" encoding="utf-8"?>
<ds:datastoreItem xmlns:ds="http://schemas.openxmlformats.org/officeDocument/2006/customXml" ds:itemID="{7885837B-EA6B-4467-89C1-5D50F52AEA4E}"/>
</file>

<file path=docProps/app.xml><?xml version="1.0" encoding="utf-8"?>
<Properties xmlns="http://schemas.openxmlformats.org/officeDocument/2006/extended-properties" xmlns:vt="http://schemas.openxmlformats.org/officeDocument/2006/docPropsVTypes">
  <Template>RK Basmall</Template>
  <TotalTime>0</TotalTime>
  <Pages>2</Pages>
  <Words>278</Words>
  <Characters>1477</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136 En utbyggnad av Tidaholmsanstalten.docx</dc:title>
  <dc:subject/>
  <dc:creator>Anna Brodén</dc:creator>
  <cp:keywords/>
  <dc:description/>
  <cp:lastModifiedBy>Åsa Lotterberg</cp:lastModifiedBy>
  <cp:revision>2</cp:revision>
  <dcterms:created xsi:type="dcterms:W3CDTF">2020-10-07T04:49:00Z</dcterms:created>
  <dcterms:modified xsi:type="dcterms:W3CDTF">2020-10-07T04:49:00Z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6aacb501-69e4-473d-821c-f2abece201c7</vt:lpwstr>
  </property>
</Properties>
</file>