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F31C3" w14:textId="619E8F23" w:rsidR="00493A22" w:rsidRDefault="00493A22" w:rsidP="00DA0661">
      <w:pPr>
        <w:pStyle w:val="Rubrik"/>
      </w:pPr>
      <w:bookmarkStart w:id="0" w:name="Start"/>
      <w:bookmarkEnd w:id="0"/>
      <w:r>
        <w:t>Svar på fråga 2020/21:981 av Ann-Sofie Alm (M)</w:t>
      </w:r>
      <w:r>
        <w:br/>
        <w:t>Dalslands vägnät</w:t>
      </w:r>
    </w:p>
    <w:p w14:paraId="2774B4E6" w14:textId="055C381B" w:rsidR="00493A22" w:rsidRDefault="00493A22" w:rsidP="00A952A0">
      <w:pPr>
        <w:pStyle w:val="Brdtext"/>
      </w:pPr>
      <w:r>
        <w:t>Ann-Sofie Alm har frågat mig</w:t>
      </w:r>
      <w:r w:rsidR="00D60362">
        <w:t xml:space="preserve"> </w:t>
      </w:r>
      <w:r w:rsidR="00A952A0">
        <w:t>om jag kommer att vidta några åtgärder så att underhållet av väg 172 i Dalsland kommer att prioriteras högre i den kommande nationella planen.</w:t>
      </w:r>
    </w:p>
    <w:p w14:paraId="5B2D7F76" w14:textId="0DAC31F6" w:rsidR="00A952A0" w:rsidRDefault="00A952A0" w:rsidP="002749F7">
      <w:pPr>
        <w:pStyle w:val="Brdtext"/>
      </w:pPr>
      <w:r w:rsidRPr="00A952A0">
        <w:t xml:space="preserve">Sverige hålls ihop genom åtgärder som förbättrar förutsättningarna för </w:t>
      </w:r>
      <w:proofErr w:type="gramStart"/>
      <w:r w:rsidRPr="00A952A0">
        <w:t>bl.a.</w:t>
      </w:r>
      <w:proofErr w:type="gramEnd"/>
      <w:r w:rsidRPr="00A952A0">
        <w:t xml:space="preserve"> jobb, regional utveckling, tillgänglighet och hållbar tillväxt i hela landet. Fungerande transportinfrastruktur är en viktig förutsättning för detta och regeringen har därför genomfört satsningar på bland annat vägunderhåll.</w:t>
      </w:r>
    </w:p>
    <w:p w14:paraId="671F5902" w14:textId="7EDB79E6" w:rsidR="002A4F2D" w:rsidRDefault="00A952A0" w:rsidP="002A4F2D">
      <w:pPr>
        <w:pStyle w:val="Brdtext"/>
      </w:pPr>
      <w:r>
        <w:t xml:space="preserve">Under 2018 </w:t>
      </w:r>
      <w:r w:rsidRPr="00A952A0">
        <w:t>beslutade regeringen om en nationell plan för transportinfrastrukturen som innebär en satsning på över 700 miljarder kronor till investeringar i hela landet</w:t>
      </w:r>
      <w:r>
        <w:t xml:space="preserve">. </w:t>
      </w:r>
      <w:r w:rsidRPr="00A952A0">
        <w:t>Regeringen genomförde då en rekordstor satsning på vägunderhåll, totalt satsas 164 miljarder kronor.</w:t>
      </w:r>
      <w:r>
        <w:t xml:space="preserve"> </w:t>
      </w:r>
      <w:r w:rsidR="002A4F2D" w:rsidRPr="00E90F0F">
        <w:t>Regeringen har</w:t>
      </w:r>
      <w:r w:rsidR="002A4F2D">
        <w:t xml:space="preserve"> även</w:t>
      </w:r>
      <w:r w:rsidR="002A4F2D" w:rsidRPr="00E90F0F">
        <w:t xml:space="preserve"> fortsatt att satsa på </w:t>
      </w:r>
      <w:r w:rsidR="002A4F2D">
        <w:t>v</w:t>
      </w:r>
      <w:r w:rsidR="002A4F2D" w:rsidRPr="00E90F0F">
        <w:t>äg</w:t>
      </w:r>
      <w:r w:rsidR="002A4F2D">
        <w:t>underhållet</w:t>
      </w:r>
      <w:r w:rsidR="005C4E50">
        <w:t xml:space="preserve">. </w:t>
      </w:r>
      <w:r w:rsidR="005C4E50" w:rsidRPr="009C0D0C">
        <w:t xml:space="preserve">Efter regeringens förslag i en extra ändringsbudget i maj 2020 </w:t>
      </w:r>
      <w:r w:rsidR="005C4E50">
        <w:t>tillförs</w:t>
      </w:r>
      <w:r w:rsidR="005C4E50" w:rsidRPr="009C0D0C">
        <w:t xml:space="preserve"> ytterligare</w:t>
      </w:r>
      <w:r w:rsidR="005C4E50">
        <w:t xml:space="preserve"> medel</w:t>
      </w:r>
      <w:r w:rsidR="005C4E50" w:rsidRPr="009C0D0C">
        <w:t xml:space="preserve"> </w:t>
      </w:r>
      <w:r w:rsidR="005C4E50">
        <w:t>till</w:t>
      </w:r>
      <w:r w:rsidR="005C4E50" w:rsidRPr="009C0D0C">
        <w:t xml:space="preserve"> underhåll av vägar</w:t>
      </w:r>
      <w:r w:rsidR="005C4E50">
        <w:t xml:space="preserve"> i landsbygd omfattande</w:t>
      </w:r>
      <w:r w:rsidR="005C4E50" w:rsidRPr="009C0D0C">
        <w:t xml:space="preserve"> </w:t>
      </w:r>
      <w:r w:rsidR="005C4E50">
        <w:t>t</w:t>
      </w:r>
      <w:r w:rsidR="005C4E50" w:rsidRPr="009C0D0C">
        <w:t xml:space="preserve">otalt </w:t>
      </w:r>
      <w:r w:rsidR="005C4E50">
        <w:t>300</w:t>
      </w:r>
      <w:r w:rsidR="005C4E50" w:rsidRPr="009C0D0C">
        <w:t xml:space="preserve"> miljoner kronor</w:t>
      </w:r>
      <w:r w:rsidR="005C4E50">
        <w:t xml:space="preserve">. </w:t>
      </w:r>
      <w:r w:rsidR="003759C4">
        <w:t>Efter r</w:t>
      </w:r>
      <w:r w:rsidR="005C4E50">
        <w:t>egeringen</w:t>
      </w:r>
      <w:r w:rsidR="003759C4">
        <w:t>s förslag</w:t>
      </w:r>
      <w:r w:rsidR="005C4E50">
        <w:t xml:space="preserve"> </w:t>
      </w:r>
      <w:r w:rsidR="002A4F2D" w:rsidRPr="00E90F0F">
        <w:t xml:space="preserve">i budgetpropositionen för 2021 </w:t>
      </w:r>
      <w:r w:rsidR="003759C4">
        <w:t>har anslaget</w:t>
      </w:r>
      <w:r w:rsidR="002A4F2D" w:rsidRPr="00E90F0F">
        <w:t xml:space="preserve"> </w:t>
      </w:r>
      <w:r w:rsidR="003759C4">
        <w:t>för vägunderhåll utökats</w:t>
      </w:r>
      <w:r w:rsidR="0013336C">
        <w:t xml:space="preserve"> </w:t>
      </w:r>
      <w:r w:rsidR="002A4F2D" w:rsidRPr="00E90F0F">
        <w:t>med 500 miljoner kronor per år under perioden 2021–2023.</w:t>
      </w:r>
    </w:p>
    <w:p w14:paraId="19C07666" w14:textId="0E090158" w:rsidR="001C634F" w:rsidRDefault="005C4E50" w:rsidP="002749F7">
      <w:pPr>
        <w:pStyle w:val="Brdtext"/>
      </w:pPr>
      <w:r>
        <w:t>Regeringens satsningar möjliggör för Trafikverket att kunna genomföra angelägna underhållsåtgärder på vägnätet i hela landet.</w:t>
      </w:r>
      <w:r w:rsidR="001C634F">
        <w:t xml:space="preserve"> Enligt Trafikverket så planeras det för åtgärder på väg 172 </w:t>
      </w:r>
      <w:r w:rsidR="001C634F" w:rsidRPr="001C634F">
        <w:t>vid Härsängen</w:t>
      </w:r>
      <w:r w:rsidR="001C634F">
        <w:t>, där</w:t>
      </w:r>
      <w:r w:rsidR="001C634F" w:rsidRPr="001C634F">
        <w:t xml:space="preserve"> </w:t>
      </w:r>
      <w:r w:rsidR="001C634F">
        <w:t>vägen</w:t>
      </w:r>
      <w:r w:rsidR="001C634F" w:rsidRPr="001C634F">
        <w:t xml:space="preserve"> i dag</w:t>
      </w:r>
      <w:r w:rsidR="001C634F">
        <w:t xml:space="preserve"> är</w:t>
      </w:r>
      <w:r w:rsidR="001C634F" w:rsidRPr="001C634F">
        <w:t xml:space="preserve"> smal och har bitvis låg standard. </w:t>
      </w:r>
      <w:r w:rsidR="001C634F">
        <w:t>Vägen avses bland annat</w:t>
      </w:r>
      <w:r w:rsidR="001C634F" w:rsidRPr="001C634F">
        <w:t xml:space="preserve"> </w:t>
      </w:r>
      <w:r w:rsidR="001C634F">
        <w:t>att</w:t>
      </w:r>
      <w:r w:rsidR="001C634F" w:rsidRPr="001C634F">
        <w:t xml:space="preserve"> räta</w:t>
      </w:r>
      <w:r w:rsidR="001C634F">
        <w:t>s</w:t>
      </w:r>
      <w:r w:rsidR="001C634F" w:rsidRPr="001C634F">
        <w:t xml:space="preserve"> ut </w:t>
      </w:r>
      <w:r w:rsidR="001C634F">
        <w:t>och</w:t>
      </w:r>
      <w:r w:rsidR="001C634F" w:rsidRPr="001C634F">
        <w:t xml:space="preserve"> bredda</w:t>
      </w:r>
      <w:r w:rsidR="001C634F">
        <w:t>s vilket kommer att göra</w:t>
      </w:r>
      <w:r w:rsidR="001C634F" w:rsidRPr="001C634F">
        <w:t xml:space="preserve"> den mer trafiksäker med bättre siktförhållanden</w:t>
      </w:r>
      <w:r w:rsidR="001C634F">
        <w:t>.</w:t>
      </w:r>
    </w:p>
    <w:p w14:paraId="335E4E4B" w14:textId="3764ABCD" w:rsidR="00A952A0" w:rsidRDefault="0002554B" w:rsidP="002749F7">
      <w:pPr>
        <w:pStyle w:val="Brdtext"/>
      </w:pPr>
      <w:r w:rsidRPr="0002554B">
        <w:t>Nu har arbetet inletts med att ta fram en ny nationell plan och under processens gång kommer det att ges flera möjligheter att lyfta fram regioners prioriterade infrastruktursatsningar. Jag ser fram emot det arbetet.</w:t>
      </w:r>
    </w:p>
    <w:p w14:paraId="434C91BA" w14:textId="5628A387" w:rsidR="00493A22" w:rsidRDefault="00493A22" w:rsidP="006A12F1">
      <w:pPr>
        <w:pStyle w:val="Brdtext"/>
      </w:pPr>
      <w:r>
        <w:t xml:space="preserve">Stockholm den </w:t>
      </w:r>
      <w:sdt>
        <w:sdtPr>
          <w:id w:val="-1225218591"/>
          <w:placeholder>
            <w:docPart w:val="17FAE210FA9B490DAA84FBFAAFF7B1FA"/>
          </w:placeholder>
          <w:dataBinding w:prefixMappings="xmlns:ns0='http://lp/documentinfo/RK' " w:xpath="/ns0:DocumentInfo[1]/ns0:BaseInfo[1]/ns0:HeaderDate[1]" w:storeItemID="{9FD92295-F68C-4FB3-8F35-393AA10F2477}"/>
          <w:date w:fullDate="2020-12-21T00:00:00Z">
            <w:dateFormat w:val="d MMMM yyyy"/>
            <w:lid w:val="sv-SE"/>
            <w:storeMappedDataAs w:val="dateTime"/>
            <w:calendar w:val="gregorian"/>
          </w:date>
        </w:sdtPr>
        <w:sdtEndPr/>
        <w:sdtContent>
          <w:r w:rsidR="00D60362">
            <w:t>21 december 2020</w:t>
          </w:r>
        </w:sdtContent>
      </w:sdt>
    </w:p>
    <w:p w14:paraId="6B7F72EC" w14:textId="77777777" w:rsidR="00493A22" w:rsidRDefault="00493A22" w:rsidP="004E7A8F">
      <w:pPr>
        <w:pStyle w:val="Brdtextutanavstnd"/>
      </w:pPr>
    </w:p>
    <w:p w14:paraId="1368A639" w14:textId="77777777" w:rsidR="00493A22" w:rsidRDefault="00493A22" w:rsidP="004E7A8F">
      <w:pPr>
        <w:pStyle w:val="Brdtextutanavstnd"/>
      </w:pPr>
    </w:p>
    <w:p w14:paraId="30BD8E22" w14:textId="77777777" w:rsidR="00493A22" w:rsidRDefault="00493A22" w:rsidP="004E7A8F">
      <w:pPr>
        <w:pStyle w:val="Brdtextutanavstnd"/>
      </w:pPr>
    </w:p>
    <w:p w14:paraId="73027561" w14:textId="325B8AAF" w:rsidR="00493A22" w:rsidRDefault="00493A22" w:rsidP="00422A41">
      <w:pPr>
        <w:pStyle w:val="Brdtext"/>
      </w:pPr>
      <w:r>
        <w:t>Tomas Eneroth</w:t>
      </w:r>
    </w:p>
    <w:p w14:paraId="405E11EF" w14:textId="77777777" w:rsidR="00493A22" w:rsidRPr="00DB48AB" w:rsidRDefault="00493A22" w:rsidP="00DB48AB">
      <w:pPr>
        <w:pStyle w:val="Brdtext"/>
      </w:pPr>
    </w:p>
    <w:sectPr w:rsidR="00493A2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2D042" w14:textId="77777777" w:rsidR="00C8522A" w:rsidRDefault="00C8522A" w:rsidP="00A87A54">
      <w:pPr>
        <w:spacing w:after="0" w:line="240" w:lineRule="auto"/>
      </w:pPr>
      <w:r>
        <w:separator/>
      </w:r>
    </w:p>
  </w:endnote>
  <w:endnote w:type="continuationSeparator" w:id="0">
    <w:p w14:paraId="5CFDC797" w14:textId="77777777" w:rsidR="00C8522A" w:rsidRDefault="00C852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922E07" w14:textId="77777777" w:rsidTr="006A26EC">
      <w:trPr>
        <w:trHeight w:val="227"/>
        <w:jc w:val="right"/>
      </w:trPr>
      <w:tc>
        <w:tcPr>
          <w:tcW w:w="708" w:type="dxa"/>
          <w:vAlign w:val="bottom"/>
        </w:tcPr>
        <w:p w14:paraId="3BB9D0F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609B3A" w14:textId="77777777" w:rsidTr="006A26EC">
      <w:trPr>
        <w:trHeight w:val="850"/>
        <w:jc w:val="right"/>
      </w:trPr>
      <w:tc>
        <w:tcPr>
          <w:tcW w:w="708" w:type="dxa"/>
          <w:vAlign w:val="bottom"/>
        </w:tcPr>
        <w:p w14:paraId="1CFCB962" w14:textId="77777777" w:rsidR="005606BC" w:rsidRPr="00347E11" w:rsidRDefault="005606BC" w:rsidP="005606BC">
          <w:pPr>
            <w:pStyle w:val="Sidfot"/>
            <w:spacing w:line="276" w:lineRule="auto"/>
            <w:jc w:val="right"/>
          </w:pPr>
        </w:p>
      </w:tc>
    </w:tr>
  </w:tbl>
  <w:p w14:paraId="632FC38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32F881" w14:textId="77777777" w:rsidTr="001F4302">
      <w:trPr>
        <w:trHeight w:val="510"/>
      </w:trPr>
      <w:tc>
        <w:tcPr>
          <w:tcW w:w="8525" w:type="dxa"/>
          <w:gridSpan w:val="2"/>
          <w:vAlign w:val="bottom"/>
        </w:tcPr>
        <w:p w14:paraId="5AD652CA" w14:textId="77777777" w:rsidR="00347E11" w:rsidRPr="00347E11" w:rsidRDefault="00347E11" w:rsidP="00347E11">
          <w:pPr>
            <w:pStyle w:val="Sidfot"/>
            <w:rPr>
              <w:sz w:val="8"/>
            </w:rPr>
          </w:pPr>
        </w:p>
      </w:tc>
    </w:tr>
    <w:tr w:rsidR="00093408" w:rsidRPr="00EE3C0F" w14:paraId="3B30FAD2" w14:textId="77777777" w:rsidTr="00C26068">
      <w:trPr>
        <w:trHeight w:val="227"/>
      </w:trPr>
      <w:tc>
        <w:tcPr>
          <w:tcW w:w="4074" w:type="dxa"/>
        </w:tcPr>
        <w:p w14:paraId="1D746700" w14:textId="77777777" w:rsidR="00347E11" w:rsidRPr="00F53AEA" w:rsidRDefault="00347E11" w:rsidP="00C26068">
          <w:pPr>
            <w:pStyle w:val="Sidfot"/>
            <w:spacing w:line="276" w:lineRule="auto"/>
          </w:pPr>
        </w:p>
      </w:tc>
      <w:tc>
        <w:tcPr>
          <w:tcW w:w="4451" w:type="dxa"/>
        </w:tcPr>
        <w:p w14:paraId="15A0217A" w14:textId="77777777" w:rsidR="00093408" w:rsidRPr="00F53AEA" w:rsidRDefault="00093408" w:rsidP="00F53AEA">
          <w:pPr>
            <w:pStyle w:val="Sidfot"/>
            <w:spacing w:line="276" w:lineRule="auto"/>
          </w:pPr>
        </w:p>
      </w:tc>
    </w:tr>
  </w:tbl>
  <w:p w14:paraId="611318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4B13A" w14:textId="77777777" w:rsidR="00C8522A" w:rsidRDefault="00C8522A" w:rsidP="00A87A54">
      <w:pPr>
        <w:spacing w:after="0" w:line="240" w:lineRule="auto"/>
      </w:pPr>
      <w:r>
        <w:separator/>
      </w:r>
    </w:p>
  </w:footnote>
  <w:footnote w:type="continuationSeparator" w:id="0">
    <w:p w14:paraId="4DD8DFA6" w14:textId="77777777" w:rsidR="00C8522A" w:rsidRDefault="00C852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3A22" w14:paraId="0A9DA8B1" w14:textId="77777777" w:rsidTr="00C93EBA">
      <w:trPr>
        <w:trHeight w:val="227"/>
      </w:trPr>
      <w:tc>
        <w:tcPr>
          <w:tcW w:w="5534" w:type="dxa"/>
        </w:tcPr>
        <w:p w14:paraId="5FE0FC81" w14:textId="77777777" w:rsidR="00493A22" w:rsidRPr="007D73AB" w:rsidRDefault="00493A22">
          <w:pPr>
            <w:pStyle w:val="Sidhuvud"/>
          </w:pPr>
        </w:p>
      </w:tc>
      <w:tc>
        <w:tcPr>
          <w:tcW w:w="3170" w:type="dxa"/>
          <w:vAlign w:val="bottom"/>
        </w:tcPr>
        <w:p w14:paraId="5543D886" w14:textId="77777777" w:rsidR="00493A22" w:rsidRPr="007D73AB" w:rsidRDefault="00493A22" w:rsidP="00340DE0">
          <w:pPr>
            <w:pStyle w:val="Sidhuvud"/>
          </w:pPr>
        </w:p>
      </w:tc>
      <w:tc>
        <w:tcPr>
          <w:tcW w:w="1134" w:type="dxa"/>
        </w:tcPr>
        <w:p w14:paraId="26D66998" w14:textId="77777777" w:rsidR="00493A22" w:rsidRDefault="00493A22" w:rsidP="005A703A">
          <w:pPr>
            <w:pStyle w:val="Sidhuvud"/>
          </w:pPr>
        </w:p>
      </w:tc>
    </w:tr>
    <w:tr w:rsidR="00493A22" w14:paraId="5EC21C26" w14:textId="77777777" w:rsidTr="00C93EBA">
      <w:trPr>
        <w:trHeight w:val="1928"/>
      </w:trPr>
      <w:tc>
        <w:tcPr>
          <w:tcW w:w="5534" w:type="dxa"/>
        </w:tcPr>
        <w:p w14:paraId="5D5D31D1" w14:textId="77777777" w:rsidR="00493A22" w:rsidRPr="00340DE0" w:rsidRDefault="00493A22" w:rsidP="00340DE0">
          <w:pPr>
            <w:pStyle w:val="Sidhuvud"/>
          </w:pPr>
          <w:r>
            <w:rPr>
              <w:noProof/>
            </w:rPr>
            <w:drawing>
              <wp:inline distT="0" distB="0" distL="0" distR="0" wp14:anchorId="36CCBFED" wp14:editId="67EBB1B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B4CFC83" w14:textId="77777777" w:rsidR="00493A22" w:rsidRPr="00710A6C" w:rsidRDefault="00493A22" w:rsidP="00EE3C0F">
          <w:pPr>
            <w:pStyle w:val="Sidhuvud"/>
            <w:rPr>
              <w:b/>
            </w:rPr>
          </w:pPr>
        </w:p>
        <w:p w14:paraId="33800269" w14:textId="77777777" w:rsidR="00493A22" w:rsidRDefault="00493A22" w:rsidP="00EE3C0F">
          <w:pPr>
            <w:pStyle w:val="Sidhuvud"/>
          </w:pPr>
        </w:p>
        <w:p w14:paraId="50E9414C" w14:textId="77777777" w:rsidR="00493A22" w:rsidRDefault="00493A22" w:rsidP="00EE3C0F">
          <w:pPr>
            <w:pStyle w:val="Sidhuvud"/>
          </w:pPr>
        </w:p>
        <w:p w14:paraId="1F7AE192" w14:textId="77777777" w:rsidR="00493A22" w:rsidRDefault="00493A22" w:rsidP="00EE3C0F">
          <w:pPr>
            <w:pStyle w:val="Sidhuvud"/>
          </w:pPr>
        </w:p>
        <w:sdt>
          <w:sdtPr>
            <w:alias w:val="Dnr"/>
            <w:tag w:val="ccRKShow_Dnr"/>
            <w:id w:val="-829283628"/>
            <w:placeholder>
              <w:docPart w:val="72099C7E397844B49D2471D4CD9CE7F4"/>
            </w:placeholder>
            <w:dataBinding w:prefixMappings="xmlns:ns0='http://lp/documentinfo/RK' " w:xpath="/ns0:DocumentInfo[1]/ns0:BaseInfo[1]/ns0:Dnr[1]" w:storeItemID="{9FD92295-F68C-4FB3-8F35-393AA10F2477}"/>
            <w:text/>
          </w:sdtPr>
          <w:sdtEndPr/>
          <w:sdtContent>
            <w:p w14:paraId="482C532A" w14:textId="77777777" w:rsidR="00493A22" w:rsidRDefault="00493A22" w:rsidP="00EE3C0F">
              <w:pPr>
                <w:pStyle w:val="Sidhuvud"/>
              </w:pPr>
              <w:r>
                <w:t>I2020/03264</w:t>
              </w:r>
            </w:p>
          </w:sdtContent>
        </w:sdt>
        <w:sdt>
          <w:sdtPr>
            <w:alias w:val="DocNumber"/>
            <w:tag w:val="DocNumber"/>
            <w:id w:val="1726028884"/>
            <w:placeholder>
              <w:docPart w:val="0F59C3C7FA6C43EC8728EEC69F09A7C9"/>
            </w:placeholder>
            <w:showingPlcHdr/>
            <w:dataBinding w:prefixMappings="xmlns:ns0='http://lp/documentinfo/RK' " w:xpath="/ns0:DocumentInfo[1]/ns0:BaseInfo[1]/ns0:DocNumber[1]" w:storeItemID="{9FD92295-F68C-4FB3-8F35-393AA10F2477}"/>
            <w:text/>
          </w:sdtPr>
          <w:sdtEndPr/>
          <w:sdtContent>
            <w:p w14:paraId="677F43C7" w14:textId="77777777" w:rsidR="00493A22" w:rsidRDefault="00493A22" w:rsidP="00EE3C0F">
              <w:pPr>
                <w:pStyle w:val="Sidhuvud"/>
              </w:pPr>
              <w:r>
                <w:rPr>
                  <w:rStyle w:val="Platshllartext"/>
                </w:rPr>
                <w:t xml:space="preserve"> </w:t>
              </w:r>
            </w:p>
          </w:sdtContent>
        </w:sdt>
        <w:p w14:paraId="18581B1D" w14:textId="77777777" w:rsidR="00493A22" w:rsidRDefault="00493A22" w:rsidP="00EE3C0F">
          <w:pPr>
            <w:pStyle w:val="Sidhuvud"/>
          </w:pPr>
        </w:p>
      </w:tc>
      <w:tc>
        <w:tcPr>
          <w:tcW w:w="1134" w:type="dxa"/>
        </w:tcPr>
        <w:p w14:paraId="0714D7A5" w14:textId="77777777" w:rsidR="00493A22" w:rsidRDefault="00493A22" w:rsidP="0094502D">
          <w:pPr>
            <w:pStyle w:val="Sidhuvud"/>
          </w:pPr>
        </w:p>
        <w:p w14:paraId="45A17995" w14:textId="77777777" w:rsidR="00493A22" w:rsidRPr="0094502D" w:rsidRDefault="00493A22" w:rsidP="00EC71A6">
          <w:pPr>
            <w:pStyle w:val="Sidhuvud"/>
          </w:pPr>
        </w:p>
      </w:tc>
    </w:tr>
    <w:tr w:rsidR="00493A22" w14:paraId="28FAAC1D" w14:textId="77777777" w:rsidTr="00C93EBA">
      <w:trPr>
        <w:trHeight w:val="2268"/>
      </w:trPr>
      <w:sdt>
        <w:sdtPr>
          <w:rPr>
            <w:b/>
          </w:rPr>
          <w:alias w:val="SenderText"/>
          <w:tag w:val="ccRKShow_SenderText"/>
          <w:id w:val="1374046025"/>
          <w:placeholder>
            <w:docPart w:val="EE42FA5C7C71496D87A2B6769AFC24BD"/>
          </w:placeholder>
        </w:sdtPr>
        <w:sdtEndPr>
          <w:rPr>
            <w:b w:val="0"/>
          </w:rPr>
        </w:sdtEndPr>
        <w:sdtContent>
          <w:tc>
            <w:tcPr>
              <w:tcW w:w="5534" w:type="dxa"/>
              <w:tcMar>
                <w:right w:w="1134" w:type="dxa"/>
              </w:tcMar>
            </w:tcPr>
            <w:p w14:paraId="57BEC188" w14:textId="77777777" w:rsidR="00493A22" w:rsidRPr="00493A22" w:rsidRDefault="00493A22" w:rsidP="00340DE0">
              <w:pPr>
                <w:pStyle w:val="Sidhuvud"/>
                <w:rPr>
                  <w:b/>
                </w:rPr>
              </w:pPr>
              <w:r w:rsidRPr="00493A22">
                <w:rPr>
                  <w:b/>
                </w:rPr>
                <w:t>Infrastrukturdepartementet</w:t>
              </w:r>
            </w:p>
            <w:p w14:paraId="69DACC55" w14:textId="162250CF" w:rsidR="00F50B5B" w:rsidRDefault="00493A22" w:rsidP="00340DE0">
              <w:pPr>
                <w:pStyle w:val="Sidhuvud"/>
              </w:pPr>
              <w:r w:rsidRPr="00493A22">
                <w:t>Infrastrukturministern</w:t>
              </w:r>
            </w:p>
            <w:p w14:paraId="4C13758B" w14:textId="1384D48C" w:rsidR="00493A22" w:rsidRPr="00340DE0" w:rsidRDefault="00493A22" w:rsidP="00340DE0">
              <w:pPr>
                <w:pStyle w:val="Sidhuvud"/>
              </w:pPr>
            </w:p>
          </w:tc>
        </w:sdtContent>
      </w:sdt>
      <w:sdt>
        <w:sdtPr>
          <w:alias w:val="Recipient"/>
          <w:tag w:val="ccRKShow_Recipient"/>
          <w:id w:val="-28344517"/>
          <w:placeholder>
            <w:docPart w:val="3B94CD1AF33F4A06A98A2DC4D6FFDFE7"/>
          </w:placeholder>
          <w:dataBinding w:prefixMappings="xmlns:ns0='http://lp/documentinfo/RK' " w:xpath="/ns0:DocumentInfo[1]/ns0:BaseInfo[1]/ns0:Recipient[1]" w:storeItemID="{9FD92295-F68C-4FB3-8F35-393AA10F2477}"/>
          <w:text w:multiLine="1"/>
        </w:sdtPr>
        <w:sdtEndPr/>
        <w:sdtContent>
          <w:tc>
            <w:tcPr>
              <w:tcW w:w="3170" w:type="dxa"/>
            </w:tcPr>
            <w:p w14:paraId="219127FF" w14:textId="77777777" w:rsidR="00493A22" w:rsidRDefault="00493A22" w:rsidP="00547B89">
              <w:pPr>
                <w:pStyle w:val="Sidhuvud"/>
              </w:pPr>
              <w:r>
                <w:t>Till riksdagen</w:t>
              </w:r>
            </w:p>
          </w:tc>
        </w:sdtContent>
      </w:sdt>
      <w:tc>
        <w:tcPr>
          <w:tcW w:w="1134" w:type="dxa"/>
        </w:tcPr>
        <w:p w14:paraId="58B81496" w14:textId="77777777" w:rsidR="00493A22" w:rsidRDefault="00493A22" w:rsidP="003E6020">
          <w:pPr>
            <w:pStyle w:val="Sidhuvud"/>
          </w:pPr>
        </w:p>
      </w:tc>
    </w:tr>
  </w:tbl>
  <w:p w14:paraId="33A9A46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2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54B"/>
    <w:rsid w:val="00025992"/>
    <w:rsid w:val="00026711"/>
    <w:rsid w:val="0002708E"/>
    <w:rsid w:val="0002763D"/>
    <w:rsid w:val="0003679E"/>
    <w:rsid w:val="00041EDC"/>
    <w:rsid w:val="00042CE5"/>
    <w:rsid w:val="0004352E"/>
    <w:rsid w:val="00047A60"/>
    <w:rsid w:val="00051341"/>
    <w:rsid w:val="00053CAA"/>
    <w:rsid w:val="00055875"/>
    <w:rsid w:val="00057FE0"/>
    <w:rsid w:val="000620FD"/>
    <w:rsid w:val="00063DCB"/>
    <w:rsid w:val="000647D2"/>
    <w:rsid w:val="000656A1"/>
    <w:rsid w:val="00066BC9"/>
    <w:rsid w:val="0007033C"/>
    <w:rsid w:val="000707E9"/>
    <w:rsid w:val="00070975"/>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075"/>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36C"/>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34F"/>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F2D"/>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54B"/>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59C4"/>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80E"/>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3A22"/>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E50"/>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5B12"/>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25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057"/>
    <w:rsid w:val="008375D5"/>
    <w:rsid w:val="00841486"/>
    <w:rsid w:val="00842BC9"/>
    <w:rsid w:val="008431AF"/>
    <w:rsid w:val="0084476E"/>
    <w:rsid w:val="00845137"/>
    <w:rsid w:val="008504F6"/>
    <w:rsid w:val="0085240E"/>
    <w:rsid w:val="00852484"/>
    <w:rsid w:val="008573B9"/>
    <w:rsid w:val="0085782D"/>
    <w:rsid w:val="00862EAC"/>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2A0"/>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C65"/>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522A"/>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36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B5B"/>
    <w:rsid w:val="00F520C7"/>
    <w:rsid w:val="00F53AEA"/>
    <w:rsid w:val="00F55917"/>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E031D"/>
  <w15:docId w15:val="{6E306307-3E3A-4F0B-BEC5-46551AE3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50B5B"/>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099C7E397844B49D2471D4CD9CE7F4"/>
        <w:category>
          <w:name w:val="Allmänt"/>
          <w:gallery w:val="placeholder"/>
        </w:category>
        <w:types>
          <w:type w:val="bbPlcHdr"/>
        </w:types>
        <w:behaviors>
          <w:behavior w:val="content"/>
        </w:behaviors>
        <w:guid w:val="{69372E86-B742-4170-9942-B9A165376EBD}"/>
      </w:docPartPr>
      <w:docPartBody>
        <w:p w:rsidR="00EE6636" w:rsidRDefault="0008727D" w:rsidP="0008727D">
          <w:pPr>
            <w:pStyle w:val="72099C7E397844B49D2471D4CD9CE7F4"/>
          </w:pPr>
          <w:r>
            <w:rPr>
              <w:rStyle w:val="Platshllartext"/>
            </w:rPr>
            <w:t xml:space="preserve"> </w:t>
          </w:r>
        </w:p>
      </w:docPartBody>
    </w:docPart>
    <w:docPart>
      <w:docPartPr>
        <w:name w:val="0F59C3C7FA6C43EC8728EEC69F09A7C9"/>
        <w:category>
          <w:name w:val="Allmänt"/>
          <w:gallery w:val="placeholder"/>
        </w:category>
        <w:types>
          <w:type w:val="bbPlcHdr"/>
        </w:types>
        <w:behaviors>
          <w:behavior w:val="content"/>
        </w:behaviors>
        <w:guid w:val="{94B09041-7BDE-4299-BA4C-E3FADCC4F8DF}"/>
      </w:docPartPr>
      <w:docPartBody>
        <w:p w:rsidR="00EE6636" w:rsidRDefault="0008727D" w:rsidP="0008727D">
          <w:pPr>
            <w:pStyle w:val="0F59C3C7FA6C43EC8728EEC69F09A7C91"/>
          </w:pPr>
          <w:r>
            <w:rPr>
              <w:rStyle w:val="Platshllartext"/>
            </w:rPr>
            <w:t xml:space="preserve"> </w:t>
          </w:r>
        </w:p>
      </w:docPartBody>
    </w:docPart>
    <w:docPart>
      <w:docPartPr>
        <w:name w:val="EE42FA5C7C71496D87A2B6769AFC24BD"/>
        <w:category>
          <w:name w:val="Allmänt"/>
          <w:gallery w:val="placeholder"/>
        </w:category>
        <w:types>
          <w:type w:val="bbPlcHdr"/>
        </w:types>
        <w:behaviors>
          <w:behavior w:val="content"/>
        </w:behaviors>
        <w:guid w:val="{FAE6B1F0-ED09-48EE-9DBD-97A33A84D09D}"/>
      </w:docPartPr>
      <w:docPartBody>
        <w:p w:rsidR="00EE6636" w:rsidRDefault="0008727D" w:rsidP="0008727D">
          <w:pPr>
            <w:pStyle w:val="EE42FA5C7C71496D87A2B6769AFC24BD1"/>
          </w:pPr>
          <w:r>
            <w:rPr>
              <w:rStyle w:val="Platshllartext"/>
            </w:rPr>
            <w:t xml:space="preserve"> </w:t>
          </w:r>
        </w:p>
      </w:docPartBody>
    </w:docPart>
    <w:docPart>
      <w:docPartPr>
        <w:name w:val="3B94CD1AF33F4A06A98A2DC4D6FFDFE7"/>
        <w:category>
          <w:name w:val="Allmänt"/>
          <w:gallery w:val="placeholder"/>
        </w:category>
        <w:types>
          <w:type w:val="bbPlcHdr"/>
        </w:types>
        <w:behaviors>
          <w:behavior w:val="content"/>
        </w:behaviors>
        <w:guid w:val="{455F3D02-49C7-4DEF-9866-B1359C7EF07A}"/>
      </w:docPartPr>
      <w:docPartBody>
        <w:p w:rsidR="00EE6636" w:rsidRDefault="0008727D" w:rsidP="0008727D">
          <w:pPr>
            <w:pStyle w:val="3B94CD1AF33F4A06A98A2DC4D6FFDFE7"/>
          </w:pPr>
          <w:r>
            <w:rPr>
              <w:rStyle w:val="Platshllartext"/>
            </w:rPr>
            <w:t xml:space="preserve"> </w:t>
          </w:r>
        </w:p>
      </w:docPartBody>
    </w:docPart>
    <w:docPart>
      <w:docPartPr>
        <w:name w:val="17FAE210FA9B490DAA84FBFAAFF7B1FA"/>
        <w:category>
          <w:name w:val="Allmänt"/>
          <w:gallery w:val="placeholder"/>
        </w:category>
        <w:types>
          <w:type w:val="bbPlcHdr"/>
        </w:types>
        <w:behaviors>
          <w:behavior w:val="content"/>
        </w:behaviors>
        <w:guid w:val="{698448AE-5DF3-4C18-A94B-01CD6355BCD1}"/>
      </w:docPartPr>
      <w:docPartBody>
        <w:p w:rsidR="00EE6636" w:rsidRDefault="0008727D" w:rsidP="0008727D">
          <w:pPr>
            <w:pStyle w:val="17FAE210FA9B490DAA84FBFAAFF7B1F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7D"/>
    <w:rsid w:val="0008727D"/>
    <w:rsid w:val="00DE1402"/>
    <w:rsid w:val="00EE6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D2BDAB0AE374BA49B01F1F0279B1186">
    <w:name w:val="1D2BDAB0AE374BA49B01F1F0279B1186"/>
    <w:rsid w:val="0008727D"/>
  </w:style>
  <w:style w:type="character" w:styleId="Platshllartext">
    <w:name w:val="Placeholder Text"/>
    <w:basedOn w:val="Standardstycketeckensnitt"/>
    <w:uiPriority w:val="99"/>
    <w:semiHidden/>
    <w:rsid w:val="0008727D"/>
    <w:rPr>
      <w:noProof w:val="0"/>
      <w:color w:val="808080"/>
    </w:rPr>
  </w:style>
  <w:style w:type="paragraph" w:customStyle="1" w:styleId="DEB651F81C6346C7912366F8842A3DD1">
    <w:name w:val="DEB651F81C6346C7912366F8842A3DD1"/>
    <w:rsid w:val="0008727D"/>
  </w:style>
  <w:style w:type="paragraph" w:customStyle="1" w:styleId="7649AA9A2560466AB62078C6D19F71DB">
    <w:name w:val="7649AA9A2560466AB62078C6D19F71DB"/>
    <w:rsid w:val="0008727D"/>
  </w:style>
  <w:style w:type="paragraph" w:customStyle="1" w:styleId="45009F90D6FD4D3FB8B834EB41B622A0">
    <w:name w:val="45009F90D6FD4D3FB8B834EB41B622A0"/>
    <w:rsid w:val="0008727D"/>
  </w:style>
  <w:style w:type="paragraph" w:customStyle="1" w:styleId="72099C7E397844B49D2471D4CD9CE7F4">
    <w:name w:val="72099C7E397844B49D2471D4CD9CE7F4"/>
    <w:rsid w:val="0008727D"/>
  </w:style>
  <w:style w:type="paragraph" w:customStyle="1" w:styleId="0F59C3C7FA6C43EC8728EEC69F09A7C9">
    <w:name w:val="0F59C3C7FA6C43EC8728EEC69F09A7C9"/>
    <w:rsid w:val="0008727D"/>
  </w:style>
  <w:style w:type="paragraph" w:customStyle="1" w:styleId="1D2F4DE9591A4474980D9CE931BB4187">
    <w:name w:val="1D2F4DE9591A4474980D9CE931BB4187"/>
    <w:rsid w:val="0008727D"/>
  </w:style>
  <w:style w:type="paragraph" w:customStyle="1" w:styleId="A0B59BA699664B6BBB1429ABB69A0538">
    <w:name w:val="A0B59BA699664B6BBB1429ABB69A0538"/>
    <w:rsid w:val="0008727D"/>
  </w:style>
  <w:style w:type="paragraph" w:customStyle="1" w:styleId="FE090070B47145E4AC422C8D2B3D95D5">
    <w:name w:val="FE090070B47145E4AC422C8D2B3D95D5"/>
    <w:rsid w:val="0008727D"/>
  </w:style>
  <w:style w:type="paragraph" w:customStyle="1" w:styleId="EE42FA5C7C71496D87A2B6769AFC24BD">
    <w:name w:val="EE42FA5C7C71496D87A2B6769AFC24BD"/>
    <w:rsid w:val="0008727D"/>
  </w:style>
  <w:style w:type="paragraph" w:customStyle="1" w:styleId="3B94CD1AF33F4A06A98A2DC4D6FFDFE7">
    <w:name w:val="3B94CD1AF33F4A06A98A2DC4D6FFDFE7"/>
    <w:rsid w:val="0008727D"/>
  </w:style>
  <w:style w:type="paragraph" w:customStyle="1" w:styleId="0F59C3C7FA6C43EC8728EEC69F09A7C91">
    <w:name w:val="0F59C3C7FA6C43EC8728EEC69F09A7C91"/>
    <w:rsid w:val="000872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42FA5C7C71496D87A2B6769AFC24BD1">
    <w:name w:val="EE42FA5C7C71496D87A2B6769AFC24BD1"/>
    <w:rsid w:val="000872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9C9937BFC240039E5D844F4957A91A">
    <w:name w:val="6D9C9937BFC240039E5D844F4957A91A"/>
    <w:rsid w:val="0008727D"/>
  </w:style>
  <w:style w:type="paragraph" w:customStyle="1" w:styleId="F2DA92291F774279BE4657A485414003">
    <w:name w:val="F2DA92291F774279BE4657A485414003"/>
    <w:rsid w:val="0008727D"/>
  </w:style>
  <w:style w:type="paragraph" w:customStyle="1" w:styleId="C336B0B5B9664F2B81B268E42F41D646">
    <w:name w:val="C336B0B5B9664F2B81B268E42F41D646"/>
    <w:rsid w:val="0008727D"/>
  </w:style>
  <w:style w:type="paragraph" w:customStyle="1" w:styleId="D498D2DA873C4705BFB3A3516DFB79A7">
    <w:name w:val="D498D2DA873C4705BFB3A3516DFB79A7"/>
    <w:rsid w:val="0008727D"/>
  </w:style>
  <w:style w:type="paragraph" w:customStyle="1" w:styleId="23726102E4BB4F97A9CB7B1748DC0C41">
    <w:name w:val="23726102E4BB4F97A9CB7B1748DC0C41"/>
    <w:rsid w:val="0008727D"/>
  </w:style>
  <w:style w:type="paragraph" w:customStyle="1" w:styleId="17FAE210FA9B490DAA84FBFAAFF7B1FA">
    <w:name w:val="17FAE210FA9B490DAA84FBFAAFF7B1FA"/>
    <w:rsid w:val="0008727D"/>
  </w:style>
  <w:style w:type="paragraph" w:customStyle="1" w:styleId="49C3F9FF4B2F4D6BBA175D3B5729B353">
    <w:name w:val="49C3F9FF4B2F4D6BBA175D3B5729B353"/>
    <w:rsid w:val="00087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2020-12-21T00:00:00</HeaderDate>
    <Office/>
    <Dnr>I2020/03264</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df249d23-1576-4bb3-ae35-e963045c2fa0</RD_Svarsid>
  </documentManagement>
</p:properties>
</file>

<file path=customXml/itemProps1.xml><?xml version="1.0" encoding="utf-8"?>
<ds:datastoreItem xmlns:ds="http://schemas.openxmlformats.org/officeDocument/2006/customXml" ds:itemID="{5523DC33-AB7A-478B-B094-45E0757D06E5}"/>
</file>

<file path=customXml/itemProps2.xml><?xml version="1.0" encoding="utf-8"?>
<ds:datastoreItem xmlns:ds="http://schemas.openxmlformats.org/officeDocument/2006/customXml" ds:itemID="{C821F738-8D25-411E-8EDD-257D75C411F2}"/>
</file>

<file path=customXml/itemProps3.xml><?xml version="1.0" encoding="utf-8"?>
<ds:datastoreItem xmlns:ds="http://schemas.openxmlformats.org/officeDocument/2006/customXml" ds:itemID="{26095447-030E-470D-A9E1-58EC64BE5508}"/>
</file>

<file path=customXml/itemProps4.xml><?xml version="1.0" encoding="utf-8"?>
<ds:datastoreItem xmlns:ds="http://schemas.openxmlformats.org/officeDocument/2006/customXml" ds:itemID="{9FD92295-F68C-4FB3-8F35-393AA10F2477}"/>
</file>

<file path=customXml/itemProps5.xml><?xml version="1.0" encoding="utf-8"?>
<ds:datastoreItem xmlns:ds="http://schemas.openxmlformats.org/officeDocument/2006/customXml" ds:itemID="{1863A0B9-C940-4B07-9D48-164CB18615A3}"/>
</file>

<file path=docProps/app.xml><?xml version="1.0" encoding="utf-8"?>
<Properties xmlns="http://schemas.openxmlformats.org/officeDocument/2006/extended-properties" xmlns:vt="http://schemas.openxmlformats.org/officeDocument/2006/docPropsVTypes">
  <Template>RK Basmall</Template>
  <TotalTime>0</TotalTime>
  <Pages>1</Pages>
  <Words>289</Words>
  <Characters>1537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981 av Ann-Sofie Alm (M) Dalslands vägnät.docx</dc:title>
  <dc:subject/>
  <dc:creator>Mats Bellinder</dc:creator>
  <cp:keywords/>
  <dc:description/>
  <cp:lastModifiedBy>Peter Kalliopuro</cp:lastModifiedBy>
  <cp:revision>2</cp:revision>
  <dcterms:created xsi:type="dcterms:W3CDTF">2020-12-18T12:31:00Z</dcterms:created>
  <dcterms:modified xsi:type="dcterms:W3CDTF">2020-12-18T12:31:00Z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