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DC830" w14:textId="77777777" w:rsidR="004F6CD4" w:rsidRDefault="004F6CD4" w:rsidP="00E96B20">
      <w:pPr>
        <w:pStyle w:val="Rubrik"/>
      </w:pPr>
      <w:bookmarkStart w:id="0" w:name="Start"/>
      <w:bookmarkEnd w:id="0"/>
      <w:r>
        <w:t xml:space="preserve">Svar på fråga 2020/21:1130 av </w:t>
      </w:r>
      <w:sdt>
        <w:sdtPr>
          <w:alias w:val="Frågeställare"/>
          <w:tag w:val="delete"/>
          <w:id w:val="-211816850"/>
          <w:placeholder>
            <w:docPart w:val="31D93344811245C5A6BB2E87CD28500F"/>
          </w:placeholder>
          <w:dataBinding w:prefixMappings="xmlns:ns0='http://lp/documentinfo/RK' " w:xpath="/ns0:DocumentInfo[1]/ns0:BaseInfo[1]/ns0:Extra3[1]" w:storeItemID="{0353BE4A-0594-4CA6-BF44-65A9F7A89556}"/>
          <w:text/>
        </w:sdtPr>
        <w:sdtEndPr/>
        <w:sdtContent>
          <w:r w:rsidR="004541FA">
            <w:t>Roland Utbult</w:t>
          </w:r>
        </w:sdtContent>
      </w:sdt>
      <w:r>
        <w:t xml:space="preserve"> (</w:t>
      </w:r>
      <w:sdt>
        <w:sdtPr>
          <w:alias w:val="Parti"/>
          <w:tag w:val="Parti_delete"/>
          <w:id w:val="1620417071"/>
          <w:placeholder>
            <w:docPart w:val="9DB9CB89D0634E29B5F86CAEAD011EB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541FA">
            <w:t>KD</w:t>
          </w:r>
        </w:sdtContent>
      </w:sdt>
      <w:r>
        <w:t>)</w:t>
      </w:r>
      <w:r>
        <w:br/>
        <w:t>Stöd till musikbranschen</w:t>
      </w:r>
    </w:p>
    <w:p w14:paraId="02C5AAE3" w14:textId="77777777" w:rsidR="004F6CD4" w:rsidRDefault="004F6CD4" w:rsidP="002B22CF">
      <w:pPr>
        <w:pStyle w:val="Brdtext"/>
      </w:pPr>
      <w:r>
        <w:t xml:space="preserve">Roland Utbult har frågat mig vilka åtgärder jag avser att vida vidta för att mildra de akuta problem som den företagande delen av musiksektorn nu har. </w:t>
      </w:r>
    </w:p>
    <w:p w14:paraId="74398AF2" w14:textId="7C9F98CB" w:rsidR="0035055E" w:rsidRDefault="00973EF5" w:rsidP="002B22CF">
      <w:pPr>
        <w:pStyle w:val="Brdtext"/>
      </w:pPr>
      <w:r>
        <w:t>Under året, sedan krisen tog fart, har ca 2,5 miljarder kronor tillförts kultursektorn i direkt riktade krisstöd. Krisstöden har varit av stor betydelse och har bidragit till att kulturverksamheter kunnat överleva, att kulturskapare kunnat försörja sig och att den kulturella infrastrukturen kunnat upprätthållas.</w:t>
      </w:r>
      <w:r w:rsidR="0035055E" w:rsidRPr="0035055E">
        <w:t xml:space="preserve"> </w:t>
      </w:r>
      <w:r w:rsidR="0035055E">
        <w:t xml:space="preserve">En stor del av krisstödet har </w:t>
      </w:r>
      <w:r w:rsidR="00724D9E">
        <w:t>gått</w:t>
      </w:r>
      <w:r w:rsidR="0035055E">
        <w:t xml:space="preserve"> till musiksektorn. Det gäller både de stöd som har delats ut av Statens kulturråd och </w:t>
      </w:r>
      <w:r w:rsidR="00FB0E9F">
        <w:t xml:space="preserve">av </w:t>
      </w:r>
      <w:r w:rsidR="0035055E">
        <w:t xml:space="preserve">Konstnärsnämnden, där 43 procent </w:t>
      </w:r>
      <w:r w:rsidR="001410AE">
        <w:t xml:space="preserve">av stödet till konstnärer </w:t>
      </w:r>
      <w:r w:rsidR="0035055E">
        <w:t>delats ut till verksamma inom musikområdet.</w:t>
      </w:r>
    </w:p>
    <w:p w14:paraId="5E9466DE" w14:textId="05FB9956" w:rsidR="00973EF5" w:rsidRDefault="001409BF" w:rsidP="002B22CF">
      <w:pPr>
        <w:pStyle w:val="Brdtext"/>
      </w:pPr>
      <w:r>
        <w:t>Riksdagen har beslutat om</w:t>
      </w:r>
      <w:r w:rsidR="00973EF5">
        <w:t xml:space="preserve"> budgetpropositionen för 2021</w:t>
      </w:r>
      <w:r>
        <w:t xml:space="preserve">, där </w:t>
      </w:r>
      <w:r w:rsidR="00973EF5">
        <w:t>ytterligare en miljard kronor fördelas till kulturlivet för 2021 för omställning och återstart av kulturaktiviteter i hela landet.</w:t>
      </w:r>
      <w:r w:rsidR="00EF3608">
        <w:t xml:space="preserve"> Ytterligare 500 miljoner kronor planeras att sättas av för ett krisstöd t.o.m. februari 2021. </w:t>
      </w:r>
      <w:r w:rsidR="00191612">
        <w:rPr>
          <w:rStyle w:val="Stark"/>
          <w:rFonts w:ascii="Garamond" w:cs="Arial"/>
          <w:b w:val="0"/>
          <w:bCs w:val="0"/>
        </w:rPr>
        <w:t>De satsningar som gjorts och som planeras är historiskt stora.</w:t>
      </w:r>
    </w:p>
    <w:p w14:paraId="7E3B3447" w14:textId="77777777" w:rsidR="001409BF" w:rsidRDefault="001409BF" w:rsidP="002B22CF">
      <w:pPr>
        <w:pStyle w:val="Brdtext"/>
      </w:pPr>
      <w:r w:rsidRPr="001409BF">
        <w:t>Fördelningen görs utifrån erfarenheter av de tidigare stöd som delats ut till kulturen under vår, sommar och höst 2020. För regeringen är det prioriterat att det finns krisstöd för de aktörer som annars riskerar att falla mellan stolarna. Utifrån de stora behoven i kultursektorn bör utgångspunkten vara att pengarna fördelas tidigt under 2021. En del av medlen ska också kunna kompensera för förlorade intäkter under det sista kvartalet 2020.</w:t>
      </w:r>
      <w:r w:rsidR="00EF3608">
        <w:t xml:space="preserve"> </w:t>
      </w:r>
    </w:p>
    <w:p w14:paraId="40517BA2" w14:textId="0E1EAC79" w:rsidR="00973EF5" w:rsidRDefault="00105EBE" w:rsidP="002B22CF">
      <w:pPr>
        <w:pStyle w:val="Brdtext"/>
      </w:pPr>
      <w:r>
        <w:t>Aktörer inom musikområdet</w:t>
      </w:r>
      <w:r w:rsidR="00973EF5">
        <w:t xml:space="preserve"> har också kunnat söka andra krisstöd. </w:t>
      </w:r>
      <w:r w:rsidRPr="00105EBE">
        <w:t xml:space="preserve">Flera av regeringens stöd till näringsliv och företagande – som </w:t>
      </w:r>
      <w:proofErr w:type="gramStart"/>
      <w:r w:rsidRPr="00105EBE">
        <w:t>t.ex.</w:t>
      </w:r>
      <w:proofErr w:type="gramEnd"/>
      <w:r w:rsidRPr="00105EBE">
        <w:t xml:space="preserve"> korttidspermittering, omsättningsstöd till enskilda näringsidkare och omställningsstöd, tillfällig nedsättning av social- och egenavgifter samt möjligheten att få anstånd med skatteinbetalningar – har också </w:t>
      </w:r>
      <w:r w:rsidR="00191612">
        <w:t>nått</w:t>
      </w:r>
      <w:r w:rsidRPr="00105EBE">
        <w:t xml:space="preserve"> aktörer inom kulturområdet. Regeringen har tillsammans med riksdagen även stärkt det generella statsbidraget till regioner och kommuner med 26 miljarder kronor under 2020 </w:t>
      </w:r>
      <w:r w:rsidR="00726CC7">
        <w:t xml:space="preserve">och </w:t>
      </w:r>
      <w:r w:rsidRPr="00105EBE">
        <w:t>22,5 miljarder kronor år 2021. Även dessa medel kan användas till kulturverksamheter.</w:t>
      </w:r>
    </w:p>
    <w:p w14:paraId="1100C8CD" w14:textId="5986361A" w:rsidR="005A668F" w:rsidRPr="00DB48AB" w:rsidRDefault="00973EF5" w:rsidP="00973EF5">
      <w:pPr>
        <w:pStyle w:val="Brdtext"/>
      </w:pPr>
      <w:r>
        <w:t>Läget i samhället och därmed även i kultursektorn förändras från vecka till vecka. Regeringen följer utvecklingen löpande och har en tät dialog med berörda aktörer i kultursektorn</w:t>
      </w:r>
      <w:r w:rsidR="00975426">
        <w:t xml:space="preserve">, </w:t>
      </w:r>
      <w:proofErr w:type="gramStart"/>
      <w:r w:rsidR="00975426">
        <w:t>bl.a.</w:t>
      </w:r>
      <w:proofErr w:type="gramEnd"/>
      <w:r w:rsidR="00975426">
        <w:t xml:space="preserve"> på musikområdet</w:t>
      </w:r>
      <w:r>
        <w:t>. Regeringens åtgärder måste självklart samspela med situationen i samhället och kulturlivets aktuella förutsättningar och i det syftet är dialogen med kultursektorn avgörande.</w:t>
      </w:r>
      <w:r w:rsidR="00105EBE">
        <w:t xml:space="preserve"> Vi tar naturligtvis </w:t>
      </w:r>
      <w:r w:rsidR="005A668F">
        <w:t xml:space="preserve">med oss de erfarenheter som gjorts utifrån tidigare fördelade stöd. Ett kontinuerligt arbete görs för att säkerställa att stöden är träffsäkra och ändamålsenliga </w:t>
      </w:r>
      <w:r w:rsidR="00975426">
        <w:t xml:space="preserve">samt för att </w:t>
      </w:r>
      <w:r w:rsidR="005A668F">
        <w:t>identifiera eventuella behov av justeringar.</w:t>
      </w:r>
    </w:p>
    <w:p w14:paraId="662416DE" w14:textId="77777777" w:rsidR="007D28D0" w:rsidRDefault="007D28D0" w:rsidP="007D28D0">
      <w:pPr>
        <w:pStyle w:val="Brdtext"/>
      </w:pPr>
      <w:r>
        <w:t xml:space="preserve">Stockholm den </w:t>
      </w:r>
      <w:sdt>
        <w:sdtPr>
          <w:id w:val="-1225218591"/>
          <w:placeholder>
            <w:docPart w:val="F0FCC1494BBA4526A4FE5997C2A8F523"/>
          </w:placeholder>
          <w:dataBinding w:prefixMappings="xmlns:ns0='http://lp/documentinfo/RK' " w:xpath="/ns0:DocumentInfo[1]/ns0:BaseInfo[1]/ns0:HeaderDate[1]" w:storeItemID="{0353BE4A-0594-4CA6-BF44-65A9F7A89556}"/>
          <w:date w:fullDate="2021-01-04T00:00:00Z">
            <w:dateFormat w:val="d MMMM yyyy"/>
            <w:lid w:val="sv-SE"/>
            <w:storeMappedDataAs w:val="dateTime"/>
            <w:calendar w:val="gregorian"/>
          </w:date>
        </w:sdtPr>
        <w:sdtEndPr/>
        <w:sdtContent>
          <w:r w:rsidR="004541FA">
            <w:t>4 januari 2021</w:t>
          </w:r>
        </w:sdtContent>
      </w:sdt>
    </w:p>
    <w:p w14:paraId="118E3DE9" w14:textId="77777777" w:rsidR="007D28D0" w:rsidRDefault="007D28D0" w:rsidP="007D28D0">
      <w:pPr>
        <w:pStyle w:val="Brdtextutanavstnd"/>
      </w:pPr>
    </w:p>
    <w:p w14:paraId="18E9BF68" w14:textId="77777777" w:rsidR="007D28D0" w:rsidRDefault="007D28D0" w:rsidP="007D28D0">
      <w:pPr>
        <w:pStyle w:val="Brdtext"/>
      </w:pPr>
      <w:r>
        <w:t>Amanda Lind</w:t>
      </w:r>
    </w:p>
    <w:p w14:paraId="5A60AF41" w14:textId="77777777" w:rsidR="004F6CD4" w:rsidRDefault="004F6CD4" w:rsidP="007D28D0">
      <w:pPr>
        <w:pStyle w:val="Brdtext"/>
      </w:pPr>
    </w:p>
    <w:sectPr w:rsidR="004F6CD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B6985" w14:textId="77777777" w:rsidR="002D4970" w:rsidRDefault="002D4970" w:rsidP="00A87A54">
      <w:pPr>
        <w:spacing w:after="0" w:line="240" w:lineRule="auto"/>
      </w:pPr>
      <w:r>
        <w:separator/>
      </w:r>
    </w:p>
  </w:endnote>
  <w:endnote w:type="continuationSeparator" w:id="0">
    <w:p w14:paraId="6BF8BCEB" w14:textId="77777777" w:rsidR="002D4970" w:rsidRDefault="002D4970" w:rsidP="00A87A54">
      <w:pPr>
        <w:spacing w:after="0" w:line="240" w:lineRule="auto"/>
      </w:pPr>
      <w:r>
        <w:continuationSeparator/>
      </w:r>
    </w:p>
  </w:endnote>
  <w:endnote w:type="continuationNotice" w:id="1">
    <w:p w14:paraId="5024F8F1" w14:textId="77777777" w:rsidR="002D4970" w:rsidRDefault="002D4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F6B100" w14:textId="77777777" w:rsidTr="00E96B20">
      <w:trPr>
        <w:trHeight w:val="227"/>
        <w:jc w:val="right"/>
      </w:trPr>
      <w:tc>
        <w:tcPr>
          <w:tcW w:w="708" w:type="dxa"/>
          <w:vAlign w:val="bottom"/>
        </w:tcPr>
        <w:p w14:paraId="352712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E325A5E" w14:textId="77777777" w:rsidTr="00E96B20">
      <w:trPr>
        <w:trHeight w:val="850"/>
        <w:jc w:val="right"/>
      </w:trPr>
      <w:tc>
        <w:tcPr>
          <w:tcW w:w="708" w:type="dxa"/>
          <w:vAlign w:val="bottom"/>
        </w:tcPr>
        <w:p w14:paraId="30F12557" w14:textId="77777777" w:rsidR="005606BC" w:rsidRPr="00347E11" w:rsidRDefault="005606BC" w:rsidP="005606BC">
          <w:pPr>
            <w:pStyle w:val="Sidfot"/>
            <w:spacing w:line="276" w:lineRule="auto"/>
            <w:jc w:val="right"/>
          </w:pPr>
        </w:p>
      </w:tc>
    </w:tr>
  </w:tbl>
  <w:p w14:paraId="5CC180D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5828FC" w14:textId="77777777" w:rsidTr="001F4302">
      <w:trPr>
        <w:trHeight w:val="510"/>
      </w:trPr>
      <w:tc>
        <w:tcPr>
          <w:tcW w:w="8525" w:type="dxa"/>
          <w:gridSpan w:val="2"/>
          <w:vAlign w:val="bottom"/>
        </w:tcPr>
        <w:p w14:paraId="33A11966" w14:textId="77777777" w:rsidR="00347E11" w:rsidRPr="00347E11" w:rsidRDefault="00347E11" w:rsidP="00347E11">
          <w:pPr>
            <w:pStyle w:val="Sidfot"/>
            <w:rPr>
              <w:sz w:val="8"/>
            </w:rPr>
          </w:pPr>
        </w:p>
      </w:tc>
    </w:tr>
    <w:tr w:rsidR="00093408" w:rsidRPr="00EE3C0F" w14:paraId="5EFDE2B9" w14:textId="77777777" w:rsidTr="00C26068">
      <w:trPr>
        <w:trHeight w:val="227"/>
      </w:trPr>
      <w:tc>
        <w:tcPr>
          <w:tcW w:w="4074" w:type="dxa"/>
        </w:tcPr>
        <w:p w14:paraId="3F291799" w14:textId="77777777" w:rsidR="00347E11" w:rsidRPr="00F53AEA" w:rsidRDefault="00347E11" w:rsidP="00C26068">
          <w:pPr>
            <w:pStyle w:val="Sidfot"/>
            <w:spacing w:line="276" w:lineRule="auto"/>
          </w:pPr>
        </w:p>
      </w:tc>
      <w:tc>
        <w:tcPr>
          <w:tcW w:w="4451" w:type="dxa"/>
        </w:tcPr>
        <w:p w14:paraId="267B306F" w14:textId="77777777" w:rsidR="00093408" w:rsidRPr="00F53AEA" w:rsidRDefault="00093408" w:rsidP="00F53AEA">
          <w:pPr>
            <w:pStyle w:val="Sidfot"/>
            <w:spacing w:line="276" w:lineRule="auto"/>
          </w:pPr>
        </w:p>
      </w:tc>
    </w:tr>
  </w:tbl>
  <w:p w14:paraId="4CEFA9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F4CA0" w14:textId="77777777" w:rsidR="002D4970" w:rsidRDefault="002D4970" w:rsidP="00A87A54">
      <w:pPr>
        <w:spacing w:after="0" w:line="240" w:lineRule="auto"/>
      </w:pPr>
      <w:r>
        <w:separator/>
      </w:r>
    </w:p>
  </w:footnote>
  <w:footnote w:type="continuationSeparator" w:id="0">
    <w:p w14:paraId="7F31688B" w14:textId="77777777" w:rsidR="002D4970" w:rsidRDefault="002D4970" w:rsidP="00A87A54">
      <w:pPr>
        <w:spacing w:after="0" w:line="240" w:lineRule="auto"/>
      </w:pPr>
      <w:r>
        <w:continuationSeparator/>
      </w:r>
    </w:p>
  </w:footnote>
  <w:footnote w:type="continuationNotice" w:id="1">
    <w:p w14:paraId="6D0EBEAB" w14:textId="77777777" w:rsidR="002D4970" w:rsidRDefault="002D4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6CD4" w14:paraId="45FB3395" w14:textId="77777777" w:rsidTr="00C93EBA">
      <w:trPr>
        <w:trHeight w:val="227"/>
      </w:trPr>
      <w:tc>
        <w:tcPr>
          <w:tcW w:w="5534" w:type="dxa"/>
        </w:tcPr>
        <w:p w14:paraId="05A4B1D9" w14:textId="77777777" w:rsidR="004F6CD4" w:rsidRPr="007D73AB" w:rsidRDefault="004F6CD4">
          <w:pPr>
            <w:pStyle w:val="Sidhuvud"/>
          </w:pPr>
        </w:p>
      </w:tc>
      <w:tc>
        <w:tcPr>
          <w:tcW w:w="3170" w:type="dxa"/>
          <w:vAlign w:val="bottom"/>
        </w:tcPr>
        <w:p w14:paraId="1A4793EC" w14:textId="77777777" w:rsidR="004F6CD4" w:rsidRPr="007D73AB" w:rsidRDefault="004F6CD4" w:rsidP="00340DE0">
          <w:pPr>
            <w:pStyle w:val="Sidhuvud"/>
          </w:pPr>
        </w:p>
      </w:tc>
      <w:tc>
        <w:tcPr>
          <w:tcW w:w="1134" w:type="dxa"/>
        </w:tcPr>
        <w:p w14:paraId="47028027" w14:textId="77777777" w:rsidR="004F6CD4" w:rsidRDefault="004F6CD4" w:rsidP="00E96B20">
          <w:pPr>
            <w:pStyle w:val="Sidhuvud"/>
          </w:pPr>
        </w:p>
      </w:tc>
    </w:tr>
    <w:tr w:rsidR="004F6CD4" w14:paraId="3DEFFF4E" w14:textId="77777777" w:rsidTr="00C93EBA">
      <w:trPr>
        <w:trHeight w:val="1928"/>
      </w:trPr>
      <w:tc>
        <w:tcPr>
          <w:tcW w:w="5534" w:type="dxa"/>
        </w:tcPr>
        <w:p w14:paraId="50F6A5AF" w14:textId="77777777" w:rsidR="004F6CD4" w:rsidRPr="00340DE0" w:rsidRDefault="004F6CD4" w:rsidP="00340DE0">
          <w:pPr>
            <w:pStyle w:val="Sidhuvud"/>
          </w:pPr>
          <w:r>
            <w:rPr>
              <w:noProof/>
            </w:rPr>
            <w:drawing>
              <wp:inline distT="0" distB="0" distL="0" distR="0" wp14:anchorId="1643AA9B" wp14:editId="3CF4BC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3EFA26" w14:textId="77777777" w:rsidR="004F6CD4" w:rsidRPr="00710A6C" w:rsidRDefault="004F6CD4" w:rsidP="00EE3C0F">
          <w:pPr>
            <w:pStyle w:val="Sidhuvud"/>
            <w:rPr>
              <w:b/>
            </w:rPr>
          </w:pPr>
        </w:p>
        <w:p w14:paraId="080F59E7" w14:textId="77777777" w:rsidR="004F6CD4" w:rsidRDefault="004F6CD4" w:rsidP="00EE3C0F">
          <w:pPr>
            <w:pStyle w:val="Sidhuvud"/>
          </w:pPr>
        </w:p>
        <w:p w14:paraId="4FF89B14" w14:textId="77777777" w:rsidR="004F6CD4" w:rsidRDefault="004F6CD4" w:rsidP="00EE3C0F">
          <w:pPr>
            <w:pStyle w:val="Sidhuvud"/>
          </w:pPr>
        </w:p>
        <w:p w14:paraId="0F6235E5" w14:textId="77777777" w:rsidR="004F6CD4" w:rsidRDefault="004F6CD4" w:rsidP="00EE3C0F">
          <w:pPr>
            <w:pStyle w:val="Sidhuvud"/>
          </w:pPr>
        </w:p>
        <w:sdt>
          <w:sdtPr>
            <w:alias w:val="Dnr"/>
            <w:tag w:val="ccRKShow_Dnr"/>
            <w:id w:val="-829283628"/>
            <w:placeholder>
              <w:docPart w:val="2AF404782E654ACFAA3E87901B6C0DA1"/>
            </w:placeholder>
            <w:dataBinding w:prefixMappings="xmlns:ns0='http://lp/documentinfo/RK' " w:xpath="/ns0:DocumentInfo[1]/ns0:BaseInfo[1]/ns0:Dnr[1]" w:storeItemID="{0353BE4A-0594-4CA6-BF44-65A9F7A89556}"/>
            <w:text/>
          </w:sdtPr>
          <w:sdtEndPr/>
          <w:sdtContent>
            <w:p w14:paraId="45BA4DAF" w14:textId="047035B5" w:rsidR="004F6CD4" w:rsidRDefault="00E96B20" w:rsidP="00EE3C0F">
              <w:pPr>
                <w:pStyle w:val="Sidhuvud"/>
              </w:pPr>
              <w:r>
                <w:t>Ku2020/02730</w:t>
              </w:r>
            </w:p>
          </w:sdtContent>
        </w:sdt>
        <w:sdt>
          <w:sdtPr>
            <w:alias w:val="DocNumber"/>
            <w:tag w:val="DocNumber"/>
            <w:id w:val="1726028884"/>
            <w:placeholder>
              <w:docPart w:val="A7277F64B15E4ECABEBDB2985395F24E"/>
            </w:placeholder>
            <w:showingPlcHdr/>
            <w:dataBinding w:prefixMappings="xmlns:ns0='http://lp/documentinfo/RK' " w:xpath="/ns0:DocumentInfo[1]/ns0:BaseInfo[1]/ns0:DocNumber[1]" w:storeItemID="{0353BE4A-0594-4CA6-BF44-65A9F7A89556}"/>
            <w:text/>
          </w:sdtPr>
          <w:sdtEndPr/>
          <w:sdtContent>
            <w:p w14:paraId="174314F5" w14:textId="77777777" w:rsidR="004F6CD4" w:rsidRDefault="004F6CD4" w:rsidP="00EE3C0F">
              <w:pPr>
                <w:pStyle w:val="Sidhuvud"/>
              </w:pPr>
              <w:r>
                <w:rPr>
                  <w:rStyle w:val="Platshllartext"/>
                </w:rPr>
                <w:t xml:space="preserve"> </w:t>
              </w:r>
            </w:p>
          </w:sdtContent>
        </w:sdt>
        <w:p w14:paraId="0387C171" w14:textId="77777777" w:rsidR="004F6CD4" w:rsidRDefault="004F6CD4" w:rsidP="00EE3C0F">
          <w:pPr>
            <w:pStyle w:val="Sidhuvud"/>
          </w:pPr>
        </w:p>
      </w:tc>
      <w:tc>
        <w:tcPr>
          <w:tcW w:w="1134" w:type="dxa"/>
        </w:tcPr>
        <w:p w14:paraId="0A14B5A4" w14:textId="77777777" w:rsidR="004F6CD4" w:rsidRDefault="004F6CD4" w:rsidP="0094502D">
          <w:pPr>
            <w:pStyle w:val="Sidhuvud"/>
          </w:pPr>
        </w:p>
        <w:p w14:paraId="578900C9" w14:textId="77777777" w:rsidR="004F6CD4" w:rsidRPr="0094502D" w:rsidRDefault="004F6CD4" w:rsidP="00EC71A6">
          <w:pPr>
            <w:pStyle w:val="Sidhuvud"/>
          </w:pPr>
        </w:p>
      </w:tc>
    </w:tr>
    <w:tr w:rsidR="004F6CD4" w14:paraId="432962A1" w14:textId="77777777" w:rsidTr="00C93EBA">
      <w:trPr>
        <w:trHeight w:val="2268"/>
      </w:trPr>
      <w:tc>
        <w:tcPr>
          <w:tcW w:w="5534" w:type="dxa"/>
          <w:tcMar>
            <w:right w:w="1134" w:type="dxa"/>
          </w:tcMar>
        </w:tcPr>
        <w:p w14:paraId="3B221679" w14:textId="2FA6F212" w:rsidR="0045639D" w:rsidRDefault="002D4970" w:rsidP="0045639D">
          <w:pPr>
            <w:pStyle w:val="Sidhuvud"/>
          </w:pPr>
          <w:sdt>
            <w:sdtPr>
              <w:alias w:val="SenderText"/>
              <w:tag w:val="ccRKShow_SenderText"/>
              <w:id w:val="1374046025"/>
              <w:placeholder>
                <w:docPart w:val="E4C7CB534418471B9222C61D60D2CF4E"/>
              </w:placeholder>
              <w:showingPlcHdr/>
            </w:sdtPr>
            <w:sdtEndPr/>
            <w:sdtContent>
              <w:r w:rsidR="004F6CD4">
                <w:rPr>
                  <w:rStyle w:val="Platshllartext"/>
                </w:rPr>
                <w:t xml:space="preserve"> </w:t>
              </w:r>
            </w:sdtContent>
          </w:sdt>
          <w:r w:rsidR="0045639D" w:rsidRPr="0045639D">
            <w:t xml:space="preserve"> </w:t>
          </w:r>
          <w:r w:rsidR="0045639D" w:rsidRPr="00760BA1">
            <w:rPr>
              <w:b/>
              <w:bCs/>
              <w:sz w:val="20"/>
              <w:szCs w:val="20"/>
            </w:rPr>
            <w:t>Kulturdepartementet</w:t>
          </w:r>
        </w:p>
        <w:p w14:paraId="78173CB7" w14:textId="24700F0B" w:rsidR="00E96B20" w:rsidRDefault="001A46DA" w:rsidP="0045639D">
          <w:pPr>
            <w:pStyle w:val="Sidhuvud"/>
          </w:pPr>
          <w:r>
            <w:t xml:space="preserve">  Kultur- och demokratiministern samt ministern med       </w:t>
          </w:r>
        </w:p>
        <w:p w14:paraId="79FDD982" w14:textId="66F51958" w:rsidR="001A46DA" w:rsidRPr="001A46DA" w:rsidRDefault="001A46DA" w:rsidP="0045639D">
          <w:pPr>
            <w:pStyle w:val="Sidhuvud"/>
            <w:rPr>
              <w:rFonts w:asciiTheme="minorHAnsi" w:hAnsiTheme="minorHAnsi"/>
              <w:sz w:val="25"/>
            </w:rPr>
          </w:pPr>
          <w:r>
            <w:t xml:space="preserve">  ansvar för idrottsfrågorna</w:t>
          </w:r>
          <w:bookmarkStart w:id="1" w:name="_GoBack"/>
          <w:bookmarkEnd w:id="1"/>
        </w:p>
        <w:p w14:paraId="25C4F035" w14:textId="77777777" w:rsidR="004F6CD4" w:rsidRPr="00340DE0" w:rsidRDefault="004F6CD4" w:rsidP="00340DE0">
          <w:pPr>
            <w:pStyle w:val="Sidhuvud"/>
          </w:pPr>
        </w:p>
      </w:tc>
      <w:sdt>
        <w:sdtPr>
          <w:alias w:val="Recipient"/>
          <w:tag w:val="ccRKShow_Recipient"/>
          <w:id w:val="-28344517"/>
          <w:placeholder>
            <w:docPart w:val="B411C693CB7143E58031C2E44F846881"/>
          </w:placeholder>
          <w:dataBinding w:prefixMappings="xmlns:ns0='http://lp/documentinfo/RK' " w:xpath="/ns0:DocumentInfo[1]/ns0:BaseInfo[1]/ns0:Recipient[1]" w:storeItemID="{0353BE4A-0594-4CA6-BF44-65A9F7A89556}"/>
          <w:text w:multiLine="1"/>
        </w:sdtPr>
        <w:sdtEndPr/>
        <w:sdtContent>
          <w:tc>
            <w:tcPr>
              <w:tcW w:w="3170" w:type="dxa"/>
            </w:tcPr>
            <w:p w14:paraId="0F3FE957" w14:textId="77777777" w:rsidR="004F6CD4" w:rsidRDefault="004F6CD4" w:rsidP="00547B89">
              <w:pPr>
                <w:pStyle w:val="Sidhuvud"/>
              </w:pPr>
              <w:r>
                <w:t>Till riksdagen</w:t>
              </w:r>
            </w:p>
          </w:tc>
        </w:sdtContent>
      </w:sdt>
      <w:tc>
        <w:tcPr>
          <w:tcW w:w="1134" w:type="dxa"/>
        </w:tcPr>
        <w:p w14:paraId="21E7580B" w14:textId="77777777" w:rsidR="004F6CD4" w:rsidRDefault="004F6CD4" w:rsidP="003E6020">
          <w:pPr>
            <w:pStyle w:val="Sidhuvud"/>
          </w:pPr>
        </w:p>
      </w:tc>
    </w:tr>
  </w:tbl>
  <w:p w14:paraId="25B9A3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D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EBE"/>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9BF"/>
    <w:rsid w:val="001410AE"/>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612"/>
    <w:rsid w:val="00192350"/>
    <w:rsid w:val="00192E34"/>
    <w:rsid w:val="0019308B"/>
    <w:rsid w:val="001941B9"/>
    <w:rsid w:val="00196C02"/>
    <w:rsid w:val="00197A8A"/>
    <w:rsid w:val="001A1B33"/>
    <w:rsid w:val="001A2A61"/>
    <w:rsid w:val="001A46DA"/>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22CF"/>
    <w:rsid w:val="002B6849"/>
    <w:rsid w:val="002C1D37"/>
    <w:rsid w:val="002C2A30"/>
    <w:rsid w:val="002C4348"/>
    <w:rsid w:val="002C476F"/>
    <w:rsid w:val="002C5B48"/>
    <w:rsid w:val="002D014F"/>
    <w:rsid w:val="002D2647"/>
    <w:rsid w:val="002D4298"/>
    <w:rsid w:val="002D4829"/>
    <w:rsid w:val="002D4970"/>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55E"/>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F8C"/>
    <w:rsid w:val="0043623F"/>
    <w:rsid w:val="00437459"/>
    <w:rsid w:val="00441D70"/>
    <w:rsid w:val="004425C2"/>
    <w:rsid w:val="004451EF"/>
    <w:rsid w:val="00445604"/>
    <w:rsid w:val="00446BAE"/>
    <w:rsid w:val="004508BA"/>
    <w:rsid w:val="004541FA"/>
    <w:rsid w:val="004557F3"/>
    <w:rsid w:val="0045607E"/>
    <w:rsid w:val="0045639D"/>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0A94"/>
    <w:rsid w:val="004A33C6"/>
    <w:rsid w:val="004A66B1"/>
    <w:rsid w:val="004A7DC4"/>
    <w:rsid w:val="004B1E7B"/>
    <w:rsid w:val="004B3029"/>
    <w:rsid w:val="004B352B"/>
    <w:rsid w:val="004B3579"/>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CD4"/>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668F"/>
    <w:rsid w:val="005A7AC1"/>
    <w:rsid w:val="005B115A"/>
    <w:rsid w:val="005B51FC"/>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D9E"/>
    <w:rsid w:val="00726CC7"/>
    <w:rsid w:val="00731C75"/>
    <w:rsid w:val="00732599"/>
    <w:rsid w:val="00743E09"/>
    <w:rsid w:val="00744FCC"/>
    <w:rsid w:val="00747B9C"/>
    <w:rsid w:val="00750C93"/>
    <w:rsid w:val="00754E24"/>
    <w:rsid w:val="00757B3B"/>
    <w:rsid w:val="00760BA1"/>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8D0"/>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6D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3EF5"/>
    <w:rsid w:val="00974520"/>
    <w:rsid w:val="00974B59"/>
    <w:rsid w:val="00975341"/>
    <w:rsid w:val="00975426"/>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33D2"/>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11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C68"/>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6B20"/>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60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E9F"/>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8E086387-732E-41AB-8428-949C785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F404782E654ACFAA3E87901B6C0DA1"/>
        <w:category>
          <w:name w:val="Allmänt"/>
          <w:gallery w:val="placeholder"/>
        </w:category>
        <w:types>
          <w:type w:val="bbPlcHdr"/>
        </w:types>
        <w:behaviors>
          <w:behavior w:val="content"/>
        </w:behaviors>
        <w:guid w:val="{1DFC3A1C-FF6F-4BDF-A410-BC2F3A6E2E91}"/>
      </w:docPartPr>
      <w:docPartBody>
        <w:p w:rsidR="00ED1DE0" w:rsidRDefault="00E70CDF" w:rsidP="00E70CDF">
          <w:pPr>
            <w:pStyle w:val="2AF404782E654ACFAA3E87901B6C0DA1"/>
          </w:pPr>
          <w:r>
            <w:rPr>
              <w:rStyle w:val="Platshllartext"/>
            </w:rPr>
            <w:t xml:space="preserve"> </w:t>
          </w:r>
        </w:p>
      </w:docPartBody>
    </w:docPart>
    <w:docPart>
      <w:docPartPr>
        <w:name w:val="A7277F64B15E4ECABEBDB2985395F24E"/>
        <w:category>
          <w:name w:val="Allmänt"/>
          <w:gallery w:val="placeholder"/>
        </w:category>
        <w:types>
          <w:type w:val="bbPlcHdr"/>
        </w:types>
        <w:behaviors>
          <w:behavior w:val="content"/>
        </w:behaviors>
        <w:guid w:val="{408EA9A3-08EC-4000-8B39-542A8DB4AA9B}"/>
      </w:docPartPr>
      <w:docPartBody>
        <w:p w:rsidR="00ED1DE0" w:rsidRDefault="00E70CDF" w:rsidP="00E70CDF">
          <w:pPr>
            <w:pStyle w:val="A7277F64B15E4ECABEBDB2985395F24E1"/>
          </w:pPr>
          <w:r>
            <w:rPr>
              <w:rStyle w:val="Platshllartext"/>
            </w:rPr>
            <w:t xml:space="preserve"> </w:t>
          </w:r>
        </w:p>
      </w:docPartBody>
    </w:docPart>
    <w:docPart>
      <w:docPartPr>
        <w:name w:val="E4C7CB534418471B9222C61D60D2CF4E"/>
        <w:category>
          <w:name w:val="Allmänt"/>
          <w:gallery w:val="placeholder"/>
        </w:category>
        <w:types>
          <w:type w:val="bbPlcHdr"/>
        </w:types>
        <w:behaviors>
          <w:behavior w:val="content"/>
        </w:behaviors>
        <w:guid w:val="{1971D05B-F145-432C-AD35-005DD537E04B}"/>
      </w:docPartPr>
      <w:docPartBody>
        <w:p w:rsidR="00ED1DE0" w:rsidRDefault="00E70CDF" w:rsidP="00E70CDF">
          <w:pPr>
            <w:pStyle w:val="E4C7CB534418471B9222C61D60D2CF4E1"/>
          </w:pPr>
          <w:r>
            <w:rPr>
              <w:rStyle w:val="Platshllartext"/>
            </w:rPr>
            <w:t xml:space="preserve"> </w:t>
          </w:r>
        </w:p>
      </w:docPartBody>
    </w:docPart>
    <w:docPart>
      <w:docPartPr>
        <w:name w:val="B411C693CB7143E58031C2E44F846881"/>
        <w:category>
          <w:name w:val="Allmänt"/>
          <w:gallery w:val="placeholder"/>
        </w:category>
        <w:types>
          <w:type w:val="bbPlcHdr"/>
        </w:types>
        <w:behaviors>
          <w:behavior w:val="content"/>
        </w:behaviors>
        <w:guid w:val="{2004A62C-94F3-4BFC-880B-122B70737177}"/>
      </w:docPartPr>
      <w:docPartBody>
        <w:p w:rsidR="00ED1DE0" w:rsidRDefault="00E70CDF" w:rsidP="00E70CDF">
          <w:pPr>
            <w:pStyle w:val="B411C693CB7143E58031C2E44F846881"/>
          </w:pPr>
          <w:r>
            <w:rPr>
              <w:rStyle w:val="Platshllartext"/>
            </w:rPr>
            <w:t xml:space="preserve"> </w:t>
          </w:r>
        </w:p>
      </w:docPartBody>
    </w:docPart>
    <w:docPart>
      <w:docPartPr>
        <w:name w:val="31D93344811245C5A6BB2E87CD28500F"/>
        <w:category>
          <w:name w:val="Allmänt"/>
          <w:gallery w:val="placeholder"/>
        </w:category>
        <w:types>
          <w:type w:val="bbPlcHdr"/>
        </w:types>
        <w:behaviors>
          <w:behavior w:val="content"/>
        </w:behaviors>
        <w:guid w:val="{3976A3DB-6CA5-44E4-BEDB-7CA59ABCFC58}"/>
      </w:docPartPr>
      <w:docPartBody>
        <w:p w:rsidR="00ED1DE0" w:rsidRDefault="00E70CDF" w:rsidP="00E70CDF">
          <w:pPr>
            <w:pStyle w:val="31D93344811245C5A6BB2E87CD28500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DB9CB89D0634E29B5F86CAEAD011EBD"/>
        <w:category>
          <w:name w:val="Allmänt"/>
          <w:gallery w:val="placeholder"/>
        </w:category>
        <w:types>
          <w:type w:val="bbPlcHdr"/>
        </w:types>
        <w:behaviors>
          <w:behavior w:val="content"/>
        </w:behaviors>
        <w:guid w:val="{06E762B8-2DF0-4623-BC47-7780BD31B615}"/>
      </w:docPartPr>
      <w:docPartBody>
        <w:p w:rsidR="00ED1DE0" w:rsidRDefault="00E70CDF" w:rsidP="00E70CDF">
          <w:pPr>
            <w:pStyle w:val="9DB9CB89D0634E29B5F86CAEAD011EBD"/>
          </w:pPr>
          <w:r>
            <w:t xml:space="preserve"> </w:t>
          </w:r>
          <w:r>
            <w:rPr>
              <w:rStyle w:val="Platshllartext"/>
            </w:rPr>
            <w:t>Välj ett parti.</w:t>
          </w:r>
        </w:p>
      </w:docPartBody>
    </w:docPart>
    <w:docPart>
      <w:docPartPr>
        <w:name w:val="F0FCC1494BBA4526A4FE5997C2A8F523"/>
        <w:category>
          <w:name w:val="Allmänt"/>
          <w:gallery w:val="placeholder"/>
        </w:category>
        <w:types>
          <w:type w:val="bbPlcHdr"/>
        </w:types>
        <w:behaviors>
          <w:behavior w:val="content"/>
        </w:behaviors>
        <w:guid w:val="{50472D12-9696-466D-9756-342796CECC82}"/>
      </w:docPartPr>
      <w:docPartBody>
        <w:p w:rsidR="00ED1DE0" w:rsidRDefault="00E70CDF" w:rsidP="00E70CDF">
          <w:pPr>
            <w:pStyle w:val="F0FCC1494BBA4526A4FE5997C2A8F52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DF"/>
    <w:rsid w:val="006E0368"/>
    <w:rsid w:val="00A025FC"/>
    <w:rsid w:val="00E70CDF"/>
    <w:rsid w:val="00ED1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4B935E7B22A42D08F1F3737674F79E1">
    <w:name w:val="A4B935E7B22A42D08F1F3737674F79E1"/>
    <w:rsid w:val="00E70CDF"/>
  </w:style>
  <w:style w:type="character" w:styleId="Platshllartext">
    <w:name w:val="Placeholder Text"/>
    <w:basedOn w:val="Standardstycketeckensnitt"/>
    <w:uiPriority w:val="99"/>
    <w:semiHidden/>
    <w:rsid w:val="00E70CDF"/>
    <w:rPr>
      <w:noProof w:val="0"/>
      <w:color w:val="808080"/>
    </w:rPr>
  </w:style>
  <w:style w:type="paragraph" w:customStyle="1" w:styleId="ED3CC602A27449379C12D4E8BA8B866D">
    <w:name w:val="ED3CC602A27449379C12D4E8BA8B866D"/>
    <w:rsid w:val="00E70CDF"/>
  </w:style>
  <w:style w:type="paragraph" w:customStyle="1" w:styleId="EB93BAAD681D4A049A7A6B448EB96986">
    <w:name w:val="EB93BAAD681D4A049A7A6B448EB96986"/>
    <w:rsid w:val="00E70CDF"/>
  </w:style>
  <w:style w:type="paragraph" w:customStyle="1" w:styleId="AA855656715D49BAA6367D5B2841BFEF">
    <w:name w:val="AA855656715D49BAA6367D5B2841BFEF"/>
    <w:rsid w:val="00E70CDF"/>
  </w:style>
  <w:style w:type="paragraph" w:customStyle="1" w:styleId="2AF404782E654ACFAA3E87901B6C0DA1">
    <w:name w:val="2AF404782E654ACFAA3E87901B6C0DA1"/>
    <w:rsid w:val="00E70CDF"/>
  </w:style>
  <w:style w:type="paragraph" w:customStyle="1" w:styleId="A7277F64B15E4ECABEBDB2985395F24E">
    <w:name w:val="A7277F64B15E4ECABEBDB2985395F24E"/>
    <w:rsid w:val="00E70CDF"/>
  </w:style>
  <w:style w:type="paragraph" w:customStyle="1" w:styleId="FA2CC0C1DD7045BEB0FB4C9C42094F7C">
    <w:name w:val="FA2CC0C1DD7045BEB0FB4C9C42094F7C"/>
    <w:rsid w:val="00E70CDF"/>
  </w:style>
  <w:style w:type="paragraph" w:customStyle="1" w:styleId="EF105E05A23D41A6AC042C842AD6BCC6">
    <w:name w:val="EF105E05A23D41A6AC042C842AD6BCC6"/>
    <w:rsid w:val="00E70CDF"/>
  </w:style>
  <w:style w:type="paragraph" w:customStyle="1" w:styleId="DCEEB3838CAA41C6937B3AA56DC43D93">
    <w:name w:val="DCEEB3838CAA41C6937B3AA56DC43D93"/>
    <w:rsid w:val="00E70CDF"/>
  </w:style>
  <w:style w:type="paragraph" w:customStyle="1" w:styleId="E4C7CB534418471B9222C61D60D2CF4E">
    <w:name w:val="E4C7CB534418471B9222C61D60D2CF4E"/>
    <w:rsid w:val="00E70CDF"/>
  </w:style>
  <w:style w:type="paragraph" w:customStyle="1" w:styleId="B411C693CB7143E58031C2E44F846881">
    <w:name w:val="B411C693CB7143E58031C2E44F846881"/>
    <w:rsid w:val="00E70CDF"/>
  </w:style>
  <w:style w:type="paragraph" w:customStyle="1" w:styleId="A7277F64B15E4ECABEBDB2985395F24E1">
    <w:name w:val="A7277F64B15E4ECABEBDB2985395F24E1"/>
    <w:rsid w:val="00E70C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4C7CB534418471B9222C61D60D2CF4E1">
    <w:name w:val="E4C7CB534418471B9222C61D60D2CF4E1"/>
    <w:rsid w:val="00E70CD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D93344811245C5A6BB2E87CD28500F">
    <w:name w:val="31D93344811245C5A6BB2E87CD28500F"/>
    <w:rsid w:val="00E70CDF"/>
  </w:style>
  <w:style w:type="paragraph" w:customStyle="1" w:styleId="9DB9CB89D0634E29B5F86CAEAD011EBD">
    <w:name w:val="9DB9CB89D0634E29B5F86CAEAD011EBD"/>
    <w:rsid w:val="00E70CDF"/>
  </w:style>
  <w:style w:type="paragraph" w:customStyle="1" w:styleId="75308C7648AB4B28BF343CE4A6C3B561">
    <w:name w:val="75308C7648AB4B28BF343CE4A6C3B561"/>
    <w:rsid w:val="00E70CDF"/>
  </w:style>
  <w:style w:type="paragraph" w:customStyle="1" w:styleId="7041C292CA8E43F4BFB106B57D0443EF">
    <w:name w:val="7041C292CA8E43F4BFB106B57D0443EF"/>
    <w:rsid w:val="00E70CDF"/>
  </w:style>
  <w:style w:type="paragraph" w:customStyle="1" w:styleId="F0FCC1494BBA4526A4FE5997C2A8F523">
    <w:name w:val="F0FCC1494BBA4526A4FE5997C2A8F523"/>
    <w:rsid w:val="00E70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d9f9cef9-1116-4c5d-8c55-9e122035c81f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2021-01-04T00:00:00</HeaderDate>
    <Office/>
    <Dnr>Ku2020/02730</Dnr>
    <ParagrafNr/>
    <DocumentTitle/>
    <VisitingAddress/>
    <Extra1/>
    <Extra2/>
    <Extra3>Roland Utbult</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2021-01-04T00:00:00</HeaderDate>
    <Office/>
    <Dnr>Ku2020/02730</Dnr>
    <ParagrafNr/>
    <DocumentTitle/>
    <VisitingAddress/>
    <Extra1/>
    <Extra2/>
    <Extra3>Roland Utbult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E8B4-86B0-4501-9FD7-BA0755E76CAC}"/>
</file>

<file path=customXml/itemProps2.xml><?xml version="1.0" encoding="utf-8"?>
<ds:datastoreItem xmlns:ds="http://schemas.openxmlformats.org/officeDocument/2006/customXml" ds:itemID="{782429CA-4CE1-4E04-A150-9A3727AF27FC}"/>
</file>

<file path=customXml/itemProps3.xml><?xml version="1.0" encoding="utf-8"?>
<ds:datastoreItem xmlns:ds="http://schemas.openxmlformats.org/officeDocument/2006/customXml" ds:itemID="{DB53FF85-B7CB-43F3-B46B-BFCD5A3EDD21}"/>
</file>

<file path=customXml/itemProps4.xml><?xml version="1.0" encoding="utf-8"?>
<ds:datastoreItem xmlns:ds="http://schemas.openxmlformats.org/officeDocument/2006/customXml" ds:itemID="{782429CA-4CE1-4E04-A150-9A3727AF27FC}">
  <ds:schemaRefs>
    <ds:schemaRef ds:uri="http://schemas.microsoft.com/sharepoint/v3/contenttype/forms"/>
  </ds:schemaRefs>
</ds:datastoreItem>
</file>

<file path=customXml/itemProps5.xml><?xml version="1.0" encoding="utf-8"?>
<ds:datastoreItem xmlns:ds="http://schemas.openxmlformats.org/officeDocument/2006/customXml" ds:itemID="{0353BE4A-0594-4CA6-BF44-65A9F7A89556}">
  <ds:schemaRefs>
    <ds:schemaRef ds:uri="http://lp/documentinfo/RK"/>
  </ds:schemaRefs>
</ds:datastoreItem>
</file>

<file path=customXml/itemProps6.xml><?xml version="1.0" encoding="utf-8"?>
<ds:datastoreItem xmlns:ds="http://schemas.openxmlformats.org/officeDocument/2006/customXml" ds:itemID="{78CAA9AE-750A-48D6-9D57-674A720923F0}">
  <ds:schemaRefs>
    <ds:schemaRef ds:uri="Microsoft.SharePoint.Taxonomy.ContentTypeSync"/>
  </ds:schemaRefs>
</ds:datastoreItem>
</file>

<file path=customXml/itemProps7.xml><?xml version="1.0" encoding="utf-8"?>
<ds:datastoreItem xmlns:ds="http://schemas.openxmlformats.org/officeDocument/2006/customXml" ds:itemID="{0353BE4A-0594-4CA6-BF44-65A9F7A89556}"/>
</file>

<file path=customXml/itemProps8.xml><?xml version="1.0" encoding="utf-8"?>
<ds:datastoreItem xmlns:ds="http://schemas.openxmlformats.org/officeDocument/2006/customXml" ds:itemID="{B0A96DEB-6A8C-4136-9333-59D209C0BB2E}"/>
</file>

<file path=docProps/app.xml><?xml version="1.0" encoding="utf-8"?>
<Properties xmlns="http://schemas.openxmlformats.org/officeDocument/2006/extended-properties" xmlns:vt="http://schemas.openxmlformats.org/officeDocument/2006/docPropsVTypes">
  <Template>RK Basmall.dotx</Template>
  <TotalTime>0</TotalTime>
  <Pages>1</Pages>
  <Words>450</Words>
  <Characters>2385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1130 Stöd till musikbranschen.docx</dc:title>
  <dc:subject/>
  <dc:creator>August Arvidsson</dc:creator>
  <cp:keywords/>
  <dc:description/>
  <cp:lastModifiedBy>Susanne Levin</cp:lastModifiedBy>
  <cp:revision>3</cp:revision>
  <cp:lastPrinted>2020-12-30T13:45:00Z</cp:lastPrinted>
  <dcterms:created xsi:type="dcterms:W3CDTF">2020-12-23T12:29:00Z</dcterms:created>
  <dcterms:modified xsi:type="dcterms:W3CDTF">2020-12-30T13:45:00Z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c407dfb4-b762-4d99-8de6-3f72dfa02f53</vt:lpwstr>
  </property>
  <property fmtid="{D5CDD505-2E9C-101B-9397-08002B2CF9AE}" pid="5" name="TaxKeyword">
    <vt:lpwstr/>
  </property>
  <property fmtid="{D5CDD505-2E9C-101B-9397-08002B2CF9AE}" pid="6" name="Organisation">
    <vt:lpwstr/>
  </property>
  <property fmtid="{D5CDD505-2E9C-101B-9397-08002B2CF9AE}" pid="7" name="TaxKeywordTaxHTField">
    <vt:lpwstr/>
  </property>
  <property fmtid="{D5CDD505-2E9C-101B-9397-08002B2CF9AE}" pid="8" name="c9cd366cc722410295b9eacffbd73909">
    <vt:lpwstr/>
  </property>
  <property fmtid="{D5CDD505-2E9C-101B-9397-08002B2CF9AE}" pid="9" name="ActivityCategory">
    <vt:lpwstr/>
  </property>
</Properties>
</file>