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8672E" w14:textId="62E65D93" w:rsidR="00766261" w:rsidRDefault="00766261" w:rsidP="00DA0661">
      <w:pPr>
        <w:pStyle w:val="Rubrik"/>
      </w:pPr>
      <w:bookmarkStart w:id="0" w:name="Start"/>
      <w:bookmarkEnd w:id="0"/>
      <w:r>
        <w:t>Svar på fråga 2019/20:1217 av Robert Hannah (L) Konsumentskydd för flygresenärer under coronakrisen</w:t>
      </w:r>
    </w:p>
    <w:p w14:paraId="1E8B51DD" w14:textId="00E7481C" w:rsidR="00766261" w:rsidRDefault="00766261" w:rsidP="00766261">
      <w:pPr>
        <w:pStyle w:val="Brdtext"/>
      </w:pPr>
      <w:r>
        <w:t xml:space="preserve">Robert Hannah har frågat mig </w:t>
      </w:r>
      <w:r w:rsidRPr="00766261">
        <w:t>vad jag och regeringen gör för att företag som får stöd av regeringen under coronakrisen ska informera kunder om deras rättigheter, särskilt rätten till återbetalning vid inställda resor, på ett korrekt sätt.</w:t>
      </w:r>
    </w:p>
    <w:p w14:paraId="79A4CC4B" w14:textId="30102AC0" w:rsidR="006D0515" w:rsidRDefault="00921920" w:rsidP="006D0515">
      <w:pPr>
        <w:pStyle w:val="Brdtext"/>
        <w:rPr>
          <w:rFonts w:eastAsia="Times New Roman"/>
        </w:rPr>
      </w:pPr>
      <w:r w:rsidRPr="00921920">
        <w:rPr>
          <w:rFonts w:eastAsia="Times New Roman"/>
        </w:rPr>
        <w:t>Utbrottet av det nya coronaviruset är först och främst en fara för liv och hälsa, men det får också konsekvenser för samhället i stort. En konsekvens är ekonomisk – för att mildra coronakrisens negativa effekter har regeringen och samarbetspartierna därför lanserat en rad krispaket.</w:t>
      </w:r>
      <w:r>
        <w:rPr>
          <w:rFonts w:eastAsia="Times New Roman"/>
        </w:rPr>
        <w:t xml:space="preserve"> </w:t>
      </w:r>
      <w:r w:rsidRPr="00921920">
        <w:rPr>
          <w:rFonts w:eastAsia="Times New Roman"/>
        </w:rPr>
        <w:t xml:space="preserve">En annan konsekvens är att det finns en ökad risk för spridning av missvisande eller direkt felaktig information. </w:t>
      </w:r>
      <w:r w:rsidR="006D0515">
        <w:rPr>
          <w:rFonts w:eastAsia="Times New Roman"/>
        </w:rPr>
        <w:t xml:space="preserve">Det är, precis som Robert Hannah nämner, </w:t>
      </w:r>
      <w:r>
        <w:rPr>
          <w:rFonts w:eastAsia="Times New Roman"/>
        </w:rPr>
        <w:t>angeläget</w:t>
      </w:r>
      <w:r w:rsidR="006D0515">
        <w:rPr>
          <w:rFonts w:eastAsia="Times New Roman"/>
        </w:rPr>
        <w:t xml:space="preserve"> att konsumenter får rätt vägledning vad gäller deras rättigheter vid inställda resor och där har ansvariga myndigheter viktiga roller. </w:t>
      </w:r>
    </w:p>
    <w:p w14:paraId="61D05264" w14:textId="14E9A3A5" w:rsidR="00766261" w:rsidRPr="00766261" w:rsidRDefault="00766261" w:rsidP="00766261">
      <w:pPr>
        <w:pStyle w:val="Brdtext"/>
      </w:pPr>
      <w:r w:rsidRPr="00766261">
        <w:t xml:space="preserve">Det finns ett långtgående konsumentskydd i samband med resor. Regelverket är i hög utsträckning harmoniserat inom EU. Konsumentverket har tillsynsansvar över att reseföretagen fullgör sina informationsskyldigheter gentemot </w:t>
      </w:r>
      <w:r w:rsidR="00921920">
        <w:t>resenärer</w:t>
      </w:r>
      <w:r w:rsidRPr="00766261">
        <w:t xml:space="preserve">. Den rådande situationen har ökat informationsbehovet och Konsumentverket bedriver ett aktivt arbete med att informera om vad som gäller i samband med resor, bl.a. kan konsumenter få information och vägledning genom konsumentupplysningstjänsten Hallå konsument. Om en konsument inte kommer överens med </w:t>
      </w:r>
      <w:r w:rsidR="00921920">
        <w:t>företaget</w:t>
      </w:r>
      <w:r w:rsidRPr="00766261">
        <w:t xml:space="preserve">, kan konsumenten vända sig till Allmänna reklamationsnämnden för att få ärendet prövat kostnadsfritt. </w:t>
      </w:r>
      <w:r w:rsidR="00921920">
        <w:t>En r</w:t>
      </w:r>
      <w:r w:rsidRPr="00766261">
        <w:t>esenär kan även vända sig till allmän domstol.</w:t>
      </w:r>
    </w:p>
    <w:p w14:paraId="0FF5AEA2" w14:textId="77777777" w:rsidR="00766261" w:rsidRPr="00766261" w:rsidRDefault="00766261" w:rsidP="00766261">
      <w:pPr>
        <w:pStyle w:val="Brdtext"/>
      </w:pPr>
      <w:r w:rsidRPr="00766261">
        <w:lastRenderedPageBreak/>
        <w:t>Regeringen har vidtagit ett stort antal ge</w:t>
      </w:r>
      <w:r>
        <w:t>n</w:t>
      </w:r>
      <w:r w:rsidRPr="00766261">
        <w:t>e</w:t>
      </w:r>
      <w:r>
        <w:t>r</w:t>
      </w:r>
      <w:r w:rsidRPr="00766261">
        <w:t xml:space="preserve">ella åtgärder för att minska företagens kostnader och göra det enklare för dem att låna pengar. De skyldigheter som finns för företagen enligt konsumentskyddande regler är desamma oavsett om företagen har fått del av något stöd eller inte. </w:t>
      </w:r>
    </w:p>
    <w:p w14:paraId="5F392A55" w14:textId="77777777" w:rsidR="00766261" w:rsidRDefault="00766261" w:rsidP="006A12F1">
      <w:pPr>
        <w:pStyle w:val="Brdtext"/>
      </w:pPr>
      <w:r>
        <w:t xml:space="preserve">Stockholm den </w:t>
      </w:r>
      <w:sdt>
        <w:sdtPr>
          <w:id w:val="-1225218591"/>
          <w:placeholder>
            <w:docPart w:val="5B095C39F95A4FACA28476C8C3AC4061"/>
          </w:placeholder>
          <w:dataBinding w:prefixMappings="xmlns:ns0='http://lp/documentinfo/RK' " w:xpath="/ns0:DocumentInfo[1]/ns0:BaseInfo[1]/ns0:HeaderDate[1]" w:storeItemID="{D0A2EB94-C28B-4DB1-9B9F-C4CF8E1EBEA8}"/>
          <w:date w:fullDate="2020-04-29T00:00:00Z">
            <w:dateFormat w:val="d MMMM yyyy"/>
            <w:lid w:val="sv-SE"/>
            <w:storeMappedDataAs w:val="dateTime"/>
            <w:calendar w:val="gregorian"/>
          </w:date>
        </w:sdtPr>
        <w:sdtEndPr/>
        <w:sdtContent>
          <w:r>
            <w:t>29 april 2020</w:t>
          </w:r>
        </w:sdtContent>
      </w:sdt>
    </w:p>
    <w:p w14:paraId="2F19E289" w14:textId="77777777" w:rsidR="00766261" w:rsidRDefault="00766261" w:rsidP="004E7A8F">
      <w:pPr>
        <w:pStyle w:val="Brdtextutanavstnd"/>
      </w:pPr>
    </w:p>
    <w:p w14:paraId="0F146B94" w14:textId="77777777" w:rsidR="00766261" w:rsidRDefault="00766261" w:rsidP="004E7A8F">
      <w:pPr>
        <w:pStyle w:val="Brdtextutanavstnd"/>
      </w:pPr>
    </w:p>
    <w:p w14:paraId="1D6FBD06" w14:textId="77777777" w:rsidR="00766261" w:rsidRDefault="00766261" w:rsidP="004E7A8F">
      <w:pPr>
        <w:pStyle w:val="Brdtextutanavstnd"/>
      </w:pPr>
    </w:p>
    <w:p w14:paraId="62B341C1" w14:textId="6ECFE73F" w:rsidR="00766261" w:rsidRPr="00DB48AB" w:rsidRDefault="00766261" w:rsidP="00DB48AB">
      <w:pPr>
        <w:pStyle w:val="Brdtext"/>
      </w:pPr>
      <w:r>
        <w:t>Lena Micko</w:t>
      </w:r>
      <w:bookmarkStart w:id="1" w:name="_GoBack"/>
      <w:bookmarkEnd w:id="1"/>
    </w:p>
    <w:p w14:paraId="11EE7A42" w14:textId="77777777" w:rsidR="00766261" w:rsidRDefault="00766261" w:rsidP="00E96532">
      <w:pPr>
        <w:pStyle w:val="Brdtext"/>
      </w:pPr>
    </w:p>
    <w:sectPr w:rsidR="00766261" w:rsidSect="00766261">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E1E03" w14:textId="77777777" w:rsidR="00766261" w:rsidRDefault="00766261" w:rsidP="00A87A54">
      <w:pPr>
        <w:spacing w:after="0" w:line="240" w:lineRule="auto"/>
      </w:pPr>
      <w:r>
        <w:separator/>
      </w:r>
    </w:p>
  </w:endnote>
  <w:endnote w:type="continuationSeparator" w:id="0">
    <w:p w14:paraId="1485A528" w14:textId="77777777" w:rsidR="00766261" w:rsidRDefault="0076626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766261" w:rsidRPr="00347E11" w14:paraId="1F389864" w14:textId="77777777" w:rsidTr="00742EA8">
      <w:trPr>
        <w:trHeight w:val="227"/>
        <w:jc w:val="right"/>
      </w:trPr>
      <w:tc>
        <w:tcPr>
          <w:tcW w:w="708" w:type="dxa"/>
          <w:vAlign w:val="bottom"/>
        </w:tcPr>
        <w:p w14:paraId="23A58052" w14:textId="77777777" w:rsidR="00766261" w:rsidRPr="00B62610" w:rsidRDefault="00766261" w:rsidP="00766261">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766261" w:rsidRPr="00347E11" w14:paraId="46F7D7AF" w14:textId="77777777" w:rsidTr="00742EA8">
      <w:trPr>
        <w:trHeight w:val="850"/>
        <w:jc w:val="right"/>
      </w:trPr>
      <w:tc>
        <w:tcPr>
          <w:tcW w:w="708" w:type="dxa"/>
          <w:vAlign w:val="bottom"/>
        </w:tcPr>
        <w:p w14:paraId="593AFC8F" w14:textId="77777777" w:rsidR="00766261" w:rsidRPr="00347E11" w:rsidRDefault="00766261" w:rsidP="00766261">
          <w:pPr>
            <w:pStyle w:val="Sidfot"/>
            <w:spacing w:line="276" w:lineRule="auto"/>
            <w:jc w:val="right"/>
          </w:pPr>
        </w:p>
      </w:tc>
    </w:tr>
  </w:tbl>
  <w:p w14:paraId="2D1A3755" w14:textId="77777777" w:rsidR="00766261" w:rsidRPr="005606BC" w:rsidRDefault="00766261" w:rsidP="0076626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CBC35D8" w14:textId="77777777" w:rsidTr="001F4302">
      <w:trPr>
        <w:trHeight w:val="510"/>
      </w:trPr>
      <w:tc>
        <w:tcPr>
          <w:tcW w:w="8525" w:type="dxa"/>
          <w:gridSpan w:val="2"/>
          <w:vAlign w:val="bottom"/>
        </w:tcPr>
        <w:p w14:paraId="7CF63780" w14:textId="77777777" w:rsidR="00347E11" w:rsidRPr="00347E11" w:rsidRDefault="00347E11" w:rsidP="00347E11">
          <w:pPr>
            <w:pStyle w:val="Sidfot"/>
            <w:rPr>
              <w:sz w:val="8"/>
            </w:rPr>
          </w:pPr>
        </w:p>
      </w:tc>
    </w:tr>
    <w:tr w:rsidR="00093408" w:rsidRPr="00EE3C0F" w14:paraId="6A5BD6DA" w14:textId="77777777" w:rsidTr="00C26068">
      <w:trPr>
        <w:trHeight w:val="227"/>
      </w:trPr>
      <w:tc>
        <w:tcPr>
          <w:tcW w:w="4074" w:type="dxa"/>
        </w:tcPr>
        <w:p w14:paraId="2B6A5B30" w14:textId="77777777" w:rsidR="00347E11" w:rsidRPr="00F53AEA" w:rsidRDefault="00347E11" w:rsidP="00C26068">
          <w:pPr>
            <w:pStyle w:val="Sidfot"/>
            <w:spacing w:line="276" w:lineRule="auto"/>
          </w:pPr>
        </w:p>
      </w:tc>
      <w:tc>
        <w:tcPr>
          <w:tcW w:w="4451" w:type="dxa"/>
        </w:tcPr>
        <w:p w14:paraId="2A39115D" w14:textId="77777777" w:rsidR="00093408" w:rsidRPr="00F53AEA" w:rsidRDefault="00093408" w:rsidP="00F53AEA">
          <w:pPr>
            <w:pStyle w:val="Sidfot"/>
            <w:spacing w:line="276" w:lineRule="auto"/>
          </w:pPr>
        </w:p>
      </w:tc>
    </w:tr>
  </w:tbl>
  <w:p w14:paraId="604E60A1"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7D816" w14:textId="77777777" w:rsidR="00766261" w:rsidRDefault="00766261" w:rsidP="00A87A54">
      <w:pPr>
        <w:spacing w:after="0" w:line="240" w:lineRule="auto"/>
      </w:pPr>
      <w:r>
        <w:separator/>
      </w:r>
    </w:p>
  </w:footnote>
  <w:footnote w:type="continuationSeparator" w:id="0">
    <w:p w14:paraId="7F206CE7" w14:textId="77777777" w:rsidR="00766261" w:rsidRDefault="0076626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66261" w14:paraId="7643DF27" w14:textId="77777777" w:rsidTr="00C93EBA">
      <w:trPr>
        <w:trHeight w:val="227"/>
      </w:trPr>
      <w:tc>
        <w:tcPr>
          <w:tcW w:w="5534" w:type="dxa"/>
        </w:tcPr>
        <w:p w14:paraId="09787918" w14:textId="77777777" w:rsidR="00766261" w:rsidRPr="007D73AB" w:rsidRDefault="00766261">
          <w:pPr>
            <w:pStyle w:val="Sidhuvud"/>
          </w:pPr>
        </w:p>
      </w:tc>
      <w:tc>
        <w:tcPr>
          <w:tcW w:w="3170" w:type="dxa"/>
          <w:vAlign w:val="bottom"/>
        </w:tcPr>
        <w:p w14:paraId="6DCA3BCC" w14:textId="77777777" w:rsidR="00766261" w:rsidRPr="007D73AB" w:rsidRDefault="00766261" w:rsidP="00340DE0">
          <w:pPr>
            <w:pStyle w:val="Sidhuvud"/>
          </w:pPr>
        </w:p>
      </w:tc>
      <w:tc>
        <w:tcPr>
          <w:tcW w:w="1134" w:type="dxa"/>
        </w:tcPr>
        <w:p w14:paraId="0264F627" w14:textId="77777777" w:rsidR="00766261" w:rsidRDefault="00766261" w:rsidP="005A703A">
          <w:pPr>
            <w:pStyle w:val="Sidhuvud"/>
          </w:pPr>
        </w:p>
      </w:tc>
    </w:tr>
    <w:tr w:rsidR="00766261" w14:paraId="71091148" w14:textId="77777777" w:rsidTr="00C93EBA">
      <w:trPr>
        <w:trHeight w:val="1928"/>
      </w:trPr>
      <w:tc>
        <w:tcPr>
          <w:tcW w:w="5534" w:type="dxa"/>
        </w:tcPr>
        <w:p w14:paraId="24D4C2B9" w14:textId="77777777" w:rsidR="00766261" w:rsidRPr="00340DE0" w:rsidRDefault="00766261" w:rsidP="00340DE0">
          <w:pPr>
            <w:pStyle w:val="Sidhuvud"/>
          </w:pPr>
          <w:r>
            <w:rPr>
              <w:noProof/>
            </w:rPr>
            <w:drawing>
              <wp:inline distT="0" distB="0" distL="0" distR="0" wp14:anchorId="1A6D81CA" wp14:editId="7618D52E">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13EFED0" w14:textId="77777777" w:rsidR="00766261" w:rsidRPr="00710A6C" w:rsidRDefault="00766261" w:rsidP="00EE3C0F">
          <w:pPr>
            <w:pStyle w:val="Sidhuvud"/>
            <w:rPr>
              <w:b/>
            </w:rPr>
          </w:pPr>
        </w:p>
        <w:p w14:paraId="38C22F9B" w14:textId="77777777" w:rsidR="00766261" w:rsidRDefault="00766261" w:rsidP="00EE3C0F">
          <w:pPr>
            <w:pStyle w:val="Sidhuvud"/>
          </w:pPr>
        </w:p>
        <w:p w14:paraId="0CA91013" w14:textId="77777777" w:rsidR="00766261" w:rsidRDefault="00766261" w:rsidP="00EE3C0F">
          <w:pPr>
            <w:pStyle w:val="Sidhuvud"/>
          </w:pPr>
        </w:p>
        <w:p w14:paraId="4CDA564F" w14:textId="77777777" w:rsidR="00766261" w:rsidRDefault="00766261" w:rsidP="00EE3C0F">
          <w:pPr>
            <w:pStyle w:val="Sidhuvud"/>
          </w:pPr>
        </w:p>
        <w:sdt>
          <w:sdtPr>
            <w:alias w:val="Dnr"/>
            <w:tag w:val="ccRKShow_Dnr"/>
            <w:id w:val="-829283628"/>
            <w:placeholder>
              <w:docPart w:val="22EAE1456E534CB5A06C21E71B048FF3"/>
            </w:placeholder>
            <w:dataBinding w:prefixMappings="xmlns:ns0='http://lp/documentinfo/RK' " w:xpath="/ns0:DocumentInfo[1]/ns0:BaseInfo[1]/ns0:Dnr[1]" w:storeItemID="{D0A2EB94-C28B-4DB1-9B9F-C4CF8E1EBEA8}"/>
            <w:text/>
          </w:sdtPr>
          <w:sdtEndPr/>
          <w:sdtContent>
            <w:p w14:paraId="6F2DF162" w14:textId="77777777" w:rsidR="00766261" w:rsidRDefault="00766261" w:rsidP="00EE3C0F">
              <w:pPr>
                <w:pStyle w:val="Sidhuvud"/>
              </w:pPr>
              <w:r>
                <w:t>Fi2020/01883/KO</w:t>
              </w:r>
            </w:p>
          </w:sdtContent>
        </w:sdt>
        <w:sdt>
          <w:sdtPr>
            <w:alias w:val="DocNumber"/>
            <w:tag w:val="DocNumber"/>
            <w:id w:val="1726028884"/>
            <w:placeholder>
              <w:docPart w:val="ECBA243CFD0E4AFAB7C69CA9EA5FD1F3"/>
            </w:placeholder>
            <w:showingPlcHdr/>
            <w:dataBinding w:prefixMappings="xmlns:ns0='http://lp/documentinfo/RK' " w:xpath="/ns0:DocumentInfo[1]/ns0:BaseInfo[1]/ns0:DocNumber[1]" w:storeItemID="{D0A2EB94-C28B-4DB1-9B9F-C4CF8E1EBEA8}"/>
            <w:text/>
          </w:sdtPr>
          <w:sdtEndPr/>
          <w:sdtContent>
            <w:p w14:paraId="509230E4" w14:textId="77777777" w:rsidR="00766261" w:rsidRDefault="00766261" w:rsidP="00EE3C0F">
              <w:pPr>
                <w:pStyle w:val="Sidhuvud"/>
              </w:pPr>
              <w:r>
                <w:rPr>
                  <w:rStyle w:val="Platshllartext"/>
                </w:rPr>
                <w:t xml:space="preserve"> </w:t>
              </w:r>
            </w:p>
          </w:sdtContent>
        </w:sdt>
        <w:p w14:paraId="136A7113" w14:textId="77777777" w:rsidR="00766261" w:rsidRDefault="00766261" w:rsidP="00EE3C0F">
          <w:pPr>
            <w:pStyle w:val="Sidhuvud"/>
          </w:pPr>
        </w:p>
      </w:tc>
      <w:tc>
        <w:tcPr>
          <w:tcW w:w="1134" w:type="dxa"/>
        </w:tcPr>
        <w:p w14:paraId="75809BFF" w14:textId="77777777" w:rsidR="00766261" w:rsidRDefault="00766261" w:rsidP="0094502D">
          <w:pPr>
            <w:pStyle w:val="Sidhuvud"/>
          </w:pPr>
        </w:p>
        <w:p w14:paraId="61ED8B62" w14:textId="77777777" w:rsidR="00766261" w:rsidRPr="0094502D" w:rsidRDefault="00766261" w:rsidP="00EC71A6">
          <w:pPr>
            <w:pStyle w:val="Sidhuvud"/>
          </w:pPr>
        </w:p>
      </w:tc>
    </w:tr>
    <w:tr w:rsidR="00766261" w14:paraId="71DC9893" w14:textId="77777777" w:rsidTr="00C93EBA">
      <w:trPr>
        <w:trHeight w:val="2268"/>
      </w:trPr>
      <w:sdt>
        <w:sdtPr>
          <w:rPr>
            <w:b/>
          </w:rPr>
          <w:alias w:val="SenderText"/>
          <w:tag w:val="ccRKShow_SenderText"/>
          <w:id w:val="1374046025"/>
          <w:placeholder>
            <w:docPart w:val="BDBEB8C0F5CA4E47B74B8660DBD60DAD"/>
          </w:placeholder>
        </w:sdtPr>
        <w:sdtEndPr>
          <w:rPr>
            <w:b w:val="0"/>
          </w:rPr>
        </w:sdtEndPr>
        <w:sdtContent>
          <w:tc>
            <w:tcPr>
              <w:tcW w:w="5534" w:type="dxa"/>
              <w:tcMar>
                <w:right w:w="1134" w:type="dxa"/>
              </w:tcMar>
            </w:tcPr>
            <w:p w14:paraId="03E8D977" w14:textId="77777777" w:rsidR="00766261" w:rsidRPr="00766261" w:rsidRDefault="00766261" w:rsidP="00340DE0">
              <w:pPr>
                <w:pStyle w:val="Sidhuvud"/>
                <w:rPr>
                  <w:b/>
                </w:rPr>
              </w:pPr>
              <w:r w:rsidRPr="00766261">
                <w:rPr>
                  <w:b/>
                </w:rPr>
                <w:t>Finansdepartementet</w:t>
              </w:r>
            </w:p>
            <w:p w14:paraId="2F62A15A" w14:textId="77777777" w:rsidR="00403C58" w:rsidRDefault="00766261" w:rsidP="00340DE0">
              <w:pPr>
                <w:pStyle w:val="Sidhuvud"/>
              </w:pPr>
              <w:r w:rsidRPr="00766261">
                <w:t>Civilministern</w:t>
              </w:r>
            </w:p>
            <w:p w14:paraId="16EB69B3" w14:textId="424F75CE" w:rsidR="00766261" w:rsidRPr="00340DE0" w:rsidRDefault="00766261" w:rsidP="00340DE0">
              <w:pPr>
                <w:pStyle w:val="Sidhuvud"/>
              </w:pPr>
            </w:p>
          </w:tc>
        </w:sdtContent>
      </w:sdt>
      <w:sdt>
        <w:sdtPr>
          <w:alias w:val="Recipient"/>
          <w:tag w:val="ccRKShow_Recipient"/>
          <w:id w:val="-28344517"/>
          <w:placeholder>
            <w:docPart w:val="BCC2FEEA11EA43DDB643F8170860515E"/>
          </w:placeholder>
          <w:dataBinding w:prefixMappings="xmlns:ns0='http://lp/documentinfo/RK' " w:xpath="/ns0:DocumentInfo[1]/ns0:BaseInfo[1]/ns0:Recipient[1]" w:storeItemID="{D0A2EB94-C28B-4DB1-9B9F-C4CF8E1EBEA8}"/>
          <w:text w:multiLine="1"/>
        </w:sdtPr>
        <w:sdtEndPr/>
        <w:sdtContent>
          <w:tc>
            <w:tcPr>
              <w:tcW w:w="3170" w:type="dxa"/>
            </w:tcPr>
            <w:p w14:paraId="6042A5BB" w14:textId="77777777" w:rsidR="00766261" w:rsidRDefault="00766261" w:rsidP="00547B89">
              <w:pPr>
                <w:pStyle w:val="Sidhuvud"/>
              </w:pPr>
              <w:r>
                <w:t>Till riksdagen</w:t>
              </w:r>
            </w:p>
          </w:tc>
        </w:sdtContent>
      </w:sdt>
      <w:tc>
        <w:tcPr>
          <w:tcW w:w="1134" w:type="dxa"/>
        </w:tcPr>
        <w:p w14:paraId="77DCEF7D" w14:textId="77777777" w:rsidR="00766261" w:rsidRDefault="00766261" w:rsidP="003E6020">
          <w:pPr>
            <w:pStyle w:val="Sidhuvud"/>
          </w:pPr>
        </w:p>
      </w:tc>
    </w:tr>
  </w:tbl>
  <w:p w14:paraId="36D63D8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61"/>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04535"/>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4A1D"/>
    <w:rsid w:val="003F6B92"/>
    <w:rsid w:val="00403C58"/>
    <w:rsid w:val="00404DB4"/>
    <w:rsid w:val="0041223B"/>
    <w:rsid w:val="00413A4E"/>
    <w:rsid w:val="00415163"/>
    <w:rsid w:val="004157BE"/>
    <w:rsid w:val="0042068E"/>
    <w:rsid w:val="00422030"/>
    <w:rsid w:val="00422A7F"/>
    <w:rsid w:val="00423805"/>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0515"/>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66261"/>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DDA"/>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BA0"/>
    <w:rsid w:val="00915D4C"/>
    <w:rsid w:val="00921920"/>
    <w:rsid w:val="009279B2"/>
    <w:rsid w:val="00935814"/>
    <w:rsid w:val="0094502D"/>
    <w:rsid w:val="00947013"/>
    <w:rsid w:val="00973084"/>
    <w:rsid w:val="00984EA2"/>
    <w:rsid w:val="009867E8"/>
    <w:rsid w:val="00986CC3"/>
    <w:rsid w:val="0099068E"/>
    <w:rsid w:val="009920AA"/>
    <w:rsid w:val="00992943"/>
    <w:rsid w:val="009A0866"/>
    <w:rsid w:val="009A4D0A"/>
    <w:rsid w:val="009B2F70"/>
    <w:rsid w:val="009B7FF6"/>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D00"/>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5514"/>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B74BC2"/>
  <w15:docId w15:val="{E4757BA1-7094-47C6-8E7E-D731A7BD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766261"/>
  </w:style>
  <w:style w:type="paragraph" w:styleId="Rubrik1">
    <w:name w:val="heading 1"/>
    <w:basedOn w:val="Brdtext"/>
    <w:next w:val="Brdtext"/>
    <w:link w:val="Rubrik1Char"/>
    <w:uiPriority w:val="1"/>
    <w:qFormat/>
    <w:rsid w:val="00766261"/>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766261"/>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766261"/>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766261"/>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766261"/>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766261"/>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766261"/>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76626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76626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766261"/>
    <w:pPr>
      <w:tabs>
        <w:tab w:val="left" w:pos="1701"/>
        <w:tab w:val="left" w:pos="3600"/>
        <w:tab w:val="left" w:pos="5387"/>
      </w:tabs>
    </w:pPr>
  </w:style>
  <w:style w:type="character" w:customStyle="1" w:styleId="BrdtextChar">
    <w:name w:val="Brödtext Char"/>
    <w:basedOn w:val="Standardstycketeckensnitt"/>
    <w:link w:val="Brdtext"/>
    <w:rsid w:val="00766261"/>
  </w:style>
  <w:style w:type="paragraph" w:styleId="Brdtextmedindrag">
    <w:name w:val="Body Text Indent"/>
    <w:basedOn w:val="Normal"/>
    <w:link w:val="BrdtextmedindragChar"/>
    <w:qFormat/>
    <w:rsid w:val="00766261"/>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766261"/>
  </w:style>
  <w:style w:type="character" w:customStyle="1" w:styleId="Rubrik1Char">
    <w:name w:val="Rubrik 1 Char"/>
    <w:basedOn w:val="Standardstycketeckensnitt"/>
    <w:link w:val="Rubrik1"/>
    <w:uiPriority w:val="1"/>
    <w:rsid w:val="00766261"/>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766261"/>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766261"/>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766261"/>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766261"/>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766261"/>
    <w:pPr>
      <w:numPr>
        <w:numId w:val="0"/>
      </w:numPr>
    </w:pPr>
  </w:style>
  <w:style w:type="paragraph" w:customStyle="1" w:styleId="Rubrik2utannumrering">
    <w:name w:val="Rubrik 2 utan numrering"/>
    <w:basedOn w:val="Rubrik2"/>
    <w:next w:val="Brdtext"/>
    <w:uiPriority w:val="1"/>
    <w:qFormat/>
    <w:rsid w:val="00766261"/>
    <w:pPr>
      <w:numPr>
        <w:ilvl w:val="0"/>
        <w:numId w:val="0"/>
      </w:numPr>
    </w:pPr>
  </w:style>
  <w:style w:type="paragraph" w:customStyle="1" w:styleId="Rubrik3utannumrering">
    <w:name w:val="Rubrik 3 utan numrering"/>
    <w:basedOn w:val="Rubrik3"/>
    <w:next w:val="Brdtext"/>
    <w:uiPriority w:val="1"/>
    <w:qFormat/>
    <w:rsid w:val="00766261"/>
    <w:pPr>
      <w:numPr>
        <w:ilvl w:val="0"/>
        <w:numId w:val="0"/>
      </w:numPr>
    </w:pPr>
  </w:style>
  <w:style w:type="character" w:customStyle="1" w:styleId="Rubrik4Char">
    <w:name w:val="Rubrik 4 Char"/>
    <w:basedOn w:val="Standardstycketeckensnitt"/>
    <w:link w:val="Rubrik4"/>
    <w:uiPriority w:val="1"/>
    <w:rsid w:val="00766261"/>
    <w:rPr>
      <w:rFonts w:asciiTheme="majorHAnsi" w:eastAsiaTheme="majorEastAsia" w:hAnsiTheme="majorHAnsi" w:cstheme="majorBidi"/>
      <w:b/>
      <w:iCs/>
      <w:sz w:val="20"/>
    </w:rPr>
  </w:style>
  <w:style w:type="paragraph" w:customStyle="1" w:styleId="Brdtextutanavstnd">
    <w:name w:val="Brödtext utan avstånd"/>
    <w:basedOn w:val="Normal"/>
    <w:qFormat/>
    <w:rsid w:val="00766261"/>
    <w:pPr>
      <w:tabs>
        <w:tab w:val="left" w:pos="1701"/>
        <w:tab w:val="left" w:pos="3600"/>
        <w:tab w:val="left" w:pos="5387"/>
      </w:tabs>
      <w:spacing w:after="0"/>
    </w:pPr>
  </w:style>
  <w:style w:type="paragraph" w:customStyle="1" w:styleId="Bildtext">
    <w:name w:val="Bildtext"/>
    <w:basedOn w:val="Brdtext"/>
    <w:next w:val="Brdtext"/>
    <w:uiPriority w:val="2"/>
    <w:qFormat/>
    <w:rsid w:val="00766261"/>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766261"/>
    <w:pPr>
      <w:numPr>
        <w:ilvl w:val="0"/>
        <w:numId w:val="0"/>
      </w:numPr>
    </w:pPr>
  </w:style>
  <w:style w:type="paragraph" w:customStyle="1" w:styleId="Rubrik5utannumrering">
    <w:name w:val="Rubrik 5 utan numrering"/>
    <w:basedOn w:val="Rubrik5"/>
    <w:next w:val="Brdtext"/>
    <w:uiPriority w:val="1"/>
    <w:qFormat/>
    <w:rsid w:val="00766261"/>
  </w:style>
  <w:style w:type="paragraph" w:styleId="Beskrivning">
    <w:name w:val="caption"/>
    <w:basedOn w:val="Bildtext"/>
    <w:next w:val="Normal"/>
    <w:uiPriority w:val="35"/>
    <w:semiHidden/>
    <w:qFormat/>
    <w:rsid w:val="00766261"/>
    <w:rPr>
      <w:iCs/>
      <w:szCs w:val="18"/>
    </w:rPr>
  </w:style>
  <w:style w:type="character" w:customStyle="1" w:styleId="Rubrik5Char">
    <w:name w:val="Rubrik 5 Char"/>
    <w:basedOn w:val="Standardstycketeckensnitt"/>
    <w:link w:val="Rubrik5"/>
    <w:uiPriority w:val="1"/>
    <w:rsid w:val="00766261"/>
    <w:rPr>
      <w:rFonts w:asciiTheme="majorHAnsi" w:eastAsiaTheme="majorEastAsia" w:hAnsiTheme="majorHAnsi" w:cstheme="majorBidi"/>
      <w:sz w:val="20"/>
    </w:rPr>
  </w:style>
  <w:style w:type="numbering" w:customStyle="1" w:styleId="RKNumreraderubriker">
    <w:name w:val="RK Numrerade rubriker"/>
    <w:uiPriority w:val="99"/>
    <w:rsid w:val="00766261"/>
    <w:pPr>
      <w:numPr>
        <w:numId w:val="1"/>
      </w:numPr>
    </w:pPr>
  </w:style>
  <w:style w:type="paragraph" w:customStyle="1" w:styleId="Klla">
    <w:name w:val="Källa"/>
    <w:basedOn w:val="Bildtext"/>
    <w:next w:val="Brdtext"/>
    <w:uiPriority w:val="2"/>
    <w:qFormat/>
    <w:rsid w:val="00766261"/>
  </w:style>
  <w:style w:type="paragraph" w:styleId="Sidhuvud">
    <w:name w:val="header"/>
    <w:basedOn w:val="Normal"/>
    <w:link w:val="SidhuvudChar"/>
    <w:uiPriority w:val="99"/>
    <w:rsid w:val="00766261"/>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766261"/>
    <w:rPr>
      <w:rFonts w:asciiTheme="majorHAnsi" w:hAnsiTheme="majorHAnsi"/>
      <w:sz w:val="19"/>
    </w:rPr>
  </w:style>
  <w:style w:type="paragraph" w:styleId="Sidfot">
    <w:name w:val="footer"/>
    <w:basedOn w:val="Normal"/>
    <w:link w:val="SidfotChar"/>
    <w:uiPriority w:val="99"/>
    <w:semiHidden/>
    <w:rsid w:val="00766261"/>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766261"/>
    <w:rPr>
      <w:rFonts w:asciiTheme="majorHAnsi" w:hAnsiTheme="majorHAnsi"/>
      <w:sz w:val="16"/>
    </w:rPr>
  </w:style>
  <w:style w:type="paragraph" w:styleId="Innehll2">
    <w:name w:val="toc 2"/>
    <w:basedOn w:val="Normal"/>
    <w:next w:val="Brdtext"/>
    <w:uiPriority w:val="39"/>
    <w:semiHidden/>
    <w:rsid w:val="00766261"/>
    <w:pPr>
      <w:spacing w:after="0" w:line="240" w:lineRule="auto"/>
    </w:pPr>
  </w:style>
  <w:style w:type="character" w:styleId="Sidnummer">
    <w:name w:val="page number"/>
    <w:basedOn w:val="SidfotChar"/>
    <w:uiPriority w:val="99"/>
    <w:semiHidden/>
    <w:rsid w:val="00766261"/>
    <w:rPr>
      <w:rFonts w:asciiTheme="majorHAnsi" w:hAnsiTheme="majorHAnsi"/>
      <w:sz w:val="17"/>
    </w:rPr>
  </w:style>
  <w:style w:type="paragraph" w:styleId="Innehll1">
    <w:name w:val="toc 1"/>
    <w:basedOn w:val="Normal"/>
    <w:next w:val="Brdtext"/>
    <w:uiPriority w:val="39"/>
    <w:semiHidden/>
    <w:rsid w:val="00766261"/>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766261"/>
    <w:pPr>
      <w:spacing w:after="0" w:line="240" w:lineRule="auto"/>
      <w:ind w:left="284"/>
    </w:pPr>
  </w:style>
  <w:style w:type="character" w:styleId="Hyperlnk">
    <w:name w:val="Hyperlink"/>
    <w:basedOn w:val="Standardstycketeckensnitt"/>
    <w:uiPriority w:val="99"/>
    <w:semiHidden/>
    <w:rsid w:val="00766261"/>
    <w:rPr>
      <w:noProof w:val="0"/>
      <w:color w:val="0563C1" w:themeColor="hyperlink"/>
      <w:u w:val="single"/>
    </w:rPr>
  </w:style>
  <w:style w:type="paragraph" w:styleId="Innehllsfrteckningsrubrik">
    <w:name w:val="TOC Heading"/>
    <w:basedOn w:val="Rubrik1utannumrering"/>
    <w:next w:val="Normal"/>
    <w:uiPriority w:val="39"/>
    <w:semiHidden/>
    <w:qFormat/>
    <w:rsid w:val="00766261"/>
    <w:pPr>
      <w:outlineLvl w:val="9"/>
    </w:pPr>
  </w:style>
  <w:style w:type="table" w:styleId="Tabellrutnt">
    <w:name w:val="Table Grid"/>
    <w:aliases w:val="Ärendeförteckning"/>
    <w:basedOn w:val="Normaltabell"/>
    <w:uiPriority w:val="39"/>
    <w:rsid w:val="00766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766261"/>
    <w:pPr>
      <w:spacing w:after="0"/>
    </w:pPr>
    <w:rPr>
      <w:szCs w:val="20"/>
    </w:rPr>
  </w:style>
  <w:style w:type="character" w:customStyle="1" w:styleId="FotnotstextChar">
    <w:name w:val="Fotnotstext Char"/>
    <w:basedOn w:val="Standardstycketeckensnitt"/>
    <w:link w:val="Fotnotstext"/>
    <w:uiPriority w:val="99"/>
    <w:semiHidden/>
    <w:rsid w:val="00766261"/>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766261"/>
    <w:rPr>
      <w:noProof w:val="0"/>
      <w:vertAlign w:val="superscript"/>
    </w:rPr>
  </w:style>
  <w:style w:type="paragraph" w:styleId="Numreradlista">
    <w:name w:val="List Number"/>
    <w:basedOn w:val="Normal"/>
    <w:uiPriority w:val="6"/>
    <w:rsid w:val="00766261"/>
    <w:pPr>
      <w:numPr>
        <w:numId w:val="36"/>
      </w:numPr>
      <w:spacing w:after="100"/>
    </w:pPr>
  </w:style>
  <w:style w:type="paragraph" w:styleId="Numreradlista2">
    <w:name w:val="List Number 2"/>
    <w:basedOn w:val="Normal"/>
    <w:uiPriority w:val="6"/>
    <w:rsid w:val="00766261"/>
    <w:pPr>
      <w:numPr>
        <w:ilvl w:val="1"/>
        <w:numId w:val="36"/>
      </w:numPr>
      <w:spacing w:after="100"/>
      <w:contextualSpacing/>
    </w:pPr>
  </w:style>
  <w:style w:type="paragraph" w:styleId="Punktlista">
    <w:name w:val="List Bullet"/>
    <w:basedOn w:val="Normal"/>
    <w:uiPriority w:val="6"/>
    <w:rsid w:val="00766261"/>
    <w:pPr>
      <w:numPr>
        <w:numId w:val="28"/>
      </w:numPr>
      <w:spacing w:after="100"/>
      <w:contextualSpacing/>
    </w:pPr>
  </w:style>
  <w:style w:type="paragraph" w:styleId="Punktlista2">
    <w:name w:val="List Bullet 2"/>
    <w:basedOn w:val="Normal"/>
    <w:uiPriority w:val="6"/>
    <w:rsid w:val="00766261"/>
    <w:pPr>
      <w:numPr>
        <w:ilvl w:val="1"/>
        <w:numId w:val="28"/>
      </w:numPr>
      <w:spacing w:after="100"/>
      <w:ind w:left="850" w:hanging="425"/>
      <w:contextualSpacing/>
    </w:pPr>
  </w:style>
  <w:style w:type="numbering" w:customStyle="1" w:styleId="RKNumreradlista">
    <w:name w:val="RK Numrerad lista"/>
    <w:uiPriority w:val="99"/>
    <w:rsid w:val="00766261"/>
    <w:pPr>
      <w:numPr>
        <w:numId w:val="7"/>
      </w:numPr>
    </w:pPr>
  </w:style>
  <w:style w:type="paragraph" w:customStyle="1" w:styleId="Strecklista">
    <w:name w:val="Strecklista"/>
    <w:basedOn w:val="Punktlista"/>
    <w:uiPriority w:val="6"/>
    <w:qFormat/>
    <w:rsid w:val="00766261"/>
    <w:pPr>
      <w:numPr>
        <w:numId w:val="34"/>
      </w:numPr>
    </w:pPr>
  </w:style>
  <w:style w:type="numbering" w:customStyle="1" w:styleId="RKPunktlista">
    <w:name w:val="RK Punktlista"/>
    <w:uiPriority w:val="99"/>
    <w:rsid w:val="00766261"/>
    <w:pPr>
      <w:numPr>
        <w:numId w:val="14"/>
      </w:numPr>
    </w:pPr>
  </w:style>
  <w:style w:type="paragraph" w:customStyle="1" w:styleId="Strecklista2">
    <w:name w:val="Strecklista 2"/>
    <w:basedOn w:val="Strecklista"/>
    <w:uiPriority w:val="6"/>
    <w:semiHidden/>
    <w:qFormat/>
    <w:rsid w:val="00766261"/>
    <w:pPr>
      <w:numPr>
        <w:ilvl w:val="1"/>
      </w:numPr>
    </w:pPr>
  </w:style>
  <w:style w:type="numbering" w:customStyle="1" w:styleId="Strecklistan">
    <w:name w:val="Strecklistan"/>
    <w:uiPriority w:val="99"/>
    <w:rsid w:val="00766261"/>
    <w:pPr>
      <w:numPr>
        <w:numId w:val="18"/>
      </w:numPr>
    </w:pPr>
  </w:style>
  <w:style w:type="character" w:styleId="Platshllartext">
    <w:name w:val="Placeholder Text"/>
    <w:basedOn w:val="Standardstycketeckensnitt"/>
    <w:uiPriority w:val="99"/>
    <w:semiHidden/>
    <w:rsid w:val="00766261"/>
    <w:rPr>
      <w:noProof w:val="0"/>
      <w:color w:val="808080"/>
    </w:rPr>
  </w:style>
  <w:style w:type="paragraph" w:styleId="Numreradlista3">
    <w:name w:val="List Number 3"/>
    <w:basedOn w:val="Normal"/>
    <w:uiPriority w:val="6"/>
    <w:rsid w:val="00766261"/>
    <w:pPr>
      <w:numPr>
        <w:ilvl w:val="2"/>
        <w:numId w:val="36"/>
      </w:numPr>
      <w:spacing w:after="100"/>
      <w:contextualSpacing/>
    </w:pPr>
  </w:style>
  <w:style w:type="paragraph" w:customStyle="1" w:styleId="Strecklista3">
    <w:name w:val="Strecklista 3"/>
    <w:basedOn w:val="Brdtext"/>
    <w:uiPriority w:val="6"/>
    <w:semiHidden/>
    <w:qFormat/>
    <w:rsid w:val="00766261"/>
    <w:pPr>
      <w:numPr>
        <w:ilvl w:val="2"/>
        <w:numId w:val="34"/>
      </w:numPr>
      <w:spacing w:after="100"/>
    </w:pPr>
  </w:style>
  <w:style w:type="paragraph" w:styleId="Punktlista3">
    <w:name w:val="List Bullet 3"/>
    <w:basedOn w:val="Normal"/>
    <w:uiPriority w:val="6"/>
    <w:rsid w:val="00766261"/>
    <w:pPr>
      <w:numPr>
        <w:ilvl w:val="2"/>
        <w:numId w:val="28"/>
      </w:numPr>
      <w:spacing w:after="100"/>
      <w:contextualSpacing/>
    </w:pPr>
  </w:style>
  <w:style w:type="paragraph" w:customStyle="1" w:styleId="Brdtextmedram">
    <w:name w:val="Brödtext med ram"/>
    <w:basedOn w:val="Brdtext"/>
    <w:qFormat/>
    <w:rsid w:val="00766261"/>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766261"/>
    <w:rPr>
      <w:rFonts w:ascii="Calibri" w:hAnsi="Calibri" w:cs="Calibri"/>
      <w:sz w:val="16"/>
    </w:rPr>
  </w:style>
  <w:style w:type="character" w:customStyle="1" w:styleId="DocNrChar">
    <w:name w:val="DocNr Char"/>
    <w:basedOn w:val="Standardstycketeckensnitt"/>
    <w:link w:val="DocNr"/>
    <w:semiHidden/>
    <w:rsid w:val="00766261"/>
    <w:rPr>
      <w:rFonts w:ascii="Calibri" w:hAnsi="Calibri" w:cs="Calibri"/>
      <w:sz w:val="16"/>
    </w:rPr>
  </w:style>
  <w:style w:type="paragraph" w:customStyle="1" w:styleId="RKnormal">
    <w:name w:val="RKnormal"/>
    <w:basedOn w:val="Normal"/>
    <w:semiHidden/>
    <w:rsid w:val="00766261"/>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766261"/>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766261"/>
    <w:pPr>
      <w:spacing w:after="0" w:line="240" w:lineRule="auto"/>
    </w:pPr>
  </w:style>
  <w:style w:type="character" w:customStyle="1" w:styleId="AnteckningsrubrikChar">
    <w:name w:val="Anteckningsrubrik Char"/>
    <w:basedOn w:val="Standardstycketeckensnitt"/>
    <w:link w:val="Anteckningsrubrik"/>
    <w:uiPriority w:val="99"/>
    <w:semiHidden/>
    <w:rsid w:val="00766261"/>
  </w:style>
  <w:style w:type="character" w:styleId="AnvndHyperlnk">
    <w:name w:val="FollowedHyperlink"/>
    <w:basedOn w:val="Standardstycketeckensnitt"/>
    <w:uiPriority w:val="99"/>
    <w:semiHidden/>
    <w:unhideWhenUsed/>
    <w:rsid w:val="00766261"/>
    <w:rPr>
      <w:noProof w:val="0"/>
      <w:color w:val="954F72" w:themeColor="followedHyperlink"/>
      <w:u w:val="single"/>
    </w:rPr>
  </w:style>
  <w:style w:type="paragraph" w:styleId="Avslutandetext">
    <w:name w:val="Closing"/>
    <w:basedOn w:val="Normal"/>
    <w:link w:val="AvslutandetextChar"/>
    <w:uiPriority w:val="99"/>
    <w:semiHidden/>
    <w:unhideWhenUsed/>
    <w:rsid w:val="00766261"/>
    <w:pPr>
      <w:spacing w:after="0" w:line="240" w:lineRule="auto"/>
      <w:ind w:left="4252"/>
    </w:pPr>
  </w:style>
  <w:style w:type="character" w:customStyle="1" w:styleId="AvslutandetextChar">
    <w:name w:val="Avslutande text Char"/>
    <w:basedOn w:val="Standardstycketeckensnitt"/>
    <w:link w:val="Avslutandetext"/>
    <w:uiPriority w:val="99"/>
    <w:semiHidden/>
    <w:rsid w:val="00766261"/>
  </w:style>
  <w:style w:type="paragraph" w:styleId="Avsndaradress-brev">
    <w:name w:val="envelope return"/>
    <w:basedOn w:val="Normal"/>
    <w:uiPriority w:val="99"/>
    <w:semiHidden/>
    <w:unhideWhenUsed/>
    <w:rsid w:val="00766261"/>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76626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66261"/>
    <w:rPr>
      <w:rFonts w:ascii="Segoe UI" w:hAnsi="Segoe UI" w:cs="Segoe UI"/>
      <w:sz w:val="18"/>
      <w:szCs w:val="18"/>
    </w:rPr>
  </w:style>
  <w:style w:type="character" w:styleId="Betoning">
    <w:name w:val="Emphasis"/>
    <w:basedOn w:val="Standardstycketeckensnitt"/>
    <w:uiPriority w:val="20"/>
    <w:semiHidden/>
    <w:qFormat/>
    <w:rsid w:val="00766261"/>
    <w:rPr>
      <w:i/>
      <w:iCs/>
      <w:noProof w:val="0"/>
    </w:rPr>
  </w:style>
  <w:style w:type="character" w:styleId="Bokenstitel">
    <w:name w:val="Book Title"/>
    <w:basedOn w:val="Standardstycketeckensnitt"/>
    <w:uiPriority w:val="33"/>
    <w:semiHidden/>
    <w:qFormat/>
    <w:rsid w:val="00766261"/>
    <w:rPr>
      <w:b/>
      <w:bCs/>
      <w:i/>
      <w:iCs/>
      <w:noProof w:val="0"/>
      <w:spacing w:val="5"/>
    </w:rPr>
  </w:style>
  <w:style w:type="paragraph" w:styleId="Brdtext2">
    <w:name w:val="Body Text 2"/>
    <w:basedOn w:val="Normal"/>
    <w:link w:val="Brdtext2Char"/>
    <w:uiPriority w:val="99"/>
    <w:semiHidden/>
    <w:unhideWhenUsed/>
    <w:rsid w:val="00766261"/>
    <w:pPr>
      <w:spacing w:after="120" w:line="480" w:lineRule="auto"/>
    </w:pPr>
  </w:style>
  <w:style w:type="character" w:customStyle="1" w:styleId="Brdtext2Char">
    <w:name w:val="Brödtext 2 Char"/>
    <w:basedOn w:val="Standardstycketeckensnitt"/>
    <w:link w:val="Brdtext2"/>
    <w:uiPriority w:val="99"/>
    <w:semiHidden/>
    <w:rsid w:val="00766261"/>
  </w:style>
  <w:style w:type="paragraph" w:styleId="Brdtext3">
    <w:name w:val="Body Text 3"/>
    <w:basedOn w:val="Normal"/>
    <w:link w:val="Brdtext3Char"/>
    <w:uiPriority w:val="99"/>
    <w:semiHidden/>
    <w:unhideWhenUsed/>
    <w:rsid w:val="00766261"/>
    <w:pPr>
      <w:spacing w:after="120"/>
    </w:pPr>
    <w:rPr>
      <w:sz w:val="16"/>
      <w:szCs w:val="16"/>
    </w:rPr>
  </w:style>
  <w:style w:type="character" w:customStyle="1" w:styleId="Brdtext3Char">
    <w:name w:val="Brödtext 3 Char"/>
    <w:basedOn w:val="Standardstycketeckensnitt"/>
    <w:link w:val="Brdtext3"/>
    <w:uiPriority w:val="99"/>
    <w:semiHidden/>
    <w:rsid w:val="00766261"/>
    <w:rPr>
      <w:sz w:val="16"/>
      <w:szCs w:val="16"/>
    </w:rPr>
  </w:style>
  <w:style w:type="paragraph" w:styleId="Brdtextmedfrstaindrag">
    <w:name w:val="Body Text First Indent"/>
    <w:basedOn w:val="Brdtext"/>
    <w:link w:val="BrdtextmedfrstaindragChar"/>
    <w:uiPriority w:val="99"/>
    <w:semiHidden/>
    <w:unhideWhenUsed/>
    <w:rsid w:val="00766261"/>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766261"/>
  </w:style>
  <w:style w:type="paragraph" w:styleId="Brdtextmedfrstaindrag2">
    <w:name w:val="Body Text First Indent 2"/>
    <w:basedOn w:val="Brdtextmedindrag"/>
    <w:link w:val="Brdtextmedfrstaindrag2Char"/>
    <w:uiPriority w:val="99"/>
    <w:semiHidden/>
    <w:unhideWhenUsed/>
    <w:rsid w:val="00766261"/>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766261"/>
  </w:style>
  <w:style w:type="paragraph" w:styleId="Brdtextmedindrag2">
    <w:name w:val="Body Text Indent 2"/>
    <w:basedOn w:val="Normal"/>
    <w:link w:val="Brdtextmedindrag2Char"/>
    <w:uiPriority w:val="99"/>
    <w:semiHidden/>
    <w:unhideWhenUsed/>
    <w:rsid w:val="00766261"/>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766261"/>
  </w:style>
  <w:style w:type="paragraph" w:styleId="Brdtextmedindrag3">
    <w:name w:val="Body Text Indent 3"/>
    <w:basedOn w:val="Normal"/>
    <w:link w:val="Brdtextmedindrag3Char"/>
    <w:uiPriority w:val="99"/>
    <w:semiHidden/>
    <w:unhideWhenUsed/>
    <w:rsid w:val="00766261"/>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766261"/>
    <w:rPr>
      <w:sz w:val="16"/>
      <w:szCs w:val="16"/>
    </w:rPr>
  </w:style>
  <w:style w:type="paragraph" w:styleId="Citat">
    <w:name w:val="Quote"/>
    <w:basedOn w:val="Normal"/>
    <w:next w:val="Normal"/>
    <w:link w:val="CitatChar"/>
    <w:uiPriority w:val="29"/>
    <w:semiHidden/>
    <w:qFormat/>
    <w:rsid w:val="00766261"/>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766261"/>
    <w:rPr>
      <w:i/>
      <w:iCs/>
      <w:color w:val="404040" w:themeColor="text1" w:themeTint="BF"/>
    </w:rPr>
  </w:style>
  <w:style w:type="paragraph" w:styleId="Citatfrteckning">
    <w:name w:val="table of authorities"/>
    <w:basedOn w:val="Normal"/>
    <w:next w:val="Normal"/>
    <w:uiPriority w:val="99"/>
    <w:semiHidden/>
    <w:unhideWhenUsed/>
    <w:rsid w:val="00766261"/>
    <w:pPr>
      <w:spacing w:after="0"/>
      <w:ind w:left="250" w:hanging="250"/>
    </w:pPr>
  </w:style>
  <w:style w:type="paragraph" w:styleId="Citatfrteckningsrubrik">
    <w:name w:val="toa heading"/>
    <w:basedOn w:val="Normal"/>
    <w:next w:val="Normal"/>
    <w:uiPriority w:val="99"/>
    <w:semiHidden/>
    <w:unhideWhenUsed/>
    <w:rsid w:val="00766261"/>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766261"/>
  </w:style>
  <w:style w:type="character" w:customStyle="1" w:styleId="DatumChar">
    <w:name w:val="Datum Char"/>
    <w:basedOn w:val="Standardstycketeckensnitt"/>
    <w:link w:val="Datum"/>
    <w:uiPriority w:val="99"/>
    <w:semiHidden/>
    <w:rsid w:val="00766261"/>
  </w:style>
  <w:style w:type="character" w:styleId="Diskretbetoning">
    <w:name w:val="Subtle Emphasis"/>
    <w:basedOn w:val="Standardstycketeckensnitt"/>
    <w:uiPriority w:val="19"/>
    <w:semiHidden/>
    <w:qFormat/>
    <w:rsid w:val="00766261"/>
    <w:rPr>
      <w:i/>
      <w:iCs/>
      <w:noProof w:val="0"/>
      <w:color w:val="404040" w:themeColor="text1" w:themeTint="BF"/>
    </w:rPr>
  </w:style>
  <w:style w:type="character" w:styleId="Diskretreferens">
    <w:name w:val="Subtle Reference"/>
    <w:basedOn w:val="Standardstycketeckensnitt"/>
    <w:uiPriority w:val="31"/>
    <w:semiHidden/>
    <w:qFormat/>
    <w:rsid w:val="00766261"/>
    <w:rPr>
      <w:smallCaps/>
      <w:noProof w:val="0"/>
      <w:color w:val="5A5A5A" w:themeColor="text1" w:themeTint="A5"/>
    </w:rPr>
  </w:style>
  <w:style w:type="table" w:styleId="Diskrettabell1">
    <w:name w:val="Table Subtle 1"/>
    <w:basedOn w:val="Normaltabell"/>
    <w:uiPriority w:val="99"/>
    <w:semiHidden/>
    <w:unhideWhenUsed/>
    <w:rsid w:val="0076626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76626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766261"/>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766261"/>
    <w:rPr>
      <w:rFonts w:ascii="Segoe UI" w:hAnsi="Segoe UI" w:cs="Segoe UI"/>
      <w:sz w:val="16"/>
      <w:szCs w:val="16"/>
    </w:rPr>
  </w:style>
  <w:style w:type="table" w:styleId="Eleganttabell">
    <w:name w:val="Table Elegant"/>
    <w:basedOn w:val="Normaltabell"/>
    <w:uiPriority w:val="99"/>
    <w:semiHidden/>
    <w:unhideWhenUsed/>
    <w:rsid w:val="0076626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76626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76626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76626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766261"/>
    <w:pPr>
      <w:spacing w:after="0" w:line="240" w:lineRule="auto"/>
    </w:pPr>
  </w:style>
  <w:style w:type="character" w:customStyle="1" w:styleId="E-postsignaturChar">
    <w:name w:val="E-postsignatur Char"/>
    <w:basedOn w:val="Standardstycketeckensnitt"/>
    <w:link w:val="E-postsignatur"/>
    <w:uiPriority w:val="99"/>
    <w:semiHidden/>
    <w:rsid w:val="00766261"/>
  </w:style>
  <w:style w:type="paragraph" w:styleId="Figurfrteckning">
    <w:name w:val="table of figures"/>
    <w:basedOn w:val="Normal"/>
    <w:next w:val="Normal"/>
    <w:uiPriority w:val="99"/>
    <w:semiHidden/>
    <w:unhideWhenUsed/>
    <w:rsid w:val="00766261"/>
    <w:pPr>
      <w:spacing w:after="0"/>
    </w:pPr>
  </w:style>
  <w:style w:type="table" w:styleId="Frgadlista">
    <w:name w:val="Colorful List"/>
    <w:basedOn w:val="Normaltabell"/>
    <w:uiPriority w:val="72"/>
    <w:semiHidden/>
    <w:unhideWhenUsed/>
    <w:rsid w:val="00766261"/>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766261"/>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766261"/>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766261"/>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766261"/>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766261"/>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766261"/>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766261"/>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766261"/>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766261"/>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766261"/>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766261"/>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766261"/>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766261"/>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76626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76626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76626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76626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76626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76626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76626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76626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76626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766261"/>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766261"/>
    <w:rPr>
      <w:noProof w:val="0"/>
      <w:color w:val="2B579A"/>
      <w:shd w:val="clear" w:color="auto" w:fill="E6E6E6"/>
    </w:rPr>
  </w:style>
  <w:style w:type="paragraph" w:styleId="HTML-adress">
    <w:name w:val="HTML Address"/>
    <w:basedOn w:val="Normal"/>
    <w:link w:val="HTML-adressChar"/>
    <w:uiPriority w:val="99"/>
    <w:semiHidden/>
    <w:unhideWhenUsed/>
    <w:rsid w:val="00766261"/>
    <w:pPr>
      <w:spacing w:after="0" w:line="240" w:lineRule="auto"/>
    </w:pPr>
    <w:rPr>
      <w:i/>
      <w:iCs/>
    </w:rPr>
  </w:style>
  <w:style w:type="character" w:customStyle="1" w:styleId="HTML-adressChar">
    <w:name w:val="HTML - adress Char"/>
    <w:basedOn w:val="Standardstycketeckensnitt"/>
    <w:link w:val="HTML-adress"/>
    <w:uiPriority w:val="99"/>
    <w:semiHidden/>
    <w:rsid w:val="00766261"/>
    <w:rPr>
      <w:i/>
      <w:iCs/>
    </w:rPr>
  </w:style>
  <w:style w:type="character" w:styleId="HTML-akronym">
    <w:name w:val="HTML Acronym"/>
    <w:basedOn w:val="Standardstycketeckensnitt"/>
    <w:uiPriority w:val="99"/>
    <w:semiHidden/>
    <w:unhideWhenUsed/>
    <w:rsid w:val="00766261"/>
    <w:rPr>
      <w:noProof w:val="0"/>
    </w:rPr>
  </w:style>
  <w:style w:type="character" w:styleId="HTML-citat">
    <w:name w:val="HTML Cite"/>
    <w:basedOn w:val="Standardstycketeckensnitt"/>
    <w:uiPriority w:val="99"/>
    <w:semiHidden/>
    <w:unhideWhenUsed/>
    <w:rsid w:val="00766261"/>
    <w:rPr>
      <w:i/>
      <w:iCs/>
      <w:noProof w:val="0"/>
    </w:rPr>
  </w:style>
  <w:style w:type="character" w:styleId="HTML-definition">
    <w:name w:val="HTML Definition"/>
    <w:basedOn w:val="Standardstycketeckensnitt"/>
    <w:uiPriority w:val="99"/>
    <w:semiHidden/>
    <w:unhideWhenUsed/>
    <w:rsid w:val="00766261"/>
    <w:rPr>
      <w:i/>
      <w:iCs/>
      <w:noProof w:val="0"/>
    </w:rPr>
  </w:style>
  <w:style w:type="character" w:styleId="HTML-exempel">
    <w:name w:val="HTML Sample"/>
    <w:basedOn w:val="Standardstycketeckensnitt"/>
    <w:uiPriority w:val="99"/>
    <w:semiHidden/>
    <w:unhideWhenUsed/>
    <w:rsid w:val="00766261"/>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766261"/>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766261"/>
    <w:rPr>
      <w:rFonts w:ascii="Consolas" w:hAnsi="Consolas"/>
      <w:sz w:val="20"/>
      <w:szCs w:val="20"/>
    </w:rPr>
  </w:style>
  <w:style w:type="character" w:styleId="HTML-kod">
    <w:name w:val="HTML Code"/>
    <w:basedOn w:val="Standardstycketeckensnitt"/>
    <w:uiPriority w:val="99"/>
    <w:semiHidden/>
    <w:unhideWhenUsed/>
    <w:rsid w:val="00766261"/>
    <w:rPr>
      <w:rFonts w:ascii="Consolas" w:hAnsi="Consolas"/>
      <w:noProof w:val="0"/>
      <w:sz w:val="20"/>
      <w:szCs w:val="20"/>
    </w:rPr>
  </w:style>
  <w:style w:type="character" w:styleId="HTML-skrivmaskin">
    <w:name w:val="HTML Typewriter"/>
    <w:basedOn w:val="Standardstycketeckensnitt"/>
    <w:uiPriority w:val="99"/>
    <w:semiHidden/>
    <w:unhideWhenUsed/>
    <w:rsid w:val="00766261"/>
    <w:rPr>
      <w:rFonts w:ascii="Consolas" w:hAnsi="Consolas"/>
      <w:noProof w:val="0"/>
      <w:sz w:val="20"/>
      <w:szCs w:val="20"/>
    </w:rPr>
  </w:style>
  <w:style w:type="character" w:styleId="HTML-tangentbord">
    <w:name w:val="HTML Keyboard"/>
    <w:basedOn w:val="Standardstycketeckensnitt"/>
    <w:uiPriority w:val="99"/>
    <w:semiHidden/>
    <w:unhideWhenUsed/>
    <w:rsid w:val="00766261"/>
    <w:rPr>
      <w:rFonts w:ascii="Consolas" w:hAnsi="Consolas"/>
      <w:noProof w:val="0"/>
      <w:sz w:val="20"/>
      <w:szCs w:val="20"/>
    </w:rPr>
  </w:style>
  <w:style w:type="character" w:styleId="HTML-variabel">
    <w:name w:val="HTML Variable"/>
    <w:basedOn w:val="Standardstycketeckensnitt"/>
    <w:uiPriority w:val="99"/>
    <w:semiHidden/>
    <w:unhideWhenUsed/>
    <w:rsid w:val="00766261"/>
    <w:rPr>
      <w:i/>
      <w:iCs/>
      <w:noProof w:val="0"/>
    </w:rPr>
  </w:style>
  <w:style w:type="paragraph" w:styleId="Index1">
    <w:name w:val="index 1"/>
    <w:basedOn w:val="Normal"/>
    <w:next w:val="Normal"/>
    <w:autoRedefine/>
    <w:uiPriority w:val="99"/>
    <w:semiHidden/>
    <w:unhideWhenUsed/>
    <w:rsid w:val="00766261"/>
    <w:pPr>
      <w:spacing w:after="0" w:line="240" w:lineRule="auto"/>
      <w:ind w:left="250" w:hanging="250"/>
    </w:pPr>
  </w:style>
  <w:style w:type="paragraph" w:styleId="Index2">
    <w:name w:val="index 2"/>
    <w:basedOn w:val="Normal"/>
    <w:next w:val="Normal"/>
    <w:autoRedefine/>
    <w:uiPriority w:val="99"/>
    <w:semiHidden/>
    <w:unhideWhenUsed/>
    <w:rsid w:val="00766261"/>
    <w:pPr>
      <w:spacing w:after="0" w:line="240" w:lineRule="auto"/>
      <w:ind w:left="500" w:hanging="250"/>
    </w:pPr>
  </w:style>
  <w:style w:type="paragraph" w:styleId="Index3">
    <w:name w:val="index 3"/>
    <w:basedOn w:val="Normal"/>
    <w:next w:val="Normal"/>
    <w:autoRedefine/>
    <w:uiPriority w:val="99"/>
    <w:semiHidden/>
    <w:unhideWhenUsed/>
    <w:rsid w:val="00766261"/>
    <w:pPr>
      <w:spacing w:after="0" w:line="240" w:lineRule="auto"/>
      <w:ind w:left="750" w:hanging="250"/>
    </w:pPr>
  </w:style>
  <w:style w:type="paragraph" w:styleId="Index4">
    <w:name w:val="index 4"/>
    <w:basedOn w:val="Normal"/>
    <w:next w:val="Normal"/>
    <w:autoRedefine/>
    <w:uiPriority w:val="99"/>
    <w:semiHidden/>
    <w:unhideWhenUsed/>
    <w:rsid w:val="00766261"/>
    <w:pPr>
      <w:spacing w:after="0" w:line="240" w:lineRule="auto"/>
      <w:ind w:left="1000" w:hanging="250"/>
    </w:pPr>
  </w:style>
  <w:style w:type="paragraph" w:styleId="Index5">
    <w:name w:val="index 5"/>
    <w:basedOn w:val="Normal"/>
    <w:next w:val="Normal"/>
    <w:autoRedefine/>
    <w:uiPriority w:val="99"/>
    <w:semiHidden/>
    <w:unhideWhenUsed/>
    <w:rsid w:val="00766261"/>
    <w:pPr>
      <w:spacing w:after="0" w:line="240" w:lineRule="auto"/>
      <w:ind w:left="1250" w:hanging="250"/>
    </w:pPr>
  </w:style>
  <w:style w:type="paragraph" w:styleId="Index6">
    <w:name w:val="index 6"/>
    <w:basedOn w:val="Normal"/>
    <w:next w:val="Normal"/>
    <w:autoRedefine/>
    <w:uiPriority w:val="99"/>
    <w:semiHidden/>
    <w:unhideWhenUsed/>
    <w:rsid w:val="00766261"/>
    <w:pPr>
      <w:spacing w:after="0" w:line="240" w:lineRule="auto"/>
      <w:ind w:left="1500" w:hanging="250"/>
    </w:pPr>
  </w:style>
  <w:style w:type="paragraph" w:styleId="Index7">
    <w:name w:val="index 7"/>
    <w:basedOn w:val="Normal"/>
    <w:next w:val="Normal"/>
    <w:autoRedefine/>
    <w:uiPriority w:val="99"/>
    <w:semiHidden/>
    <w:unhideWhenUsed/>
    <w:rsid w:val="00766261"/>
    <w:pPr>
      <w:spacing w:after="0" w:line="240" w:lineRule="auto"/>
      <w:ind w:left="1750" w:hanging="250"/>
    </w:pPr>
  </w:style>
  <w:style w:type="paragraph" w:styleId="Index8">
    <w:name w:val="index 8"/>
    <w:basedOn w:val="Normal"/>
    <w:next w:val="Normal"/>
    <w:autoRedefine/>
    <w:uiPriority w:val="99"/>
    <w:semiHidden/>
    <w:unhideWhenUsed/>
    <w:rsid w:val="00766261"/>
    <w:pPr>
      <w:spacing w:after="0" w:line="240" w:lineRule="auto"/>
      <w:ind w:left="2000" w:hanging="250"/>
    </w:pPr>
  </w:style>
  <w:style w:type="paragraph" w:styleId="Index9">
    <w:name w:val="index 9"/>
    <w:basedOn w:val="Normal"/>
    <w:next w:val="Normal"/>
    <w:autoRedefine/>
    <w:uiPriority w:val="99"/>
    <w:semiHidden/>
    <w:unhideWhenUsed/>
    <w:rsid w:val="00766261"/>
    <w:pPr>
      <w:spacing w:after="0" w:line="240" w:lineRule="auto"/>
      <w:ind w:left="2250" w:hanging="250"/>
    </w:pPr>
  </w:style>
  <w:style w:type="paragraph" w:styleId="Indexrubrik">
    <w:name w:val="index heading"/>
    <w:basedOn w:val="Normal"/>
    <w:next w:val="Index1"/>
    <w:uiPriority w:val="99"/>
    <w:semiHidden/>
    <w:unhideWhenUsed/>
    <w:rsid w:val="00766261"/>
    <w:rPr>
      <w:rFonts w:asciiTheme="majorHAnsi" w:eastAsiaTheme="majorEastAsia" w:hAnsiTheme="majorHAnsi" w:cstheme="majorBidi"/>
      <w:b/>
      <w:bCs/>
    </w:rPr>
  </w:style>
  <w:style w:type="paragraph" w:styleId="Indragetstycke">
    <w:name w:val="Block Text"/>
    <w:basedOn w:val="Normal"/>
    <w:uiPriority w:val="99"/>
    <w:semiHidden/>
    <w:unhideWhenUsed/>
    <w:rsid w:val="00766261"/>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766261"/>
    <w:pPr>
      <w:spacing w:after="0" w:line="240" w:lineRule="auto"/>
    </w:pPr>
  </w:style>
  <w:style w:type="paragraph" w:styleId="Inledning">
    <w:name w:val="Salutation"/>
    <w:basedOn w:val="Normal"/>
    <w:next w:val="Normal"/>
    <w:link w:val="InledningChar"/>
    <w:uiPriority w:val="99"/>
    <w:semiHidden/>
    <w:unhideWhenUsed/>
    <w:rsid w:val="00766261"/>
  </w:style>
  <w:style w:type="character" w:customStyle="1" w:styleId="InledningChar">
    <w:name w:val="Inledning Char"/>
    <w:basedOn w:val="Standardstycketeckensnitt"/>
    <w:link w:val="Inledning"/>
    <w:uiPriority w:val="99"/>
    <w:semiHidden/>
    <w:rsid w:val="00766261"/>
  </w:style>
  <w:style w:type="paragraph" w:styleId="Innehll4">
    <w:name w:val="toc 4"/>
    <w:basedOn w:val="Normal"/>
    <w:next w:val="Normal"/>
    <w:autoRedefine/>
    <w:uiPriority w:val="39"/>
    <w:semiHidden/>
    <w:unhideWhenUsed/>
    <w:rsid w:val="00766261"/>
    <w:pPr>
      <w:spacing w:after="100"/>
      <w:ind w:left="750"/>
    </w:pPr>
  </w:style>
  <w:style w:type="paragraph" w:styleId="Innehll5">
    <w:name w:val="toc 5"/>
    <w:basedOn w:val="Normal"/>
    <w:next w:val="Normal"/>
    <w:autoRedefine/>
    <w:uiPriority w:val="39"/>
    <w:semiHidden/>
    <w:unhideWhenUsed/>
    <w:rsid w:val="00766261"/>
    <w:pPr>
      <w:spacing w:after="100"/>
      <w:ind w:left="1000"/>
    </w:pPr>
  </w:style>
  <w:style w:type="paragraph" w:styleId="Innehll6">
    <w:name w:val="toc 6"/>
    <w:basedOn w:val="Normal"/>
    <w:next w:val="Normal"/>
    <w:autoRedefine/>
    <w:uiPriority w:val="39"/>
    <w:semiHidden/>
    <w:unhideWhenUsed/>
    <w:rsid w:val="00766261"/>
    <w:pPr>
      <w:spacing w:after="100"/>
      <w:ind w:left="1250"/>
    </w:pPr>
  </w:style>
  <w:style w:type="paragraph" w:styleId="Innehll7">
    <w:name w:val="toc 7"/>
    <w:basedOn w:val="Normal"/>
    <w:next w:val="Normal"/>
    <w:autoRedefine/>
    <w:uiPriority w:val="39"/>
    <w:semiHidden/>
    <w:unhideWhenUsed/>
    <w:rsid w:val="00766261"/>
    <w:pPr>
      <w:spacing w:after="100"/>
      <w:ind w:left="1500"/>
    </w:pPr>
  </w:style>
  <w:style w:type="paragraph" w:styleId="Innehll8">
    <w:name w:val="toc 8"/>
    <w:basedOn w:val="Normal"/>
    <w:next w:val="Normal"/>
    <w:autoRedefine/>
    <w:uiPriority w:val="39"/>
    <w:semiHidden/>
    <w:unhideWhenUsed/>
    <w:rsid w:val="00766261"/>
    <w:pPr>
      <w:spacing w:after="100"/>
      <w:ind w:left="1750"/>
    </w:pPr>
  </w:style>
  <w:style w:type="paragraph" w:styleId="Innehll9">
    <w:name w:val="toc 9"/>
    <w:basedOn w:val="Normal"/>
    <w:next w:val="Normal"/>
    <w:autoRedefine/>
    <w:uiPriority w:val="39"/>
    <w:semiHidden/>
    <w:unhideWhenUsed/>
    <w:rsid w:val="00766261"/>
    <w:pPr>
      <w:spacing w:after="100"/>
      <w:ind w:left="2000"/>
    </w:pPr>
  </w:style>
  <w:style w:type="paragraph" w:styleId="Kommentarer">
    <w:name w:val="annotation text"/>
    <w:basedOn w:val="Normal"/>
    <w:link w:val="KommentarerChar"/>
    <w:uiPriority w:val="99"/>
    <w:semiHidden/>
    <w:unhideWhenUsed/>
    <w:rsid w:val="00766261"/>
    <w:pPr>
      <w:spacing w:line="240" w:lineRule="auto"/>
    </w:pPr>
    <w:rPr>
      <w:sz w:val="20"/>
      <w:szCs w:val="20"/>
    </w:rPr>
  </w:style>
  <w:style w:type="character" w:customStyle="1" w:styleId="KommentarerChar">
    <w:name w:val="Kommentarer Char"/>
    <w:basedOn w:val="Standardstycketeckensnitt"/>
    <w:link w:val="Kommentarer"/>
    <w:uiPriority w:val="99"/>
    <w:semiHidden/>
    <w:rsid w:val="00766261"/>
    <w:rPr>
      <w:sz w:val="20"/>
      <w:szCs w:val="20"/>
    </w:rPr>
  </w:style>
  <w:style w:type="character" w:styleId="Kommentarsreferens">
    <w:name w:val="annotation reference"/>
    <w:basedOn w:val="Standardstycketeckensnitt"/>
    <w:uiPriority w:val="99"/>
    <w:semiHidden/>
    <w:unhideWhenUsed/>
    <w:rsid w:val="00766261"/>
    <w:rPr>
      <w:noProof w:val="0"/>
      <w:sz w:val="16"/>
      <w:szCs w:val="16"/>
    </w:rPr>
  </w:style>
  <w:style w:type="paragraph" w:styleId="Kommentarsmne">
    <w:name w:val="annotation subject"/>
    <w:basedOn w:val="Kommentarer"/>
    <w:next w:val="Kommentarer"/>
    <w:link w:val="KommentarsmneChar"/>
    <w:uiPriority w:val="99"/>
    <w:semiHidden/>
    <w:unhideWhenUsed/>
    <w:rsid w:val="00766261"/>
    <w:rPr>
      <w:b/>
      <w:bCs/>
    </w:rPr>
  </w:style>
  <w:style w:type="character" w:customStyle="1" w:styleId="KommentarsmneChar">
    <w:name w:val="Kommentarsämne Char"/>
    <w:basedOn w:val="KommentarerChar"/>
    <w:link w:val="Kommentarsmne"/>
    <w:uiPriority w:val="99"/>
    <w:semiHidden/>
    <w:rsid w:val="00766261"/>
    <w:rPr>
      <w:b/>
      <w:bCs/>
      <w:sz w:val="20"/>
      <w:szCs w:val="20"/>
    </w:rPr>
  </w:style>
  <w:style w:type="paragraph" w:styleId="Lista">
    <w:name w:val="List"/>
    <w:basedOn w:val="Normal"/>
    <w:uiPriority w:val="99"/>
    <w:semiHidden/>
    <w:unhideWhenUsed/>
    <w:rsid w:val="00766261"/>
    <w:pPr>
      <w:ind w:left="283" w:hanging="283"/>
      <w:contextualSpacing/>
    </w:pPr>
  </w:style>
  <w:style w:type="paragraph" w:styleId="Lista2">
    <w:name w:val="List 2"/>
    <w:basedOn w:val="Normal"/>
    <w:uiPriority w:val="99"/>
    <w:semiHidden/>
    <w:unhideWhenUsed/>
    <w:rsid w:val="00766261"/>
    <w:pPr>
      <w:ind w:left="566" w:hanging="283"/>
      <w:contextualSpacing/>
    </w:pPr>
  </w:style>
  <w:style w:type="paragraph" w:styleId="Lista3">
    <w:name w:val="List 3"/>
    <w:basedOn w:val="Normal"/>
    <w:uiPriority w:val="99"/>
    <w:semiHidden/>
    <w:unhideWhenUsed/>
    <w:rsid w:val="00766261"/>
    <w:pPr>
      <w:ind w:left="849" w:hanging="283"/>
      <w:contextualSpacing/>
    </w:pPr>
  </w:style>
  <w:style w:type="paragraph" w:styleId="Lista4">
    <w:name w:val="List 4"/>
    <w:basedOn w:val="Normal"/>
    <w:uiPriority w:val="99"/>
    <w:semiHidden/>
    <w:unhideWhenUsed/>
    <w:rsid w:val="00766261"/>
    <w:pPr>
      <w:ind w:left="1132" w:hanging="283"/>
      <w:contextualSpacing/>
    </w:pPr>
  </w:style>
  <w:style w:type="paragraph" w:styleId="Lista5">
    <w:name w:val="List 5"/>
    <w:basedOn w:val="Normal"/>
    <w:uiPriority w:val="99"/>
    <w:semiHidden/>
    <w:unhideWhenUsed/>
    <w:rsid w:val="00766261"/>
    <w:pPr>
      <w:ind w:left="1415" w:hanging="283"/>
      <w:contextualSpacing/>
    </w:pPr>
  </w:style>
  <w:style w:type="paragraph" w:styleId="Listafortstt">
    <w:name w:val="List Continue"/>
    <w:basedOn w:val="Normal"/>
    <w:uiPriority w:val="99"/>
    <w:semiHidden/>
    <w:unhideWhenUsed/>
    <w:rsid w:val="00766261"/>
    <w:pPr>
      <w:spacing w:after="120"/>
      <w:ind w:left="283"/>
      <w:contextualSpacing/>
    </w:pPr>
  </w:style>
  <w:style w:type="paragraph" w:styleId="Listafortstt2">
    <w:name w:val="List Continue 2"/>
    <w:basedOn w:val="Normal"/>
    <w:uiPriority w:val="99"/>
    <w:semiHidden/>
    <w:unhideWhenUsed/>
    <w:rsid w:val="00766261"/>
    <w:pPr>
      <w:spacing w:after="120"/>
      <w:ind w:left="566"/>
      <w:contextualSpacing/>
    </w:pPr>
  </w:style>
  <w:style w:type="paragraph" w:styleId="Listafortstt3">
    <w:name w:val="List Continue 3"/>
    <w:basedOn w:val="Normal"/>
    <w:uiPriority w:val="99"/>
    <w:semiHidden/>
    <w:unhideWhenUsed/>
    <w:rsid w:val="00766261"/>
    <w:pPr>
      <w:spacing w:after="120"/>
      <w:ind w:left="849"/>
      <w:contextualSpacing/>
    </w:pPr>
  </w:style>
  <w:style w:type="paragraph" w:styleId="Listafortstt4">
    <w:name w:val="List Continue 4"/>
    <w:basedOn w:val="Normal"/>
    <w:uiPriority w:val="99"/>
    <w:semiHidden/>
    <w:unhideWhenUsed/>
    <w:rsid w:val="00766261"/>
    <w:pPr>
      <w:spacing w:after="120"/>
      <w:ind w:left="1132"/>
      <w:contextualSpacing/>
    </w:pPr>
  </w:style>
  <w:style w:type="paragraph" w:styleId="Listafortstt5">
    <w:name w:val="List Continue 5"/>
    <w:basedOn w:val="Normal"/>
    <w:uiPriority w:val="99"/>
    <w:semiHidden/>
    <w:unhideWhenUsed/>
    <w:rsid w:val="00766261"/>
    <w:pPr>
      <w:spacing w:after="120"/>
      <w:ind w:left="1415"/>
      <w:contextualSpacing/>
    </w:pPr>
  </w:style>
  <w:style w:type="paragraph" w:styleId="Liststycke">
    <w:name w:val="List Paragraph"/>
    <w:basedOn w:val="Normal"/>
    <w:uiPriority w:val="34"/>
    <w:semiHidden/>
    <w:qFormat/>
    <w:rsid w:val="00766261"/>
    <w:pPr>
      <w:ind w:left="720"/>
      <w:contextualSpacing/>
    </w:pPr>
  </w:style>
  <w:style w:type="table" w:styleId="Listtabell1ljus">
    <w:name w:val="List Table 1 Light"/>
    <w:basedOn w:val="Normaltabell"/>
    <w:uiPriority w:val="46"/>
    <w:rsid w:val="0076626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766261"/>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766261"/>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766261"/>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766261"/>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766261"/>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766261"/>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766261"/>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766261"/>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766261"/>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766261"/>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766261"/>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766261"/>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766261"/>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766261"/>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766261"/>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766261"/>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766261"/>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766261"/>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766261"/>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766261"/>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76626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76626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76626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76626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76626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76626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76626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766261"/>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766261"/>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766261"/>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766261"/>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766261"/>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766261"/>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766261"/>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76626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766261"/>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766261"/>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766261"/>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766261"/>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766261"/>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766261"/>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766261"/>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766261"/>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766261"/>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766261"/>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766261"/>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766261"/>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766261"/>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766261"/>
  </w:style>
  <w:style w:type="table" w:styleId="Ljuslista">
    <w:name w:val="Light List"/>
    <w:basedOn w:val="Normaltabell"/>
    <w:uiPriority w:val="61"/>
    <w:semiHidden/>
    <w:unhideWhenUsed/>
    <w:rsid w:val="007662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76626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76626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76626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76626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76626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76626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76626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766261"/>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766261"/>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766261"/>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766261"/>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766261"/>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766261"/>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7662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766261"/>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766261"/>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766261"/>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766261"/>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766261"/>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766261"/>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766261"/>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766261"/>
    <w:rPr>
      <w:rFonts w:ascii="Consolas" w:hAnsi="Consolas"/>
      <w:sz w:val="20"/>
      <w:szCs w:val="20"/>
    </w:rPr>
  </w:style>
  <w:style w:type="paragraph" w:styleId="Meddelanderubrik">
    <w:name w:val="Message Header"/>
    <w:basedOn w:val="Normal"/>
    <w:link w:val="MeddelanderubrikChar"/>
    <w:uiPriority w:val="99"/>
    <w:semiHidden/>
    <w:unhideWhenUsed/>
    <w:rsid w:val="00766261"/>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766261"/>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766261"/>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766261"/>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766261"/>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766261"/>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766261"/>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766261"/>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766261"/>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7662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7662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7662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7662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7662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7662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7662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76626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76626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76626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76626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76626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76626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76626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7662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7662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7662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7662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7662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7662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766261"/>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766261"/>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766261"/>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766261"/>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766261"/>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766261"/>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766261"/>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766261"/>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7662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7662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7662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7662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7662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7662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76626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7662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7662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7662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7662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7662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7662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766261"/>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76626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766261"/>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766261"/>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766261"/>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766261"/>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766261"/>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766261"/>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766261"/>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766261"/>
    <w:rPr>
      <w:rFonts w:ascii="Times New Roman" w:hAnsi="Times New Roman" w:cs="Times New Roman"/>
      <w:sz w:val="24"/>
      <w:szCs w:val="24"/>
    </w:rPr>
  </w:style>
  <w:style w:type="paragraph" w:styleId="Normaltindrag">
    <w:name w:val="Normal Indent"/>
    <w:basedOn w:val="Normal"/>
    <w:uiPriority w:val="99"/>
    <w:semiHidden/>
    <w:unhideWhenUsed/>
    <w:rsid w:val="00766261"/>
    <w:pPr>
      <w:ind w:left="1304"/>
    </w:pPr>
  </w:style>
  <w:style w:type="paragraph" w:styleId="Numreradlista4">
    <w:name w:val="List Number 4"/>
    <w:basedOn w:val="Normal"/>
    <w:uiPriority w:val="99"/>
    <w:semiHidden/>
    <w:unhideWhenUsed/>
    <w:rsid w:val="00766261"/>
    <w:pPr>
      <w:numPr>
        <w:numId w:val="40"/>
      </w:numPr>
      <w:contextualSpacing/>
    </w:pPr>
  </w:style>
  <w:style w:type="paragraph" w:styleId="Numreradlista5">
    <w:name w:val="List Number 5"/>
    <w:basedOn w:val="Normal"/>
    <w:uiPriority w:val="99"/>
    <w:semiHidden/>
    <w:unhideWhenUsed/>
    <w:rsid w:val="00766261"/>
    <w:pPr>
      <w:numPr>
        <w:numId w:val="41"/>
      </w:numPr>
      <w:contextualSpacing/>
    </w:pPr>
  </w:style>
  <w:style w:type="character" w:styleId="Nmn">
    <w:name w:val="Mention"/>
    <w:basedOn w:val="Standardstycketeckensnitt"/>
    <w:uiPriority w:val="99"/>
    <w:semiHidden/>
    <w:unhideWhenUsed/>
    <w:rsid w:val="00766261"/>
    <w:rPr>
      <w:noProof w:val="0"/>
      <w:color w:val="2B579A"/>
      <w:shd w:val="clear" w:color="auto" w:fill="E6E6E6"/>
    </w:rPr>
  </w:style>
  <w:style w:type="table" w:styleId="Oformateradtabell1">
    <w:name w:val="Plain Table 1"/>
    <w:basedOn w:val="Normaltabell"/>
    <w:uiPriority w:val="41"/>
    <w:rsid w:val="0076626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7662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76626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76626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76626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766261"/>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766261"/>
    <w:rPr>
      <w:rFonts w:ascii="Consolas" w:hAnsi="Consolas"/>
      <w:sz w:val="21"/>
      <w:szCs w:val="21"/>
    </w:rPr>
  </w:style>
  <w:style w:type="character" w:styleId="Olstomnmnande">
    <w:name w:val="Unresolved Mention"/>
    <w:basedOn w:val="Standardstycketeckensnitt"/>
    <w:uiPriority w:val="99"/>
    <w:semiHidden/>
    <w:unhideWhenUsed/>
    <w:rsid w:val="00766261"/>
    <w:rPr>
      <w:noProof w:val="0"/>
      <w:color w:val="808080"/>
      <w:shd w:val="clear" w:color="auto" w:fill="E6E6E6"/>
    </w:rPr>
  </w:style>
  <w:style w:type="table" w:styleId="Professionelltabell">
    <w:name w:val="Table Professional"/>
    <w:basedOn w:val="Normaltabell"/>
    <w:uiPriority w:val="99"/>
    <w:semiHidden/>
    <w:unhideWhenUsed/>
    <w:rsid w:val="007662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766261"/>
    <w:pPr>
      <w:numPr>
        <w:numId w:val="42"/>
      </w:numPr>
      <w:contextualSpacing/>
    </w:pPr>
  </w:style>
  <w:style w:type="paragraph" w:styleId="Punktlista5">
    <w:name w:val="List Bullet 5"/>
    <w:basedOn w:val="Normal"/>
    <w:uiPriority w:val="99"/>
    <w:semiHidden/>
    <w:unhideWhenUsed/>
    <w:rsid w:val="00766261"/>
    <w:pPr>
      <w:numPr>
        <w:numId w:val="43"/>
      </w:numPr>
      <w:contextualSpacing/>
    </w:pPr>
  </w:style>
  <w:style w:type="character" w:styleId="Radnummer">
    <w:name w:val="line number"/>
    <w:basedOn w:val="Standardstycketeckensnitt"/>
    <w:uiPriority w:val="99"/>
    <w:semiHidden/>
    <w:unhideWhenUsed/>
    <w:rsid w:val="00766261"/>
    <w:rPr>
      <w:noProof w:val="0"/>
    </w:rPr>
  </w:style>
  <w:style w:type="character" w:customStyle="1" w:styleId="Rubrik6Char">
    <w:name w:val="Rubrik 6 Char"/>
    <w:basedOn w:val="Standardstycketeckensnitt"/>
    <w:link w:val="Rubrik6"/>
    <w:uiPriority w:val="9"/>
    <w:semiHidden/>
    <w:rsid w:val="00766261"/>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766261"/>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766261"/>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766261"/>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76626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766261"/>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766261"/>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766261"/>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766261"/>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766261"/>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766261"/>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766261"/>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766261"/>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766261"/>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766261"/>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766261"/>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766261"/>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766261"/>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76626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76626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76626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76626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76626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76626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76626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76626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766261"/>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766261"/>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766261"/>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766261"/>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766261"/>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766261"/>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7662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7662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7662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7662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7662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7662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76626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76626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76626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76626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76626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76626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76626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76626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76626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766261"/>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766261"/>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766261"/>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766261"/>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766261"/>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766261"/>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766261"/>
    <w:pPr>
      <w:spacing w:after="0" w:line="240" w:lineRule="auto"/>
      <w:ind w:left="4252"/>
    </w:pPr>
  </w:style>
  <w:style w:type="character" w:customStyle="1" w:styleId="SignaturChar">
    <w:name w:val="Signatur Char"/>
    <w:basedOn w:val="Standardstycketeckensnitt"/>
    <w:link w:val="Signatur"/>
    <w:uiPriority w:val="99"/>
    <w:semiHidden/>
    <w:rsid w:val="00766261"/>
  </w:style>
  <w:style w:type="character" w:styleId="Slutnotsreferens">
    <w:name w:val="endnote reference"/>
    <w:basedOn w:val="Standardstycketeckensnitt"/>
    <w:uiPriority w:val="99"/>
    <w:semiHidden/>
    <w:unhideWhenUsed/>
    <w:rsid w:val="00766261"/>
    <w:rPr>
      <w:noProof w:val="0"/>
      <w:vertAlign w:val="superscript"/>
    </w:rPr>
  </w:style>
  <w:style w:type="paragraph" w:styleId="Slutnotstext">
    <w:name w:val="endnote text"/>
    <w:basedOn w:val="Normal"/>
    <w:link w:val="SlutnotstextChar"/>
    <w:uiPriority w:val="99"/>
    <w:semiHidden/>
    <w:unhideWhenUsed/>
    <w:rsid w:val="00766261"/>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766261"/>
    <w:rPr>
      <w:sz w:val="20"/>
      <w:szCs w:val="20"/>
    </w:rPr>
  </w:style>
  <w:style w:type="character" w:styleId="Smarthyperlnk">
    <w:name w:val="Smart Hyperlink"/>
    <w:basedOn w:val="Standardstycketeckensnitt"/>
    <w:uiPriority w:val="99"/>
    <w:semiHidden/>
    <w:unhideWhenUsed/>
    <w:rsid w:val="00766261"/>
    <w:rPr>
      <w:noProof w:val="0"/>
      <w:u w:val="dotted"/>
    </w:rPr>
  </w:style>
  <w:style w:type="table" w:styleId="Standardtabell1">
    <w:name w:val="Table Classic 1"/>
    <w:basedOn w:val="Normaltabell"/>
    <w:uiPriority w:val="99"/>
    <w:semiHidden/>
    <w:unhideWhenUsed/>
    <w:rsid w:val="0076626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76626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76626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76626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766261"/>
    <w:rPr>
      <w:b/>
      <w:bCs/>
      <w:noProof w:val="0"/>
    </w:rPr>
  </w:style>
  <w:style w:type="character" w:styleId="Starkbetoning">
    <w:name w:val="Intense Emphasis"/>
    <w:basedOn w:val="Standardstycketeckensnitt"/>
    <w:uiPriority w:val="21"/>
    <w:semiHidden/>
    <w:qFormat/>
    <w:rsid w:val="00766261"/>
    <w:rPr>
      <w:i/>
      <w:iCs/>
      <w:noProof w:val="0"/>
      <w:color w:val="1A3050" w:themeColor="accent1"/>
    </w:rPr>
  </w:style>
  <w:style w:type="character" w:styleId="Starkreferens">
    <w:name w:val="Intense Reference"/>
    <w:basedOn w:val="Standardstycketeckensnitt"/>
    <w:uiPriority w:val="32"/>
    <w:semiHidden/>
    <w:qFormat/>
    <w:rsid w:val="00766261"/>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766261"/>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766261"/>
    <w:rPr>
      <w:i/>
      <w:iCs/>
      <w:color w:val="1A3050" w:themeColor="accent1"/>
    </w:rPr>
  </w:style>
  <w:style w:type="table" w:styleId="Tabellmed3D-effekter1">
    <w:name w:val="Table 3D effects 1"/>
    <w:basedOn w:val="Normaltabell"/>
    <w:uiPriority w:val="99"/>
    <w:semiHidden/>
    <w:unhideWhenUsed/>
    <w:rsid w:val="0076626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76626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76626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76626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76626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76626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76626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76626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76626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76626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76626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76626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76626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76626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76626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76626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76626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76626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76626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76626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76626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76626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76626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76626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76626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7662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766261"/>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766261"/>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76626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76626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76626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EAE1456E534CB5A06C21E71B048FF3"/>
        <w:category>
          <w:name w:val="Allmänt"/>
          <w:gallery w:val="placeholder"/>
        </w:category>
        <w:types>
          <w:type w:val="bbPlcHdr"/>
        </w:types>
        <w:behaviors>
          <w:behavior w:val="content"/>
        </w:behaviors>
        <w:guid w:val="{D7763EC3-E21C-4FB8-9D7B-64049C464766}"/>
      </w:docPartPr>
      <w:docPartBody>
        <w:p w:rsidR="00357F15" w:rsidRDefault="00AB6AD1" w:rsidP="00AB6AD1">
          <w:pPr>
            <w:pStyle w:val="22EAE1456E534CB5A06C21E71B048FF3"/>
          </w:pPr>
          <w:r>
            <w:rPr>
              <w:rStyle w:val="Platshllartext"/>
            </w:rPr>
            <w:t xml:space="preserve"> </w:t>
          </w:r>
        </w:p>
      </w:docPartBody>
    </w:docPart>
    <w:docPart>
      <w:docPartPr>
        <w:name w:val="ECBA243CFD0E4AFAB7C69CA9EA5FD1F3"/>
        <w:category>
          <w:name w:val="Allmänt"/>
          <w:gallery w:val="placeholder"/>
        </w:category>
        <w:types>
          <w:type w:val="bbPlcHdr"/>
        </w:types>
        <w:behaviors>
          <w:behavior w:val="content"/>
        </w:behaviors>
        <w:guid w:val="{8F836EE7-C5AE-43FB-A2DC-B1BDF34DB4E9}"/>
      </w:docPartPr>
      <w:docPartBody>
        <w:p w:rsidR="00357F15" w:rsidRDefault="00AB6AD1" w:rsidP="00AB6AD1">
          <w:pPr>
            <w:pStyle w:val="ECBA243CFD0E4AFAB7C69CA9EA5FD1F3"/>
          </w:pPr>
          <w:r>
            <w:rPr>
              <w:rStyle w:val="Platshllartext"/>
            </w:rPr>
            <w:t xml:space="preserve"> </w:t>
          </w:r>
        </w:p>
      </w:docPartBody>
    </w:docPart>
    <w:docPart>
      <w:docPartPr>
        <w:name w:val="BDBEB8C0F5CA4E47B74B8660DBD60DAD"/>
        <w:category>
          <w:name w:val="Allmänt"/>
          <w:gallery w:val="placeholder"/>
        </w:category>
        <w:types>
          <w:type w:val="bbPlcHdr"/>
        </w:types>
        <w:behaviors>
          <w:behavior w:val="content"/>
        </w:behaviors>
        <w:guid w:val="{709888F7-9846-4B6F-A520-252CF6A2FA70}"/>
      </w:docPartPr>
      <w:docPartBody>
        <w:p w:rsidR="00357F15" w:rsidRDefault="00AB6AD1" w:rsidP="00AB6AD1">
          <w:pPr>
            <w:pStyle w:val="BDBEB8C0F5CA4E47B74B8660DBD60DAD"/>
          </w:pPr>
          <w:r>
            <w:rPr>
              <w:rStyle w:val="Platshllartext"/>
            </w:rPr>
            <w:t xml:space="preserve"> </w:t>
          </w:r>
        </w:p>
      </w:docPartBody>
    </w:docPart>
    <w:docPart>
      <w:docPartPr>
        <w:name w:val="BCC2FEEA11EA43DDB643F8170860515E"/>
        <w:category>
          <w:name w:val="Allmänt"/>
          <w:gallery w:val="placeholder"/>
        </w:category>
        <w:types>
          <w:type w:val="bbPlcHdr"/>
        </w:types>
        <w:behaviors>
          <w:behavior w:val="content"/>
        </w:behaviors>
        <w:guid w:val="{967AAC07-0AC6-46B0-A6B8-227EE72453F8}"/>
      </w:docPartPr>
      <w:docPartBody>
        <w:p w:rsidR="00357F15" w:rsidRDefault="00AB6AD1" w:rsidP="00AB6AD1">
          <w:pPr>
            <w:pStyle w:val="BCC2FEEA11EA43DDB643F8170860515E"/>
          </w:pPr>
          <w:r>
            <w:rPr>
              <w:rStyle w:val="Platshllartext"/>
            </w:rPr>
            <w:t xml:space="preserve"> </w:t>
          </w:r>
        </w:p>
      </w:docPartBody>
    </w:docPart>
    <w:docPart>
      <w:docPartPr>
        <w:name w:val="5B095C39F95A4FACA28476C8C3AC4061"/>
        <w:category>
          <w:name w:val="Allmänt"/>
          <w:gallery w:val="placeholder"/>
        </w:category>
        <w:types>
          <w:type w:val="bbPlcHdr"/>
        </w:types>
        <w:behaviors>
          <w:behavior w:val="content"/>
        </w:behaviors>
        <w:guid w:val="{C9613AE3-1EF6-4E05-AFE4-FB93634714E7}"/>
      </w:docPartPr>
      <w:docPartBody>
        <w:p w:rsidR="00357F15" w:rsidRDefault="00AB6AD1" w:rsidP="00AB6AD1">
          <w:pPr>
            <w:pStyle w:val="5B095C39F95A4FACA28476C8C3AC4061"/>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AD1"/>
    <w:rsid w:val="00357F15"/>
    <w:rsid w:val="00AB6A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24EBE301B0D46D387CFEC93D7413515">
    <w:name w:val="424EBE301B0D46D387CFEC93D7413515"/>
    <w:rsid w:val="00AB6AD1"/>
  </w:style>
  <w:style w:type="character" w:styleId="Platshllartext">
    <w:name w:val="Placeholder Text"/>
    <w:basedOn w:val="Standardstycketeckensnitt"/>
    <w:uiPriority w:val="99"/>
    <w:semiHidden/>
    <w:rsid w:val="00AB6AD1"/>
    <w:rPr>
      <w:noProof w:val="0"/>
      <w:color w:val="808080"/>
    </w:rPr>
  </w:style>
  <w:style w:type="paragraph" w:customStyle="1" w:styleId="B2A1EC9ED580485B88E78F0C4A1DC8C3">
    <w:name w:val="B2A1EC9ED580485B88E78F0C4A1DC8C3"/>
    <w:rsid w:val="00AB6AD1"/>
  </w:style>
  <w:style w:type="paragraph" w:customStyle="1" w:styleId="5532C455806D4E95AE78A4CAE870737A">
    <w:name w:val="5532C455806D4E95AE78A4CAE870737A"/>
    <w:rsid w:val="00AB6AD1"/>
  </w:style>
  <w:style w:type="paragraph" w:customStyle="1" w:styleId="46CAB6A5676B42F5ABA2FA5EF238375E">
    <w:name w:val="46CAB6A5676B42F5ABA2FA5EF238375E"/>
    <w:rsid w:val="00AB6AD1"/>
  </w:style>
  <w:style w:type="paragraph" w:customStyle="1" w:styleId="22EAE1456E534CB5A06C21E71B048FF3">
    <w:name w:val="22EAE1456E534CB5A06C21E71B048FF3"/>
    <w:rsid w:val="00AB6AD1"/>
  </w:style>
  <w:style w:type="paragraph" w:customStyle="1" w:styleId="ECBA243CFD0E4AFAB7C69CA9EA5FD1F3">
    <w:name w:val="ECBA243CFD0E4AFAB7C69CA9EA5FD1F3"/>
    <w:rsid w:val="00AB6AD1"/>
  </w:style>
  <w:style w:type="paragraph" w:customStyle="1" w:styleId="BECFEF9D93D8486493EC7E36BCB32D18">
    <w:name w:val="BECFEF9D93D8486493EC7E36BCB32D18"/>
    <w:rsid w:val="00AB6AD1"/>
  </w:style>
  <w:style w:type="paragraph" w:customStyle="1" w:styleId="6030BD339A674108B9E2722D9C2B4749">
    <w:name w:val="6030BD339A674108B9E2722D9C2B4749"/>
    <w:rsid w:val="00AB6AD1"/>
  </w:style>
  <w:style w:type="paragraph" w:customStyle="1" w:styleId="ABC4BFCA7CFB4244BBBD283F26C1529B">
    <w:name w:val="ABC4BFCA7CFB4244BBBD283F26C1529B"/>
    <w:rsid w:val="00AB6AD1"/>
  </w:style>
  <w:style w:type="paragraph" w:customStyle="1" w:styleId="BDBEB8C0F5CA4E47B74B8660DBD60DAD">
    <w:name w:val="BDBEB8C0F5CA4E47B74B8660DBD60DAD"/>
    <w:rsid w:val="00AB6AD1"/>
  </w:style>
  <w:style w:type="paragraph" w:customStyle="1" w:styleId="BCC2FEEA11EA43DDB643F8170860515E">
    <w:name w:val="BCC2FEEA11EA43DDB643F8170860515E"/>
    <w:rsid w:val="00AB6AD1"/>
  </w:style>
  <w:style w:type="paragraph" w:customStyle="1" w:styleId="30BF3176C27747B9832D5973E7E70709">
    <w:name w:val="30BF3176C27747B9832D5973E7E70709"/>
    <w:rsid w:val="00AB6AD1"/>
  </w:style>
  <w:style w:type="paragraph" w:customStyle="1" w:styleId="AB2F3341C6924AF79A1945B2DCBF39D9">
    <w:name w:val="AB2F3341C6924AF79A1945B2DCBF39D9"/>
    <w:rsid w:val="00AB6AD1"/>
  </w:style>
  <w:style w:type="paragraph" w:customStyle="1" w:styleId="EF6EDD01C5C4451FA3DA77BF8005B13C">
    <w:name w:val="EF6EDD01C5C4451FA3DA77BF8005B13C"/>
    <w:rsid w:val="00AB6AD1"/>
  </w:style>
  <w:style w:type="paragraph" w:customStyle="1" w:styleId="DA2AD6C9A1B346CE940A4188D6D8F266">
    <w:name w:val="DA2AD6C9A1B346CE940A4188D6D8F266"/>
    <w:rsid w:val="00AB6AD1"/>
  </w:style>
  <w:style w:type="paragraph" w:customStyle="1" w:styleId="C612C6299BA64C438EF6D96F3DAC056C">
    <w:name w:val="C612C6299BA64C438EF6D96F3DAC056C"/>
    <w:rsid w:val="00AB6AD1"/>
  </w:style>
  <w:style w:type="paragraph" w:customStyle="1" w:styleId="5B095C39F95A4FACA28476C8C3AC4061">
    <w:name w:val="5B095C39F95A4FACA28476C8C3AC4061"/>
    <w:rsid w:val="00AB6AD1"/>
  </w:style>
  <w:style w:type="paragraph" w:customStyle="1" w:styleId="717F8012935B44D7908A40FC10CAB31C">
    <w:name w:val="717F8012935B44D7908A40FC10CAB31C"/>
    <w:rsid w:val="00AB6A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2020-04-29T00:00:00</HeaderDate>
    <Office/>
    <Dnr>Fi2020/01883/KO</Dnr>
    <ParagrafNr/>
    <DocumentTitle/>
    <VisitingAddress/>
    <Extra1/>
    <Extra2/>
    <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2020-04-29T00:00:00</HeaderDate>
    <Office/>
    <Dnr>Fi2020/01883/KO</Dnr>
    <ParagrafNr/>
    <DocumentTitle/>
    <VisitingAddress/>
    <Extra1/>
    <Extra2/>
    <Extra3/>
    <Number/>
    <Recipient>Till riksdagen</Recipient>
    <SenderText/>
    <DocNumber/>
    <Doclanguage>1053</Doclanguage>
    <Appendix/>
    <LogotypeName>RK_LOGO_SV_BW.emf</LogotypeName>
  </BaseInfo>
</DocumentInfo>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KNyckelord xmlns="18f3d968-6251-40b0-9f11-012b293496c2" xsi:nil="true"/>
    <Interpellation_x0020_nr xmlns="1d57f7ca-35fb-4135-beb5-949ec061819f" xsi:nil="true"/>
    <k46d94c0acf84ab9a79866a9d8b1905f xmlns="cc625d36-bb37-4650-91b9-0c96159295ba">
      <Terms xmlns="http://schemas.microsoft.com/office/infopath/2007/PartnerControls"/>
    </k46d94c0acf84ab9a79866a9d8b1905f>
    <Fr_x00e5_ga_x0020_nr xmlns="1d57f7ca-35fb-4135-beb5-949ec061819f" xsi:nil="true"/>
    <_dlc_DocId xmlns="eec14d05-b663-4c4f-ba9e-f91ce218b26b">JMV6WU277ZYR-1679099074-482</_dlc_DocId>
    <_dlc_DocIdUrl xmlns="eec14d05-b663-4c4f-ba9e-f91ce218b26b">
      <Url>https://dhs.sp.regeringskansliet.se/yta/fi-ofa/ko/arendehantering/_layouts/15/DocIdRedir.aspx?ID=JMV6WU277ZYR-1679099074-482</Url>
      <Description>JMV6WU277ZYR-1679099074-482</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929efe3a-0ac1-4608-8d5d-378b20863014</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06C9F0-75D6-432A-834F-670CDE9B838D}"/>
</file>

<file path=customXml/itemProps2.xml><?xml version="1.0" encoding="utf-8"?>
<ds:datastoreItem xmlns:ds="http://schemas.openxmlformats.org/officeDocument/2006/customXml" ds:itemID="{D0A2EB94-C28B-4DB1-9B9F-C4CF8E1EBEA8}"/>
</file>

<file path=customXml/itemProps3.xml><?xml version="1.0" encoding="utf-8"?>
<ds:datastoreItem xmlns:ds="http://schemas.openxmlformats.org/officeDocument/2006/customXml" ds:itemID="{EAB1DE8B-5FCE-4C2B-B5E3-0E6B9F48CB31}"/>
</file>

<file path=customXml/itemProps4.xml><?xml version="1.0" encoding="utf-8"?>
<ds:datastoreItem xmlns:ds="http://schemas.openxmlformats.org/officeDocument/2006/customXml" ds:itemID="{D0A2EB94-C28B-4DB1-9B9F-C4CF8E1EBEA8}"/>
</file>

<file path=customXml/itemProps5.xml><?xml version="1.0" encoding="utf-8"?>
<ds:datastoreItem xmlns:ds="http://schemas.openxmlformats.org/officeDocument/2006/customXml" ds:itemID="{46A0CA05-8E79-4FE3-91B4-9BCF978EA12E}"/>
</file>

<file path=customXml/itemProps6.xml><?xml version="1.0" encoding="utf-8"?>
<ds:datastoreItem xmlns:ds="http://schemas.openxmlformats.org/officeDocument/2006/customXml" ds:itemID="{C7692FDE-9DB1-444C-83FD-6CDFBDEA34E6}"/>
</file>

<file path=customXml/itemProps7.xml><?xml version="1.0" encoding="utf-8"?>
<ds:datastoreItem xmlns:ds="http://schemas.openxmlformats.org/officeDocument/2006/customXml" ds:itemID="{C7692FDE-9DB1-444C-83FD-6CDFBDEA34E6}"/>
</file>

<file path=customXml/itemProps8.xml><?xml version="1.0" encoding="utf-8"?>
<ds:datastoreItem xmlns:ds="http://schemas.openxmlformats.org/officeDocument/2006/customXml" ds:itemID="{399C7893-B650-494D-9D60-62E834D4052D}"/>
</file>

<file path=docProps/app.xml><?xml version="1.0" encoding="utf-8"?>
<Properties xmlns="http://schemas.openxmlformats.org/officeDocument/2006/extended-properties" xmlns:vt="http://schemas.openxmlformats.org/officeDocument/2006/docPropsVTypes">
  <Template>RK Basmall</Template>
  <TotalTime>0</TotalTime>
  <Pages>2</Pages>
  <Words>309</Words>
  <Characters>1643</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1217 av Robert Hannah L Konsumentskydd för flygresenärer under coronakrisen.docx</dc:title>
  <dc:subject/>
  <dc:creator>Linda Utterberg</dc:creator>
  <cp:keywords/>
  <dc:description/>
  <cp:lastModifiedBy>Anneli Johansson</cp:lastModifiedBy>
  <cp:revision>11</cp:revision>
  <cp:lastPrinted>2020-04-24T10:25:00Z</cp:lastPrinted>
  <dcterms:created xsi:type="dcterms:W3CDTF">2020-04-22T14:24:00Z</dcterms:created>
  <dcterms:modified xsi:type="dcterms:W3CDTF">2020-04-28T09:26:00Z</dcterms:modified>
  <cp:version>2.1.1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Organisation">
    <vt:lpwstr/>
  </property>
  <property fmtid="{D5CDD505-2E9C-101B-9397-08002B2CF9AE}" pid="4" name="ActivityCategory">
    <vt:lpwstr/>
  </property>
  <property fmtid="{D5CDD505-2E9C-101B-9397-08002B2CF9AE}" pid="5" name="_dlc_DocIdItemGuid">
    <vt:lpwstr>f140f93b-3013-4350-9a41-bfdc0c9087d5</vt:lpwstr>
  </property>
</Properties>
</file>