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08B7B" w14:textId="30594C34" w:rsidR="00B237BD" w:rsidRDefault="00B237BD" w:rsidP="00B237BD">
      <w:pPr>
        <w:pStyle w:val="Rubrik"/>
        <w:spacing w:after="360"/>
      </w:pPr>
      <w:r>
        <w:t xml:space="preserve">Svar på fråga 2017/18:794 av Ann-Charlotte Hammar Johnsson (M) </w:t>
      </w:r>
      <w:r w:rsidR="00730482">
        <w:t>Regeringens e</w:t>
      </w:r>
      <w:r>
        <w:t>xitskatt</w:t>
      </w:r>
    </w:p>
    <w:p w14:paraId="7563C652" w14:textId="4E5141E8" w:rsidR="00B96ADE" w:rsidRDefault="002A6C89" w:rsidP="00B96ADE">
      <w:pPr>
        <w:pStyle w:val="Brdtext"/>
      </w:pPr>
      <w:r>
        <w:t>Ann-Charlotte Hammar Johnsson</w:t>
      </w:r>
      <w:r w:rsidR="00B96ADE">
        <w:t xml:space="preserve"> har frågat mig </w:t>
      </w:r>
      <w:r>
        <w:t xml:space="preserve">vilka </w:t>
      </w:r>
      <w:r w:rsidRPr="002A6C89">
        <w:t xml:space="preserve">konkreta vinster </w:t>
      </w:r>
      <w:r>
        <w:t xml:space="preserve">jag </w:t>
      </w:r>
      <w:r w:rsidRPr="002A6C89">
        <w:t>ser med att införa en exitskatt</w:t>
      </w:r>
      <w:r w:rsidR="001C32EE">
        <w:t>.</w:t>
      </w:r>
    </w:p>
    <w:p w14:paraId="0FBC336D" w14:textId="77777777" w:rsidR="00B96ADE" w:rsidRDefault="00B96ADE" w:rsidP="00B96ADE">
      <w:pPr>
        <w:pStyle w:val="Brdtext"/>
      </w:pPr>
      <w:r>
        <w:t>Enligt de skattepolitiska riktlinjer som riksdagen antog våren 2015 ska skattepolitiken bl.a. bidra till goda villkor för företagande och investeringar i Sverige. Vägledande för</w:t>
      </w:r>
      <w:bookmarkStart w:id="0" w:name="_GoBack"/>
      <w:bookmarkEnd w:id="0"/>
      <w:r>
        <w:t xml:space="preserve"> skattepolitiken är också att medborgare och företag ska ha ett högt förtroende för skattesystemet. Ett högt förtroende kräver bl.a. att skattereglerna utformas på ett sådant sätt att utrymmet för skatteplanering begränsas. </w:t>
      </w:r>
    </w:p>
    <w:p w14:paraId="420D84FC" w14:textId="77777777" w:rsidR="00B96ADE" w:rsidRDefault="00B96ADE" w:rsidP="00B96ADE">
      <w:pPr>
        <w:pStyle w:val="Brdtext"/>
      </w:pPr>
      <w:r>
        <w:t xml:space="preserve">För att </w:t>
      </w:r>
      <w:r w:rsidRPr="00985A6F">
        <w:t xml:space="preserve">säkerställa beskattning i Sverige av kapitalvinster som </w:t>
      </w:r>
      <w:r>
        <w:t xml:space="preserve">har upparbetats här finns i dag den s.k. tioårsregeln. Det har dock visat sig att </w:t>
      </w:r>
      <w:r w:rsidRPr="00985A6F">
        <w:t xml:space="preserve">det </w:t>
      </w:r>
      <w:r>
        <w:t xml:space="preserve">i vissa fall </w:t>
      </w:r>
      <w:r w:rsidRPr="00985A6F">
        <w:t xml:space="preserve">är möjligt att helt eller delvis undgå beskattning </w:t>
      </w:r>
      <w:r>
        <w:t xml:space="preserve">enligt tioårsregeln </w:t>
      </w:r>
      <w:r w:rsidRPr="00985A6F">
        <w:t>i samband med utflyttning</w:t>
      </w:r>
      <w:r>
        <w:t xml:space="preserve"> från Sverige</w:t>
      </w:r>
      <w:r w:rsidRPr="00985A6F">
        <w:t>.</w:t>
      </w:r>
    </w:p>
    <w:p w14:paraId="1BB38DB8" w14:textId="77777777" w:rsidR="00B96ADE" w:rsidRDefault="00B96ADE" w:rsidP="00B96ADE">
      <w:pPr>
        <w:pStyle w:val="Brdtext"/>
      </w:pPr>
      <w:r>
        <w:t>Skatteverkets förslag att ersätta tioårsregeln med utflyttningsbeskattning, för fysiska personer, syftar till att säkerställa att kapitalvinster som upparbetas i Sverige ska kunna beskattas här, även om den fysiska personen som äger de vinstbärande tillgångarna har flyttat ut och blivit begränsat skattskyldig eller fått skatteavtalsrättslig hemvist i ett annat land när värdeökningen realiseras.</w:t>
      </w:r>
    </w:p>
    <w:p w14:paraId="52507AF9" w14:textId="77777777" w:rsidR="00B96ADE" w:rsidRDefault="00B96ADE" w:rsidP="00B96ADE">
      <w:r>
        <w:br w:type="page"/>
      </w:r>
    </w:p>
    <w:p w14:paraId="748A85F5" w14:textId="77777777" w:rsidR="00B96ADE" w:rsidRDefault="00B96ADE" w:rsidP="00B96ADE">
      <w:pPr>
        <w:pStyle w:val="Brdtext"/>
      </w:pPr>
      <w:r>
        <w:lastRenderedPageBreak/>
        <w:t>Skatteverkets förslag är för närvarande på remiss. Förslaget och remissvaren kommer därefter att beredas i vanlig ordning. Jag vill inte föregå den beredningen.</w:t>
      </w:r>
    </w:p>
    <w:p w14:paraId="0142109A" w14:textId="77777777" w:rsidR="00B96ADE" w:rsidRDefault="00B96ADE" w:rsidP="00B96ADE">
      <w:pPr>
        <w:pStyle w:val="Brdtext"/>
      </w:pPr>
      <w:r>
        <w:t xml:space="preserve">Stockholm den </w:t>
      </w:r>
      <w:r w:rsidR="002A6C89">
        <w:t>28</w:t>
      </w:r>
      <w:r>
        <w:t xml:space="preserve"> februari 2018</w:t>
      </w:r>
    </w:p>
    <w:p w14:paraId="5E839C84" w14:textId="77777777" w:rsidR="00B96ADE" w:rsidRDefault="00B96ADE" w:rsidP="00B96ADE">
      <w:pPr>
        <w:pStyle w:val="Brdtext"/>
      </w:pPr>
    </w:p>
    <w:p w14:paraId="7A18531C" w14:textId="77777777" w:rsidR="00B96ADE" w:rsidRDefault="00B96ADE" w:rsidP="00B96ADE">
      <w:pPr>
        <w:pStyle w:val="Brdtext"/>
      </w:pPr>
    </w:p>
    <w:p w14:paraId="47CD7D6F" w14:textId="77777777" w:rsidR="009D6D8B" w:rsidRDefault="009D6D8B" w:rsidP="00B96ADE">
      <w:pPr>
        <w:pStyle w:val="Brdtext"/>
      </w:pPr>
    </w:p>
    <w:p w14:paraId="123958B4" w14:textId="3343B6ED" w:rsidR="00B96ADE" w:rsidRDefault="00B96ADE" w:rsidP="00B96ADE">
      <w:pPr>
        <w:pStyle w:val="Brdtext"/>
      </w:pPr>
      <w:r>
        <w:t xml:space="preserve">Magdalena Andersson   </w:t>
      </w:r>
    </w:p>
    <w:p w14:paraId="3D0CAADC" w14:textId="77777777" w:rsidR="00B96ADE" w:rsidRDefault="00B96ADE" w:rsidP="00B96ADE">
      <w:pPr>
        <w:pStyle w:val="Brdtext"/>
      </w:pPr>
    </w:p>
    <w:p w14:paraId="2A039FFA" w14:textId="77777777" w:rsidR="00B96ADE" w:rsidRPr="006273E4" w:rsidRDefault="00B96ADE" w:rsidP="00B96ADE">
      <w:pPr>
        <w:pStyle w:val="Brdtext"/>
      </w:pPr>
    </w:p>
    <w:p w14:paraId="681CFC6E" w14:textId="77777777" w:rsidR="00B31BFB" w:rsidRPr="006273E4" w:rsidRDefault="00B31BFB" w:rsidP="00E96532">
      <w:pPr>
        <w:pStyle w:val="Brdtext"/>
      </w:pPr>
    </w:p>
    <w:sectPr w:rsidR="00B31BFB" w:rsidRPr="006273E4" w:rsidSect="00B237BD">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F31C2A" w14:textId="77777777" w:rsidR="00B237BD" w:rsidRDefault="00B237BD" w:rsidP="00A87A54">
      <w:pPr>
        <w:spacing w:after="0" w:line="240" w:lineRule="auto"/>
      </w:pPr>
      <w:r>
        <w:separator/>
      </w:r>
    </w:p>
  </w:endnote>
  <w:endnote w:type="continuationSeparator" w:id="0">
    <w:p w14:paraId="3C8C6388" w14:textId="77777777" w:rsidR="00B237BD" w:rsidRDefault="00B237B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B3BD10A" w14:textId="77777777" w:rsidTr="006A26EC">
      <w:trPr>
        <w:trHeight w:val="227"/>
        <w:jc w:val="right"/>
      </w:trPr>
      <w:tc>
        <w:tcPr>
          <w:tcW w:w="708" w:type="dxa"/>
          <w:vAlign w:val="bottom"/>
        </w:tcPr>
        <w:p w14:paraId="26FBF6E7" w14:textId="2E22AFB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AC2A1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AC2A1A">
            <w:rPr>
              <w:rStyle w:val="Sidnummer"/>
              <w:noProof/>
            </w:rPr>
            <w:t>2</w:t>
          </w:r>
          <w:r>
            <w:rPr>
              <w:rStyle w:val="Sidnummer"/>
            </w:rPr>
            <w:fldChar w:fldCharType="end"/>
          </w:r>
          <w:r>
            <w:rPr>
              <w:rStyle w:val="Sidnummer"/>
            </w:rPr>
            <w:t>)</w:t>
          </w:r>
        </w:p>
      </w:tc>
    </w:tr>
    <w:tr w:rsidR="005606BC" w:rsidRPr="00347E11" w14:paraId="17098D16" w14:textId="77777777" w:rsidTr="006A26EC">
      <w:trPr>
        <w:trHeight w:val="850"/>
        <w:jc w:val="right"/>
      </w:trPr>
      <w:tc>
        <w:tcPr>
          <w:tcW w:w="708" w:type="dxa"/>
          <w:vAlign w:val="bottom"/>
        </w:tcPr>
        <w:p w14:paraId="30CF2D4C" w14:textId="77777777" w:rsidR="005606BC" w:rsidRPr="00347E11" w:rsidRDefault="005606BC" w:rsidP="005606BC">
          <w:pPr>
            <w:pStyle w:val="Sidfot"/>
            <w:spacing w:line="276" w:lineRule="auto"/>
            <w:jc w:val="right"/>
          </w:pPr>
        </w:p>
      </w:tc>
    </w:tr>
  </w:tbl>
  <w:p w14:paraId="64763B9D"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D5DD95" w14:textId="77777777" w:rsidTr="001F4302">
      <w:trPr>
        <w:trHeight w:val="510"/>
      </w:trPr>
      <w:tc>
        <w:tcPr>
          <w:tcW w:w="8525" w:type="dxa"/>
          <w:gridSpan w:val="2"/>
          <w:vAlign w:val="bottom"/>
        </w:tcPr>
        <w:p w14:paraId="36CF03E9" w14:textId="77777777" w:rsidR="00347E11" w:rsidRPr="00347E11" w:rsidRDefault="00347E11" w:rsidP="00347E11">
          <w:pPr>
            <w:pStyle w:val="Sidfot"/>
            <w:rPr>
              <w:sz w:val="8"/>
            </w:rPr>
          </w:pPr>
        </w:p>
      </w:tc>
    </w:tr>
    <w:tr w:rsidR="00093408" w:rsidRPr="00EE3C0F" w14:paraId="37602AB3" w14:textId="77777777" w:rsidTr="00C26068">
      <w:trPr>
        <w:trHeight w:val="227"/>
      </w:trPr>
      <w:tc>
        <w:tcPr>
          <w:tcW w:w="4074" w:type="dxa"/>
        </w:tcPr>
        <w:p w14:paraId="2DA27219" w14:textId="77777777" w:rsidR="00347E11" w:rsidRPr="00F53AEA" w:rsidRDefault="00347E11" w:rsidP="00C26068">
          <w:pPr>
            <w:pStyle w:val="Sidfot"/>
            <w:spacing w:line="276" w:lineRule="auto"/>
          </w:pPr>
        </w:p>
      </w:tc>
      <w:tc>
        <w:tcPr>
          <w:tcW w:w="4451" w:type="dxa"/>
        </w:tcPr>
        <w:p w14:paraId="4C00022C" w14:textId="77777777" w:rsidR="00093408" w:rsidRPr="00F53AEA" w:rsidRDefault="00093408" w:rsidP="00F53AEA">
          <w:pPr>
            <w:pStyle w:val="Sidfot"/>
            <w:spacing w:line="276" w:lineRule="auto"/>
          </w:pPr>
        </w:p>
      </w:tc>
    </w:tr>
  </w:tbl>
  <w:p w14:paraId="7F52F14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E882F" w14:textId="77777777" w:rsidR="00B237BD" w:rsidRDefault="00B237BD" w:rsidP="00A87A54">
      <w:pPr>
        <w:spacing w:after="0" w:line="240" w:lineRule="auto"/>
      </w:pPr>
      <w:r>
        <w:separator/>
      </w:r>
    </w:p>
  </w:footnote>
  <w:footnote w:type="continuationSeparator" w:id="0">
    <w:p w14:paraId="5EBB3BD4" w14:textId="77777777" w:rsidR="00B237BD" w:rsidRDefault="00B237B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237BD" w14:paraId="6A9D562B" w14:textId="77777777" w:rsidTr="00C93EBA">
      <w:trPr>
        <w:trHeight w:val="227"/>
      </w:trPr>
      <w:tc>
        <w:tcPr>
          <w:tcW w:w="5534" w:type="dxa"/>
        </w:tcPr>
        <w:p w14:paraId="0F6CDA81" w14:textId="77777777" w:rsidR="00B237BD" w:rsidRPr="007D73AB" w:rsidRDefault="00B237BD">
          <w:pPr>
            <w:pStyle w:val="Sidhuvud"/>
          </w:pPr>
        </w:p>
      </w:tc>
      <w:tc>
        <w:tcPr>
          <w:tcW w:w="3170" w:type="dxa"/>
          <w:vAlign w:val="bottom"/>
        </w:tcPr>
        <w:p w14:paraId="5E073E75" w14:textId="77777777" w:rsidR="00B237BD" w:rsidRPr="007D73AB" w:rsidRDefault="00B237BD" w:rsidP="00340DE0">
          <w:pPr>
            <w:pStyle w:val="Sidhuvud"/>
          </w:pPr>
        </w:p>
      </w:tc>
      <w:tc>
        <w:tcPr>
          <w:tcW w:w="1134" w:type="dxa"/>
        </w:tcPr>
        <w:p w14:paraId="56F4062A" w14:textId="77777777" w:rsidR="00B237BD" w:rsidRDefault="00B237BD" w:rsidP="005A703A">
          <w:pPr>
            <w:pStyle w:val="Sidhuvud"/>
          </w:pPr>
        </w:p>
      </w:tc>
    </w:tr>
    <w:tr w:rsidR="00B237BD" w14:paraId="5D0F66F8" w14:textId="77777777" w:rsidTr="00C93EBA">
      <w:trPr>
        <w:trHeight w:val="1928"/>
      </w:trPr>
      <w:tc>
        <w:tcPr>
          <w:tcW w:w="5534" w:type="dxa"/>
        </w:tcPr>
        <w:p w14:paraId="30FF9274" w14:textId="77777777" w:rsidR="00B237BD" w:rsidRPr="00340DE0" w:rsidRDefault="00B237BD"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7A23605" w14:textId="77777777" w:rsidR="00B237BD" w:rsidRPr="00710A6C" w:rsidRDefault="00B237BD" w:rsidP="00EE3C0F">
          <w:pPr>
            <w:pStyle w:val="Sidhuvud"/>
            <w:rPr>
              <w:b/>
            </w:rPr>
          </w:pPr>
        </w:p>
        <w:p w14:paraId="04FF3B68" w14:textId="77777777" w:rsidR="00B237BD" w:rsidRDefault="00B237BD" w:rsidP="00EE3C0F">
          <w:pPr>
            <w:pStyle w:val="Sidhuvud"/>
          </w:pPr>
        </w:p>
        <w:p w14:paraId="4E96B33C" w14:textId="77777777" w:rsidR="00B237BD" w:rsidRDefault="00B237BD" w:rsidP="00EE3C0F">
          <w:pPr>
            <w:pStyle w:val="Sidhuvud"/>
          </w:pPr>
        </w:p>
        <w:p w14:paraId="0666F651" w14:textId="77777777" w:rsidR="00B237BD" w:rsidRDefault="00B237BD" w:rsidP="00EE3C0F">
          <w:pPr>
            <w:pStyle w:val="Sidhuvud"/>
          </w:pPr>
        </w:p>
        <w:sdt>
          <w:sdtPr>
            <w:alias w:val="Dnr"/>
            <w:tag w:val="ccRKShow_Dnr"/>
            <w:id w:val="-829283628"/>
            <w:placeholder>
              <w:docPart w:val="E9DEB6AED1F047CFA25007D7321A1CC8"/>
            </w:placeholder>
            <w:dataBinding w:prefixMappings="xmlns:ns0='http://lp/documentinfo/RK' " w:xpath="/ns0:DocumentInfo[1]/ns0:BaseInfo[1]/ns0:Dnr[1]" w:storeItemID="{A5859C41-60B3-42B1-95DA-E055D83DB5B3}"/>
            <w:text/>
          </w:sdtPr>
          <w:sdtEndPr/>
          <w:sdtContent>
            <w:p w14:paraId="37043C05" w14:textId="3A0352AD" w:rsidR="00B237BD" w:rsidRDefault="00B237BD" w:rsidP="00EE3C0F">
              <w:pPr>
                <w:pStyle w:val="Sidhuvud"/>
              </w:pPr>
              <w:r>
                <w:t>Fi2018/</w:t>
              </w:r>
              <w:r w:rsidR="00B46F5C">
                <w:t>00736/SE</w:t>
              </w:r>
            </w:p>
          </w:sdtContent>
        </w:sdt>
        <w:sdt>
          <w:sdtPr>
            <w:alias w:val="DocNumber"/>
            <w:tag w:val="DocNumber"/>
            <w:id w:val="1726028884"/>
            <w:placeholder>
              <w:docPart w:val="E21396323478472D928D0E11FFB9EEB4"/>
            </w:placeholder>
            <w:showingPlcHdr/>
            <w:dataBinding w:prefixMappings="xmlns:ns0='http://lp/documentinfo/RK' " w:xpath="/ns0:DocumentInfo[1]/ns0:BaseInfo[1]/ns0:DocNumber[1]" w:storeItemID="{A5859C41-60B3-42B1-95DA-E055D83DB5B3}"/>
            <w:text/>
          </w:sdtPr>
          <w:sdtEndPr/>
          <w:sdtContent>
            <w:p w14:paraId="387F674E" w14:textId="77777777" w:rsidR="00B237BD" w:rsidRDefault="00B237BD" w:rsidP="00EE3C0F">
              <w:pPr>
                <w:pStyle w:val="Sidhuvud"/>
              </w:pPr>
              <w:r>
                <w:rPr>
                  <w:rStyle w:val="Platshllartext"/>
                </w:rPr>
                <w:t xml:space="preserve"> </w:t>
              </w:r>
            </w:p>
          </w:sdtContent>
        </w:sdt>
        <w:p w14:paraId="0AAAECDD" w14:textId="77777777" w:rsidR="00B237BD" w:rsidRDefault="00B237BD" w:rsidP="00EE3C0F">
          <w:pPr>
            <w:pStyle w:val="Sidhuvud"/>
          </w:pPr>
        </w:p>
      </w:tc>
      <w:tc>
        <w:tcPr>
          <w:tcW w:w="1134" w:type="dxa"/>
        </w:tcPr>
        <w:p w14:paraId="5A4D7F60" w14:textId="77777777" w:rsidR="00B237BD" w:rsidRDefault="00B237BD" w:rsidP="0094502D">
          <w:pPr>
            <w:pStyle w:val="Sidhuvud"/>
          </w:pPr>
        </w:p>
        <w:p w14:paraId="6A1C5C57" w14:textId="77777777" w:rsidR="00B237BD" w:rsidRPr="0094502D" w:rsidRDefault="00B237BD" w:rsidP="00EC71A6">
          <w:pPr>
            <w:pStyle w:val="Sidhuvud"/>
          </w:pPr>
        </w:p>
      </w:tc>
    </w:tr>
    <w:tr w:rsidR="00B237BD" w14:paraId="3B5332C9" w14:textId="77777777" w:rsidTr="00C93EBA">
      <w:trPr>
        <w:trHeight w:val="2268"/>
      </w:trPr>
      <w:sdt>
        <w:sdtPr>
          <w:rPr>
            <w:b/>
          </w:rPr>
          <w:alias w:val="SenderText"/>
          <w:tag w:val="ccRKShow_SenderText"/>
          <w:id w:val="1374046025"/>
          <w:placeholder>
            <w:docPart w:val="68A9ED40F5F044AF8036ACDFC2386AC9"/>
          </w:placeholder>
        </w:sdtPr>
        <w:sdtEndPr>
          <w:rPr>
            <w:b w:val="0"/>
            <w:i/>
          </w:rPr>
        </w:sdtEndPr>
        <w:sdtContent>
          <w:tc>
            <w:tcPr>
              <w:tcW w:w="5534" w:type="dxa"/>
              <w:tcMar>
                <w:right w:w="1134" w:type="dxa"/>
              </w:tcMar>
            </w:tcPr>
            <w:p w14:paraId="299D0B1E" w14:textId="77777777" w:rsidR="00B46F5C" w:rsidRPr="009D6D8B" w:rsidRDefault="00B237BD" w:rsidP="00340DE0">
              <w:pPr>
                <w:pStyle w:val="Sidhuvud"/>
                <w:rPr>
                  <w:i/>
                </w:rPr>
              </w:pPr>
              <w:r w:rsidRPr="00B237BD">
                <w:rPr>
                  <w:b/>
                </w:rPr>
                <w:t>Finansdepartementet</w:t>
              </w:r>
            </w:p>
            <w:p w14:paraId="32EE317B" w14:textId="7146ACB6" w:rsidR="00B237BD" w:rsidRPr="009D6D8B" w:rsidRDefault="0021100B" w:rsidP="009D6D8B">
              <w:pPr>
                <w:pStyle w:val="Sidhuvud"/>
                <w:rPr>
                  <w:b/>
                  <w:i/>
                </w:rPr>
              </w:pPr>
              <w:r>
                <w:rPr>
                  <w:i/>
                </w:rPr>
                <w:t>Finansministern</w:t>
              </w:r>
            </w:p>
          </w:tc>
        </w:sdtContent>
      </w:sdt>
      <w:sdt>
        <w:sdtPr>
          <w:alias w:val="Recipient"/>
          <w:tag w:val="ccRKShow_Recipient"/>
          <w:id w:val="-28344517"/>
          <w:placeholder>
            <w:docPart w:val="779641898CEA493ABD705F2627BCF483"/>
          </w:placeholder>
          <w:dataBinding w:prefixMappings="xmlns:ns0='http://lp/documentinfo/RK' " w:xpath="/ns0:DocumentInfo[1]/ns0:BaseInfo[1]/ns0:Recipient[1]" w:storeItemID="{A5859C41-60B3-42B1-95DA-E055D83DB5B3}"/>
          <w:text w:multiLine="1"/>
        </w:sdtPr>
        <w:sdtEndPr/>
        <w:sdtContent>
          <w:tc>
            <w:tcPr>
              <w:tcW w:w="3170" w:type="dxa"/>
            </w:tcPr>
            <w:p w14:paraId="76ECF90C" w14:textId="77777777" w:rsidR="00B237BD" w:rsidRDefault="00B237BD" w:rsidP="00547B89">
              <w:pPr>
                <w:pStyle w:val="Sidhuvud"/>
              </w:pPr>
              <w:r>
                <w:t>Till riksdagen</w:t>
              </w:r>
            </w:p>
          </w:tc>
        </w:sdtContent>
      </w:sdt>
      <w:tc>
        <w:tcPr>
          <w:tcW w:w="1134" w:type="dxa"/>
        </w:tcPr>
        <w:p w14:paraId="7C1B387E" w14:textId="77777777" w:rsidR="00B237BD" w:rsidRDefault="00B237BD" w:rsidP="003E6020">
          <w:pPr>
            <w:pStyle w:val="Sidhuvud"/>
          </w:pPr>
        </w:p>
      </w:tc>
    </w:tr>
  </w:tbl>
  <w:p w14:paraId="01D009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7BD"/>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32EE"/>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00B"/>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A6C89"/>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0482"/>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D6D8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C2A1A"/>
    <w:rsid w:val="00AD0E75"/>
    <w:rsid w:val="00AE7BD8"/>
    <w:rsid w:val="00AE7D02"/>
    <w:rsid w:val="00AF0BB7"/>
    <w:rsid w:val="00AF0BDE"/>
    <w:rsid w:val="00AF0EDE"/>
    <w:rsid w:val="00AF4853"/>
    <w:rsid w:val="00B0234E"/>
    <w:rsid w:val="00B06751"/>
    <w:rsid w:val="00B149E2"/>
    <w:rsid w:val="00B2169D"/>
    <w:rsid w:val="00B21CBB"/>
    <w:rsid w:val="00B237BD"/>
    <w:rsid w:val="00B263C0"/>
    <w:rsid w:val="00B316CA"/>
    <w:rsid w:val="00B31BFB"/>
    <w:rsid w:val="00B3528F"/>
    <w:rsid w:val="00B357AB"/>
    <w:rsid w:val="00B41F72"/>
    <w:rsid w:val="00B44E90"/>
    <w:rsid w:val="00B45324"/>
    <w:rsid w:val="00B46F5C"/>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ADE"/>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A88F74"/>
  <w15:docId w15:val="{8ED952A5-8465-4327-A230-96E92875B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DEB6AED1F047CFA25007D7321A1CC8"/>
        <w:category>
          <w:name w:val="Allmänt"/>
          <w:gallery w:val="placeholder"/>
        </w:category>
        <w:types>
          <w:type w:val="bbPlcHdr"/>
        </w:types>
        <w:behaviors>
          <w:behavior w:val="content"/>
        </w:behaviors>
        <w:guid w:val="{18C22FDC-23DF-42EE-A50C-BAAD9EE9D8F1}"/>
      </w:docPartPr>
      <w:docPartBody>
        <w:p w:rsidR="002F5335" w:rsidRDefault="00F73889" w:rsidP="00F73889">
          <w:pPr>
            <w:pStyle w:val="E9DEB6AED1F047CFA25007D7321A1CC8"/>
          </w:pPr>
          <w:r>
            <w:rPr>
              <w:rStyle w:val="Platshllartext"/>
            </w:rPr>
            <w:t xml:space="preserve"> </w:t>
          </w:r>
        </w:p>
      </w:docPartBody>
    </w:docPart>
    <w:docPart>
      <w:docPartPr>
        <w:name w:val="E21396323478472D928D0E11FFB9EEB4"/>
        <w:category>
          <w:name w:val="Allmänt"/>
          <w:gallery w:val="placeholder"/>
        </w:category>
        <w:types>
          <w:type w:val="bbPlcHdr"/>
        </w:types>
        <w:behaviors>
          <w:behavior w:val="content"/>
        </w:behaviors>
        <w:guid w:val="{F14B1017-5975-4488-8622-917096A50A56}"/>
      </w:docPartPr>
      <w:docPartBody>
        <w:p w:rsidR="002F5335" w:rsidRDefault="00F73889" w:rsidP="00F73889">
          <w:pPr>
            <w:pStyle w:val="E21396323478472D928D0E11FFB9EEB4"/>
          </w:pPr>
          <w:r>
            <w:rPr>
              <w:rStyle w:val="Platshllartext"/>
            </w:rPr>
            <w:t xml:space="preserve"> </w:t>
          </w:r>
        </w:p>
      </w:docPartBody>
    </w:docPart>
    <w:docPart>
      <w:docPartPr>
        <w:name w:val="68A9ED40F5F044AF8036ACDFC2386AC9"/>
        <w:category>
          <w:name w:val="Allmänt"/>
          <w:gallery w:val="placeholder"/>
        </w:category>
        <w:types>
          <w:type w:val="bbPlcHdr"/>
        </w:types>
        <w:behaviors>
          <w:behavior w:val="content"/>
        </w:behaviors>
        <w:guid w:val="{BA0611C2-542B-474D-B952-B5BE8A1DD703}"/>
      </w:docPartPr>
      <w:docPartBody>
        <w:p w:rsidR="002F5335" w:rsidRDefault="00F73889" w:rsidP="00F73889">
          <w:pPr>
            <w:pStyle w:val="68A9ED40F5F044AF8036ACDFC2386AC9"/>
          </w:pPr>
          <w:r>
            <w:rPr>
              <w:rStyle w:val="Platshllartext"/>
            </w:rPr>
            <w:t xml:space="preserve"> </w:t>
          </w:r>
        </w:p>
      </w:docPartBody>
    </w:docPart>
    <w:docPart>
      <w:docPartPr>
        <w:name w:val="779641898CEA493ABD705F2627BCF483"/>
        <w:category>
          <w:name w:val="Allmänt"/>
          <w:gallery w:val="placeholder"/>
        </w:category>
        <w:types>
          <w:type w:val="bbPlcHdr"/>
        </w:types>
        <w:behaviors>
          <w:behavior w:val="content"/>
        </w:behaviors>
        <w:guid w:val="{1B3F920A-5B4E-438D-BC70-2397C77E0152}"/>
      </w:docPartPr>
      <w:docPartBody>
        <w:p w:rsidR="002F5335" w:rsidRDefault="00F73889" w:rsidP="00F73889">
          <w:pPr>
            <w:pStyle w:val="779641898CEA493ABD705F2627BCF483"/>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889"/>
    <w:rsid w:val="002F5335"/>
    <w:rsid w:val="00F73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4FA51EF9A2F427982572E7CE968AE9A">
    <w:name w:val="74FA51EF9A2F427982572E7CE968AE9A"/>
    <w:rsid w:val="00F73889"/>
  </w:style>
  <w:style w:type="character" w:styleId="Platshllartext">
    <w:name w:val="Placeholder Text"/>
    <w:basedOn w:val="Standardstycketeckensnitt"/>
    <w:uiPriority w:val="99"/>
    <w:semiHidden/>
    <w:rsid w:val="00F73889"/>
    <w:rPr>
      <w:noProof w:val="0"/>
      <w:color w:val="808080"/>
    </w:rPr>
  </w:style>
  <w:style w:type="paragraph" w:customStyle="1" w:styleId="66FC6A2392EC4AC483E6526ECE3290F0">
    <w:name w:val="66FC6A2392EC4AC483E6526ECE3290F0"/>
    <w:rsid w:val="00F73889"/>
  </w:style>
  <w:style w:type="paragraph" w:customStyle="1" w:styleId="13C11E7B6B294992A57F77203D4DF91D">
    <w:name w:val="13C11E7B6B294992A57F77203D4DF91D"/>
    <w:rsid w:val="00F73889"/>
  </w:style>
  <w:style w:type="paragraph" w:customStyle="1" w:styleId="7F3ACF95AB2B468198ACE6A66E0E4926">
    <w:name w:val="7F3ACF95AB2B468198ACE6A66E0E4926"/>
    <w:rsid w:val="00F73889"/>
  </w:style>
  <w:style w:type="paragraph" w:customStyle="1" w:styleId="E9DEB6AED1F047CFA25007D7321A1CC8">
    <w:name w:val="E9DEB6AED1F047CFA25007D7321A1CC8"/>
    <w:rsid w:val="00F73889"/>
  </w:style>
  <w:style w:type="paragraph" w:customStyle="1" w:styleId="E21396323478472D928D0E11FFB9EEB4">
    <w:name w:val="E21396323478472D928D0E11FFB9EEB4"/>
    <w:rsid w:val="00F73889"/>
  </w:style>
  <w:style w:type="paragraph" w:customStyle="1" w:styleId="9FA7B1AE6B744D2D9530FC66C530CB04">
    <w:name w:val="9FA7B1AE6B744D2D9530FC66C530CB04"/>
    <w:rsid w:val="00F73889"/>
  </w:style>
  <w:style w:type="paragraph" w:customStyle="1" w:styleId="1829BF0553BF4BBA8C04F8B82E9A9345">
    <w:name w:val="1829BF0553BF4BBA8C04F8B82E9A9345"/>
    <w:rsid w:val="00F73889"/>
  </w:style>
  <w:style w:type="paragraph" w:customStyle="1" w:styleId="C54CF77AE61E4B8FB8AA2BBBA6FFFE19">
    <w:name w:val="C54CF77AE61E4B8FB8AA2BBBA6FFFE19"/>
    <w:rsid w:val="00F73889"/>
  </w:style>
  <w:style w:type="paragraph" w:customStyle="1" w:styleId="68A9ED40F5F044AF8036ACDFC2386AC9">
    <w:name w:val="68A9ED40F5F044AF8036ACDFC2386AC9"/>
    <w:rsid w:val="00F73889"/>
  </w:style>
  <w:style w:type="paragraph" w:customStyle="1" w:styleId="779641898CEA493ABD705F2627BCF483">
    <w:name w:val="779641898CEA493ABD705F2627BCF483"/>
    <w:rsid w:val="00F738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47e39faf-55f7-4cf5-aa38-841dc147068f</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2018-02-19</HeaderDate>
    <Office/>
    <Dnr>Fi2018/00736/SE</Dnr>
    <ParagrafNr/>
    <DocumentTitle/>
    <VisitingAddress/>
    <Extra1/>
    <Extra2/>
    <Extra3/>
    <Number/>
    <Recipient>Till riksdagen</Recipient>
    <SenderText/>
    <DocNumber/>
    <Doclanguage>1053</Doclanguage>
    <Appendix/>
    <LogotypeName>RK_LOGO_SV_BW.png</LogotypeName>
  </BaseInfo>
</DocumentInfo>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0C3BB61FD6238C4DB5BD75A22970C321" ma:contentTypeVersion="7" ma:contentTypeDescription="Skapa ett nytt dokument." ma:contentTypeScope="" ma:versionID="5e29f7b799115a3d343f0a854d75f178">
  <xsd:schema xmlns:xsd="http://www.w3.org/2001/XMLSchema" xmlns:xs="http://www.w3.org/2001/XMLSchema" xmlns:p="http://schemas.microsoft.com/office/2006/metadata/properties" xmlns:ns2="84a146bb-e433-4be7-93e4-049a36845c6a" targetNamespace="http://schemas.microsoft.com/office/2006/metadata/properties" ma:root="true" ma:fieldsID="bea8ded7722bd19115c5e3489337ce77" ns2:_="">
    <xsd:import namespace="84a146bb-e433-4be7-93e4-049a36845c6a"/>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a146bb-e433-4be7-93e4-049a36845c6a"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5253cc46-7523-4468-add1-48fabedb200f}" ma:internalName="TaxCatchAll" ma:showField="CatchAllData"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5253cc46-7523-4468-add1-48fabedb200f}" ma:internalName="TaxCatchAllLabel" ma:readOnly="true" ma:showField="CatchAllDataLabel" ma:web="84a146bb-e433-4be7-93e4-049a36845c6a">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false</Sekretess>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XZUX2F4UT5D7-26-1731</_dlc_DocId>
    <_dlc_DocIdUrl xmlns="84a146bb-e433-4be7-93e4-049a36845c6a">
      <Url>http://rkdhs-fi/enhet/ska/_layouts/DocIdRedir.aspx?ID=XZUX2F4UT5D7-26-1731</Url>
      <Description>XZUX2F4UT5D7-26-1731</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31B86-37FF-4FAA-9D51-44E9FF810DA8}"/>
</file>

<file path=customXml/itemProps2.xml><?xml version="1.0" encoding="utf-8"?>
<ds:datastoreItem xmlns:ds="http://schemas.openxmlformats.org/officeDocument/2006/customXml" ds:itemID="{719FA412-C847-4D6F-92E2-0BDD050C58B8}"/>
</file>

<file path=customXml/itemProps3.xml><?xml version="1.0" encoding="utf-8"?>
<ds:datastoreItem xmlns:ds="http://schemas.openxmlformats.org/officeDocument/2006/customXml" ds:itemID="{A5859C41-60B3-42B1-95DA-E055D83DB5B3}"/>
</file>

<file path=customXml/itemProps4.xml><?xml version="1.0" encoding="utf-8"?>
<ds:datastoreItem xmlns:ds="http://schemas.openxmlformats.org/officeDocument/2006/customXml" ds:itemID="{ADF48979-CD54-4374-AEFE-B579EA3ED9D6}"/>
</file>

<file path=customXml/itemProps5.xml><?xml version="1.0" encoding="utf-8"?>
<ds:datastoreItem xmlns:ds="http://schemas.openxmlformats.org/officeDocument/2006/customXml" ds:itemID="{8E734C46-CD4C-47E4-A746-615A7B435CA8}"/>
</file>

<file path=customXml/itemProps6.xml><?xml version="1.0" encoding="utf-8"?>
<ds:datastoreItem xmlns:ds="http://schemas.openxmlformats.org/officeDocument/2006/customXml" ds:itemID="{719FA412-C847-4D6F-92E2-0BDD050C58B8}"/>
</file>

<file path=customXml/itemProps7.xml><?xml version="1.0" encoding="utf-8"?>
<ds:datastoreItem xmlns:ds="http://schemas.openxmlformats.org/officeDocument/2006/customXml" ds:itemID="{EFD2A678-C4D0-4EB2-8CCF-594E6CD5835B}"/>
</file>

<file path=customXml/itemProps8.xml><?xml version="1.0" encoding="utf-8"?>
<ds:datastoreItem xmlns:ds="http://schemas.openxmlformats.org/officeDocument/2006/customXml" ds:itemID="{311FD543-FD77-498D-AD94-86E83305287F}"/>
</file>

<file path=docProps/app.xml><?xml version="1.0" encoding="utf-8"?>
<Properties xmlns="http://schemas.openxmlformats.org/officeDocument/2006/extended-properties" xmlns:vt="http://schemas.openxmlformats.org/officeDocument/2006/docPropsVTypes">
  <Template>RK Basmall</Template>
  <TotalTime>0</TotalTime>
  <Pages>2</Pages>
  <Words>236</Words>
  <Characters>1251</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N Andersson</dc:creator>
  <cp:keywords/>
  <dc:description/>
  <cp:lastModifiedBy>Mats N Andersson</cp:lastModifiedBy>
  <cp:revision>4</cp:revision>
  <cp:lastPrinted>2018-02-23T15:20:00Z</cp:lastPrinted>
  <dcterms:created xsi:type="dcterms:W3CDTF">2018-02-23T15:16:00Z</dcterms:created>
  <dcterms:modified xsi:type="dcterms:W3CDTF">2018-02-23T15:52:00Z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e1940ce4-36fc-484e-a556-911c92970672</vt:lpwstr>
  </property>
  <property fmtid="{D5CDD505-2E9C-101B-9397-08002B2CF9AE}" pid="4" name="Departementsenhet">
    <vt:lpwstr/>
  </property>
  <property fmtid="{D5CDD505-2E9C-101B-9397-08002B2CF9AE}" pid="5" name="Aktivitetskategori">
    <vt:lpwstr/>
  </property>
</Properties>
</file>