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38D69" w14:textId="3C7CE75A" w:rsidR="009E64A9" w:rsidRDefault="009E64A9" w:rsidP="005347B6">
      <w:pPr>
        <w:pStyle w:val="Rubrik"/>
      </w:pPr>
      <w:bookmarkStart w:id="0" w:name="Start"/>
      <w:bookmarkEnd w:id="0"/>
      <w:r>
        <w:t>Svar på fråga 2020/21:90</w:t>
      </w:r>
      <w:r w:rsidR="00415AFA">
        <w:t>7</w:t>
      </w:r>
      <w:r>
        <w:t xml:space="preserve"> av </w:t>
      </w:r>
      <w:r w:rsidR="00415AFA">
        <w:t xml:space="preserve">Lars Beckman </w:t>
      </w:r>
      <w:r>
        <w:t>(M)</w:t>
      </w:r>
      <w:r>
        <w:br/>
      </w:r>
      <w:bookmarkStart w:id="1" w:name="_GoBack"/>
      <w:r w:rsidR="00415AFA" w:rsidRPr="00415AFA">
        <w:t>Konsekvensanalys av bonus</w:t>
      </w:r>
      <w:r w:rsidR="00676D8C">
        <w:t>–</w:t>
      </w:r>
      <w:proofErr w:type="spellStart"/>
      <w:r w:rsidR="00415AFA" w:rsidRPr="00415AFA">
        <w:t>malus</w:t>
      </w:r>
      <w:proofErr w:type="spellEnd"/>
      <w:r w:rsidR="00415AFA" w:rsidRPr="00415AFA">
        <w:t xml:space="preserve"> gällande minibussar</w:t>
      </w:r>
      <w:bookmarkEnd w:id="1"/>
    </w:p>
    <w:p w14:paraId="27F4B1F3" w14:textId="29D73331" w:rsidR="009E64A9" w:rsidRDefault="00F03868" w:rsidP="00F03868">
      <w:pPr>
        <w:pStyle w:val="Brdtext"/>
      </w:pPr>
      <w:r>
        <w:t>Lars Beckman</w:t>
      </w:r>
      <w:r w:rsidR="009E64A9">
        <w:t xml:space="preserve"> har frågat mig om </w:t>
      </w:r>
      <w:r w:rsidR="00843FD6">
        <w:t>v</w:t>
      </w:r>
      <w:r>
        <w:t xml:space="preserve">ilken konsekvensanalys </w:t>
      </w:r>
      <w:r w:rsidR="00843FD6">
        <w:t>som</w:t>
      </w:r>
      <w:r>
        <w:t xml:space="preserve"> gjort</w:t>
      </w:r>
      <w:r w:rsidR="00843FD6">
        <w:t>s</w:t>
      </w:r>
      <w:r>
        <w:t xml:space="preserve"> inför införandet av </w:t>
      </w:r>
      <w:proofErr w:type="spellStart"/>
      <w:r>
        <w:t>malussystemet</w:t>
      </w:r>
      <w:proofErr w:type="spellEnd"/>
      <w:r w:rsidR="00843FD6">
        <w:t xml:space="preserve"> avseende </w:t>
      </w:r>
      <w:r>
        <w:t>möjligheten för familjer med anhöriga med en</w:t>
      </w:r>
      <w:r w:rsidR="00843FD6">
        <w:t xml:space="preserve"> </w:t>
      </w:r>
      <w:r>
        <w:t>funktionsnedsättning att införskaffa en minibuss</w:t>
      </w:r>
      <w:r w:rsidR="00676D8C">
        <w:t>.</w:t>
      </w:r>
    </w:p>
    <w:p w14:paraId="42E6B19B" w14:textId="14F377AF" w:rsidR="009A0655" w:rsidRDefault="005E7254" w:rsidP="0064000A">
      <w:pPr>
        <w:pStyle w:val="Brdtext"/>
      </w:pPr>
      <w:r>
        <w:t xml:space="preserve">Införandet av </w:t>
      </w:r>
      <w:proofErr w:type="gramStart"/>
      <w:r>
        <w:t>ett bonus</w:t>
      </w:r>
      <w:proofErr w:type="gramEnd"/>
      <w:r>
        <w:t>–</w:t>
      </w:r>
      <w:proofErr w:type="spellStart"/>
      <w:r>
        <w:t>malus</w:t>
      </w:r>
      <w:proofErr w:type="spellEnd"/>
      <w:r>
        <w:t xml:space="preserve">-system för lätta fordon föregicks av en offentlig utredning (SOU </w:t>
      </w:r>
      <w:r w:rsidR="009A0655">
        <w:t>2016:33</w:t>
      </w:r>
      <w:r>
        <w:t xml:space="preserve">). </w:t>
      </w:r>
      <w:r w:rsidR="0064000A">
        <w:t>Regeringen ser det som avgörande att Sverige minskar utsläppen av växthusgaser i transportsektorn, och når Sveriges klimatmål. Bonus</w:t>
      </w:r>
      <w:r w:rsidR="00676D8C">
        <w:t>–</w:t>
      </w:r>
      <w:proofErr w:type="spellStart"/>
      <w:r w:rsidR="0064000A">
        <w:t>malus</w:t>
      </w:r>
      <w:proofErr w:type="spellEnd"/>
      <w:r w:rsidR="0064000A">
        <w:t xml:space="preserve">-systemet bidrar till detta genom att styra mot en högre andel miljöanpassade fordon i nybilsförsäljningen. </w:t>
      </w:r>
    </w:p>
    <w:p w14:paraId="6DF9C838" w14:textId="3E132C77" w:rsidR="0064000A" w:rsidRDefault="0064000A" w:rsidP="0064000A">
      <w:pPr>
        <w:pStyle w:val="Brdtext"/>
      </w:pPr>
      <w:r>
        <w:t>F</w:t>
      </w:r>
      <w:r w:rsidRPr="0064000A">
        <w:t>ör att främja delaktigheten i samhället för vuxna och barn med funktionsnedsättning utgö</w:t>
      </w:r>
      <w:r>
        <w:t>r b</w:t>
      </w:r>
      <w:r w:rsidRPr="0064000A">
        <w:t>ilstödet en betydelsefull förmån</w:t>
      </w:r>
      <w:r>
        <w:t>.</w:t>
      </w:r>
      <w:r w:rsidRPr="0064000A">
        <w:t xml:space="preserve"> </w:t>
      </w:r>
      <w:r>
        <w:t xml:space="preserve">Den 1 oktober i år trädde nya bestämmelser i kraft utifrån regeringens förslag om förbättrade möjligheter till </w:t>
      </w:r>
      <w:proofErr w:type="spellStart"/>
      <w:r>
        <w:t>bilstöd</w:t>
      </w:r>
      <w:proofErr w:type="spellEnd"/>
      <w:r>
        <w:t xml:space="preserve"> (prop. 2019/20:107). Syftet med de ändrade reglerna är </w:t>
      </w:r>
      <w:proofErr w:type="gramStart"/>
      <w:r w:rsidR="009A0655">
        <w:t>bl.a.</w:t>
      </w:r>
      <w:proofErr w:type="gramEnd"/>
      <w:r w:rsidR="009A0655">
        <w:t xml:space="preserve"> </w:t>
      </w:r>
      <w:r>
        <w:t>att öka ändamålsenligheten i stödet</w:t>
      </w:r>
      <w:r w:rsidR="009A0655">
        <w:t>.</w:t>
      </w:r>
      <w:r>
        <w:t xml:space="preserve"> I samband med detta höjdes också nivåerna på tilläggsbidragen i bilstödet för att öka kompensationen för kostnaderna i samband med bilköp. </w:t>
      </w:r>
    </w:p>
    <w:p w14:paraId="5E7C4A77" w14:textId="38A8F323" w:rsidR="000A59E9" w:rsidRDefault="0064000A" w:rsidP="0064000A">
      <w:pPr>
        <w:pStyle w:val="Brdtext"/>
      </w:pPr>
      <w:r>
        <w:t xml:space="preserve">Jag vill också betona att regeringen löpande följer </w:t>
      </w:r>
      <w:r w:rsidR="009A0655">
        <w:t xml:space="preserve">både </w:t>
      </w:r>
      <w:r>
        <w:t xml:space="preserve">frågan om </w:t>
      </w:r>
      <w:r w:rsidR="007076CA" w:rsidRPr="007076CA">
        <w:t>personer med funktionsnedsättning och deras anhöriga</w:t>
      </w:r>
      <w:r w:rsidR="004F5271">
        <w:t>s</w:t>
      </w:r>
      <w:r>
        <w:t xml:space="preserve"> möjligheter att ta del av bilstödet </w:t>
      </w:r>
      <w:r w:rsidR="009A0655">
        <w:t>och miljöstyrningen inom bonus–</w:t>
      </w:r>
      <w:proofErr w:type="spellStart"/>
      <w:r w:rsidR="009A0655">
        <w:t>malus</w:t>
      </w:r>
      <w:proofErr w:type="spellEnd"/>
      <w:r w:rsidR="009A0655">
        <w:t>-systemet.</w:t>
      </w:r>
    </w:p>
    <w:p w14:paraId="715B8D54" w14:textId="5AB4C9A4" w:rsidR="009E64A9" w:rsidRDefault="009E64A9" w:rsidP="005347B6">
      <w:pPr>
        <w:pStyle w:val="Brdtext"/>
      </w:pPr>
      <w:r>
        <w:t xml:space="preserve">Stockholm den </w:t>
      </w:r>
      <w:sdt>
        <w:sdtPr>
          <w:id w:val="-1225218591"/>
          <w:placeholder>
            <w:docPart w:val="1289A1ED50EC45E5983A57B4F17582E0"/>
          </w:placeholder>
          <w:dataBinding w:prefixMappings="xmlns:ns0='http://lp/documentinfo/RK' " w:xpath="/ns0:DocumentInfo[1]/ns0:BaseInfo[1]/ns0:HeaderDate[1]" w:storeItemID="{07EB3D65-CF06-45D6-8D33-B71FFD3D64D8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A59E9">
            <w:t>16 december 2020</w:t>
          </w:r>
        </w:sdtContent>
      </w:sdt>
    </w:p>
    <w:p w14:paraId="6049D419" w14:textId="77777777" w:rsidR="009E64A9" w:rsidRDefault="009E64A9" w:rsidP="005347B6">
      <w:pPr>
        <w:pStyle w:val="Brdtextutanavstnd"/>
      </w:pPr>
    </w:p>
    <w:p w14:paraId="2BFB1810" w14:textId="5A78EDB8" w:rsidR="009E64A9" w:rsidRDefault="009E64A9" w:rsidP="00E96532">
      <w:pPr>
        <w:pStyle w:val="Brdtext"/>
      </w:pPr>
      <w:r>
        <w:t>Magdalena Andersson</w:t>
      </w:r>
    </w:p>
    <w:sectPr w:rsidR="009E64A9" w:rsidSect="009E64A9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B6FA" w14:textId="77777777" w:rsidR="005347B6" w:rsidRDefault="005347B6" w:rsidP="00A87A54">
      <w:pPr>
        <w:spacing w:after="0" w:line="240" w:lineRule="auto"/>
      </w:pPr>
      <w:r>
        <w:separator/>
      </w:r>
    </w:p>
  </w:endnote>
  <w:endnote w:type="continuationSeparator" w:id="0">
    <w:p w14:paraId="64146E44" w14:textId="77777777" w:rsidR="005347B6" w:rsidRDefault="005347B6" w:rsidP="00A87A54">
      <w:pPr>
        <w:spacing w:after="0" w:line="240" w:lineRule="auto"/>
      </w:pPr>
      <w:r>
        <w:continuationSeparator/>
      </w:r>
    </w:p>
  </w:endnote>
  <w:endnote w:type="continuationNotice" w:id="1">
    <w:p w14:paraId="3E376A01" w14:textId="77777777" w:rsidR="00556CA7" w:rsidRDefault="00556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347B6" w:rsidRPr="00347E11" w14:paraId="56E8E060" w14:textId="77777777" w:rsidTr="005347B6">
      <w:trPr>
        <w:trHeight w:val="227"/>
        <w:jc w:val="right"/>
      </w:trPr>
      <w:tc>
        <w:tcPr>
          <w:tcW w:w="708" w:type="dxa"/>
          <w:vAlign w:val="bottom"/>
        </w:tcPr>
        <w:p w14:paraId="183C2875" w14:textId="77777777" w:rsidR="005347B6" w:rsidRPr="00B62610" w:rsidRDefault="005347B6" w:rsidP="009E64A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347B6" w:rsidRPr="00347E11" w14:paraId="4CCA8082" w14:textId="77777777" w:rsidTr="005347B6">
      <w:trPr>
        <w:trHeight w:val="850"/>
        <w:jc w:val="right"/>
      </w:trPr>
      <w:tc>
        <w:tcPr>
          <w:tcW w:w="708" w:type="dxa"/>
          <w:vAlign w:val="bottom"/>
        </w:tcPr>
        <w:p w14:paraId="3EF4B4D7" w14:textId="77777777" w:rsidR="005347B6" w:rsidRPr="00347E11" w:rsidRDefault="005347B6" w:rsidP="009E64A9">
          <w:pPr>
            <w:pStyle w:val="Sidfot"/>
            <w:spacing w:line="276" w:lineRule="auto"/>
            <w:jc w:val="right"/>
          </w:pPr>
        </w:p>
      </w:tc>
    </w:tr>
  </w:tbl>
  <w:p w14:paraId="0FB0E45B" w14:textId="77777777" w:rsidR="005347B6" w:rsidRPr="005606BC" w:rsidRDefault="005347B6" w:rsidP="009E64A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347B6" w:rsidRPr="00347E11" w14:paraId="79C0B6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85E576" w14:textId="77777777" w:rsidR="005347B6" w:rsidRPr="00347E11" w:rsidRDefault="005347B6" w:rsidP="00347E11">
          <w:pPr>
            <w:pStyle w:val="Sidfot"/>
            <w:rPr>
              <w:sz w:val="8"/>
            </w:rPr>
          </w:pPr>
        </w:p>
      </w:tc>
    </w:tr>
    <w:tr w:rsidR="005347B6" w:rsidRPr="00EE3C0F" w14:paraId="3C7EDAE2" w14:textId="77777777" w:rsidTr="00C26068">
      <w:trPr>
        <w:trHeight w:val="227"/>
      </w:trPr>
      <w:tc>
        <w:tcPr>
          <w:tcW w:w="4074" w:type="dxa"/>
        </w:tcPr>
        <w:p w14:paraId="711CEC5F" w14:textId="77777777" w:rsidR="005347B6" w:rsidRPr="00F53AEA" w:rsidRDefault="005347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A4F603" w14:textId="77777777" w:rsidR="005347B6" w:rsidRPr="00F53AEA" w:rsidRDefault="005347B6" w:rsidP="00F53AEA">
          <w:pPr>
            <w:pStyle w:val="Sidfot"/>
            <w:spacing w:line="276" w:lineRule="auto"/>
          </w:pPr>
        </w:p>
      </w:tc>
    </w:tr>
  </w:tbl>
  <w:p w14:paraId="699FEB70" w14:textId="77777777" w:rsidR="005347B6" w:rsidRPr="00EE3C0F" w:rsidRDefault="005347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C5965" w14:textId="77777777" w:rsidR="005347B6" w:rsidRDefault="005347B6" w:rsidP="009E64A9">
      <w:pPr>
        <w:spacing w:after="0" w:line="240" w:lineRule="auto"/>
      </w:pPr>
      <w:r>
        <w:separator/>
      </w:r>
    </w:p>
  </w:footnote>
  <w:footnote w:type="continuationSeparator" w:id="0">
    <w:p w14:paraId="7F3E5DBF" w14:textId="77777777" w:rsidR="005347B6" w:rsidRDefault="005347B6" w:rsidP="00A87A54">
      <w:pPr>
        <w:spacing w:after="0" w:line="240" w:lineRule="auto"/>
      </w:pPr>
      <w:r>
        <w:continuationSeparator/>
      </w:r>
    </w:p>
  </w:footnote>
  <w:footnote w:type="continuationNotice" w:id="1">
    <w:p w14:paraId="2F527E0F" w14:textId="77777777" w:rsidR="00556CA7" w:rsidRDefault="00556C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47B6" w14:paraId="149502A9" w14:textId="77777777" w:rsidTr="00C93EBA">
      <w:trPr>
        <w:trHeight w:val="227"/>
      </w:trPr>
      <w:tc>
        <w:tcPr>
          <w:tcW w:w="5534" w:type="dxa"/>
        </w:tcPr>
        <w:p w14:paraId="61C4C5EA" w14:textId="77777777" w:rsidR="005347B6" w:rsidRPr="007D73AB" w:rsidRDefault="005347B6">
          <w:pPr>
            <w:pStyle w:val="Sidhuvud"/>
          </w:pPr>
        </w:p>
      </w:tc>
      <w:tc>
        <w:tcPr>
          <w:tcW w:w="3170" w:type="dxa"/>
          <w:vAlign w:val="bottom"/>
        </w:tcPr>
        <w:p w14:paraId="54E9964C" w14:textId="77777777" w:rsidR="005347B6" w:rsidRPr="007D73AB" w:rsidRDefault="005347B6" w:rsidP="00340DE0">
          <w:pPr>
            <w:pStyle w:val="Sidhuvud"/>
          </w:pPr>
        </w:p>
      </w:tc>
      <w:tc>
        <w:tcPr>
          <w:tcW w:w="1134" w:type="dxa"/>
        </w:tcPr>
        <w:p w14:paraId="2037B7DB" w14:textId="77777777" w:rsidR="005347B6" w:rsidRDefault="005347B6" w:rsidP="005347B6">
          <w:pPr>
            <w:pStyle w:val="Sidhuvud"/>
          </w:pPr>
        </w:p>
      </w:tc>
    </w:tr>
    <w:tr w:rsidR="005347B6" w14:paraId="0690CDC2" w14:textId="77777777" w:rsidTr="00C93EBA">
      <w:trPr>
        <w:trHeight w:val="1928"/>
      </w:trPr>
      <w:tc>
        <w:tcPr>
          <w:tcW w:w="5534" w:type="dxa"/>
        </w:tcPr>
        <w:p w14:paraId="3393C66B" w14:textId="77777777" w:rsidR="005347B6" w:rsidRPr="00340DE0" w:rsidRDefault="005347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4DEC03" wp14:editId="086400D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2FB31D" w14:textId="77777777" w:rsidR="005347B6" w:rsidRPr="00710A6C" w:rsidRDefault="005347B6" w:rsidP="00EE3C0F">
          <w:pPr>
            <w:pStyle w:val="Sidhuvud"/>
            <w:rPr>
              <w:b/>
            </w:rPr>
          </w:pPr>
        </w:p>
        <w:p w14:paraId="0BF73AE0" w14:textId="77777777" w:rsidR="005347B6" w:rsidRDefault="005347B6" w:rsidP="00EE3C0F">
          <w:pPr>
            <w:pStyle w:val="Sidhuvud"/>
          </w:pPr>
        </w:p>
        <w:p w14:paraId="269A66F6" w14:textId="77777777" w:rsidR="005347B6" w:rsidRDefault="005347B6" w:rsidP="00EE3C0F">
          <w:pPr>
            <w:pStyle w:val="Sidhuvud"/>
          </w:pPr>
        </w:p>
        <w:p w14:paraId="0C6CBF11" w14:textId="77777777" w:rsidR="005347B6" w:rsidRDefault="005347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EB6F54B46F43D490FF035E6788F011"/>
            </w:placeholder>
            <w:dataBinding w:prefixMappings="xmlns:ns0='http://lp/documentinfo/RK' " w:xpath="/ns0:DocumentInfo[1]/ns0:BaseInfo[1]/ns0:Dnr[1]" w:storeItemID="{07EB3D65-CF06-45D6-8D33-B71FFD3D64D8}"/>
            <w:text/>
          </w:sdtPr>
          <w:sdtEndPr/>
          <w:sdtContent>
            <w:p w14:paraId="42EA9E88" w14:textId="5A7F5DC3" w:rsidR="005347B6" w:rsidRDefault="00556CA7" w:rsidP="00EE3C0F">
              <w:pPr>
                <w:pStyle w:val="Sidhuvud"/>
              </w:pPr>
              <w:r>
                <w:t>Fi2020/04922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5677009C634482B5072D8B0692D712"/>
            </w:placeholder>
            <w:showingPlcHdr/>
            <w:dataBinding w:prefixMappings="xmlns:ns0='http://lp/documentinfo/RK' " w:xpath="/ns0:DocumentInfo[1]/ns0:BaseInfo[1]/ns0:DocNumber[1]" w:storeItemID="{07EB3D65-CF06-45D6-8D33-B71FFD3D64D8}"/>
            <w:text/>
          </w:sdtPr>
          <w:sdtEndPr/>
          <w:sdtContent>
            <w:p w14:paraId="3DD09974" w14:textId="77777777" w:rsidR="005347B6" w:rsidRDefault="005347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9BCD03" w14:textId="77777777" w:rsidR="005347B6" w:rsidRDefault="005347B6" w:rsidP="00EE3C0F">
          <w:pPr>
            <w:pStyle w:val="Sidhuvud"/>
          </w:pPr>
        </w:p>
      </w:tc>
      <w:tc>
        <w:tcPr>
          <w:tcW w:w="1134" w:type="dxa"/>
        </w:tcPr>
        <w:p w14:paraId="2214A5B6" w14:textId="77777777" w:rsidR="005347B6" w:rsidRDefault="005347B6" w:rsidP="0094502D">
          <w:pPr>
            <w:pStyle w:val="Sidhuvud"/>
          </w:pPr>
        </w:p>
        <w:p w14:paraId="0D2604BF" w14:textId="77777777" w:rsidR="005347B6" w:rsidRPr="0094502D" w:rsidRDefault="005347B6" w:rsidP="00EC71A6">
          <w:pPr>
            <w:pStyle w:val="Sidhuvud"/>
          </w:pPr>
        </w:p>
      </w:tc>
    </w:tr>
    <w:tr w:rsidR="005347B6" w14:paraId="7DAAD0E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8A26B5C37BF414DB280B519E9D6155A"/>
            </w:placeholder>
          </w:sdtPr>
          <w:sdtEndPr>
            <w:rPr>
              <w:b w:val="0"/>
            </w:rPr>
          </w:sdtEndPr>
          <w:sdtContent>
            <w:p w14:paraId="7C32520E" w14:textId="77777777" w:rsidR="005347B6" w:rsidRPr="009E64A9" w:rsidRDefault="005347B6" w:rsidP="00340DE0">
              <w:pPr>
                <w:pStyle w:val="Sidhuvud"/>
                <w:rPr>
                  <w:b/>
                </w:rPr>
              </w:pPr>
              <w:r w:rsidRPr="009E64A9">
                <w:rPr>
                  <w:b/>
                </w:rPr>
                <w:t>Finansdepartementet</w:t>
              </w:r>
            </w:p>
            <w:p w14:paraId="09FF49A9" w14:textId="77777777" w:rsidR="005347B6" w:rsidRDefault="005347B6" w:rsidP="00340DE0">
              <w:pPr>
                <w:pStyle w:val="Sidhuvud"/>
              </w:pPr>
              <w:r w:rsidRPr="009E64A9">
                <w:t>Finansministern</w:t>
              </w:r>
            </w:p>
          </w:sdtContent>
        </w:sdt>
        <w:p w14:paraId="679F0B84" w14:textId="77777777" w:rsidR="005347B6" w:rsidRPr="000A59E9" w:rsidRDefault="005347B6" w:rsidP="000A59E9"/>
        <w:p w14:paraId="4D23584D" w14:textId="77777777" w:rsidR="005347B6" w:rsidRDefault="005347B6" w:rsidP="000A59E9">
          <w:pPr>
            <w:rPr>
              <w:rFonts w:asciiTheme="majorHAnsi" w:hAnsiTheme="majorHAnsi"/>
              <w:sz w:val="19"/>
            </w:rPr>
          </w:pPr>
        </w:p>
        <w:p w14:paraId="2D79E717" w14:textId="77777777" w:rsidR="005347B6" w:rsidRDefault="005347B6" w:rsidP="000A59E9">
          <w:pPr>
            <w:rPr>
              <w:rFonts w:asciiTheme="majorHAnsi" w:hAnsiTheme="majorHAnsi"/>
              <w:sz w:val="19"/>
            </w:rPr>
          </w:pPr>
        </w:p>
        <w:p w14:paraId="63EBDFFD" w14:textId="77777777" w:rsidR="005347B6" w:rsidRDefault="005347B6" w:rsidP="000A59E9">
          <w:pPr>
            <w:rPr>
              <w:rFonts w:asciiTheme="majorHAnsi" w:hAnsiTheme="majorHAnsi"/>
              <w:sz w:val="19"/>
            </w:rPr>
          </w:pPr>
        </w:p>
        <w:p w14:paraId="3182E756" w14:textId="38A31866" w:rsidR="005347B6" w:rsidRPr="000A59E9" w:rsidRDefault="005347B6" w:rsidP="000A59E9"/>
      </w:tc>
      <w:sdt>
        <w:sdtPr>
          <w:alias w:val="Recipient"/>
          <w:tag w:val="ccRKShow_Recipient"/>
          <w:id w:val="-28344517"/>
          <w:placeholder>
            <w:docPart w:val="4A04C15630BF4539BA4DBBC467508640"/>
          </w:placeholder>
          <w:dataBinding w:prefixMappings="xmlns:ns0='http://lp/documentinfo/RK' " w:xpath="/ns0:DocumentInfo[1]/ns0:BaseInfo[1]/ns0:Recipient[1]" w:storeItemID="{07EB3D65-CF06-45D6-8D33-B71FFD3D64D8}"/>
          <w:text w:multiLine="1"/>
        </w:sdtPr>
        <w:sdtEndPr/>
        <w:sdtContent>
          <w:tc>
            <w:tcPr>
              <w:tcW w:w="3170" w:type="dxa"/>
            </w:tcPr>
            <w:p w14:paraId="05F198A6" w14:textId="77777777" w:rsidR="005347B6" w:rsidRDefault="005347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79D9F2" w14:textId="77777777" w:rsidR="005347B6" w:rsidRDefault="005347B6" w:rsidP="003E6020">
          <w:pPr>
            <w:pStyle w:val="Sidhuvud"/>
          </w:pPr>
        </w:p>
      </w:tc>
    </w:tr>
  </w:tbl>
  <w:p w14:paraId="1D1C623E" w14:textId="6C3379C7" w:rsidR="005347B6" w:rsidRDefault="005347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A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9E9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46F0"/>
    <w:rsid w:val="0014724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AB7"/>
    <w:rsid w:val="001F4302"/>
    <w:rsid w:val="001F50BE"/>
    <w:rsid w:val="001F525B"/>
    <w:rsid w:val="001F6BBE"/>
    <w:rsid w:val="00204079"/>
    <w:rsid w:val="00205205"/>
    <w:rsid w:val="002102FD"/>
    <w:rsid w:val="00211B4E"/>
    <w:rsid w:val="00213146"/>
    <w:rsid w:val="00213204"/>
    <w:rsid w:val="00213258"/>
    <w:rsid w:val="00222258"/>
    <w:rsid w:val="00223AD6"/>
    <w:rsid w:val="002259DB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6CB9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6B4C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5AFA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271"/>
    <w:rsid w:val="004F6525"/>
    <w:rsid w:val="004F6FE2"/>
    <w:rsid w:val="00505905"/>
    <w:rsid w:val="00511A1B"/>
    <w:rsid w:val="00511A68"/>
    <w:rsid w:val="00513E7D"/>
    <w:rsid w:val="0052127C"/>
    <w:rsid w:val="005302E0"/>
    <w:rsid w:val="005347B6"/>
    <w:rsid w:val="00544738"/>
    <w:rsid w:val="005456E4"/>
    <w:rsid w:val="00547B89"/>
    <w:rsid w:val="00556CA7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46E"/>
    <w:rsid w:val="005D07C2"/>
    <w:rsid w:val="005E2F29"/>
    <w:rsid w:val="005E400D"/>
    <w:rsid w:val="005E4E79"/>
    <w:rsid w:val="005E5CE7"/>
    <w:rsid w:val="005E7254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000A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CAE"/>
    <w:rsid w:val="00676D8C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76C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00A9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FD6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7E40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655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4A9"/>
    <w:rsid w:val="00A00AE4"/>
    <w:rsid w:val="00A00D24"/>
    <w:rsid w:val="00A01F5C"/>
    <w:rsid w:val="00A028A2"/>
    <w:rsid w:val="00A175D1"/>
    <w:rsid w:val="00A2019A"/>
    <w:rsid w:val="00A2416A"/>
    <w:rsid w:val="00A3270B"/>
    <w:rsid w:val="00A379E4"/>
    <w:rsid w:val="00A43B02"/>
    <w:rsid w:val="00A44518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20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4B9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58D7"/>
    <w:rsid w:val="00C141C6"/>
    <w:rsid w:val="00C14D82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DCE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002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91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77BF3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868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4D74"/>
    <w:rsid w:val="00FC069A"/>
    <w:rsid w:val="00FD0B7B"/>
    <w:rsid w:val="00FE1DCC"/>
    <w:rsid w:val="00FE2850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80F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9E64A9"/>
  </w:style>
  <w:style w:type="paragraph" w:styleId="Rubrik1">
    <w:name w:val="heading 1"/>
    <w:basedOn w:val="Brdtext"/>
    <w:next w:val="Brdtext"/>
    <w:link w:val="Rubrik1Char"/>
    <w:uiPriority w:val="1"/>
    <w:qFormat/>
    <w:rsid w:val="009E64A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E64A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E64A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E64A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E64A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E64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E64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E64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E64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64A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E64A9"/>
  </w:style>
  <w:style w:type="paragraph" w:styleId="Brdtextmedindrag">
    <w:name w:val="Body Text Indent"/>
    <w:basedOn w:val="Normal"/>
    <w:link w:val="BrdtextmedindragChar"/>
    <w:qFormat/>
    <w:rsid w:val="009E64A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E64A9"/>
  </w:style>
  <w:style w:type="character" w:customStyle="1" w:styleId="Rubrik1Char">
    <w:name w:val="Rubrik 1 Char"/>
    <w:basedOn w:val="Standardstycketeckensnitt"/>
    <w:link w:val="Rubrik1"/>
    <w:uiPriority w:val="1"/>
    <w:rsid w:val="009E64A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64A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64A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E64A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E64A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E64A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E64A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E64A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E64A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E64A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E64A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E64A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E64A9"/>
  </w:style>
  <w:style w:type="paragraph" w:styleId="Beskrivning">
    <w:name w:val="caption"/>
    <w:basedOn w:val="Bildtext"/>
    <w:next w:val="Normal"/>
    <w:uiPriority w:val="35"/>
    <w:semiHidden/>
    <w:qFormat/>
    <w:rsid w:val="009E64A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E64A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E64A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E64A9"/>
  </w:style>
  <w:style w:type="paragraph" w:styleId="Sidhuvud">
    <w:name w:val="header"/>
    <w:basedOn w:val="Normal"/>
    <w:link w:val="SidhuvudChar"/>
    <w:uiPriority w:val="99"/>
    <w:rsid w:val="009E64A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E64A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9E64A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E64A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9E64A9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9E64A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9E64A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9E64A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9E64A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E64A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E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9E64A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E64A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E64A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E64A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E64A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E64A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E64A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E64A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E64A9"/>
    <w:pPr>
      <w:numPr>
        <w:numId w:val="34"/>
      </w:numPr>
    </w:pPr>
  </w:style>
  <w:style w:type="numbering" w:customStyle="1" w:styleId="RKPunktlista">
    <w:name w:val="RK Punktlista"/>
    <w:uiPriority w:val="99"/>
    <w:rsid w:val="009E64A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E64A9"/>
    <w:pPr>
      <w:numPr>
        <w:ilvl w:val="1"/>
      </w:numPr>
    </w:pPr>
  </w:style>
  <w:style w:type="numbering" w:customStyle="1" w:styleId="Strecklistan">
    <w:name w:val="Strecklistan"/>
    <w:uiPriority w:val="99"/>
    <w:rsid w:val="009E64A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E64A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E64A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E64A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E64A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E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E64A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E64A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E64A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E64A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E64A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E64A9"/>
  </w:style>
  <w:style w:type="character" w:styleId="AnvndHyperlnk">
    <w:name w:val="FollowedHyperlink"/>
    <w:basedOn w:val="Standardstycketeckensnitt"/>
    <w:uiPriority w:val="99"/>
    <w:semiHidden/>
    <w:unhideWhenUsed/>
    <w:rsid w:val="009E64A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E64A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E64A9"/>
  </w:style>
  <w:style w:type="paragraph" w:styleId="Avsndaradress-brev">
    <w:name w:val="envelope return"/>
    <w:basedOn w:val="Normal"/>
    <w:uiPriority w:val="99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64A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E64A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E64A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E64A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E64A9"/>
  </w:style>
  <w:style w:type="paragraph" w:styleId="Brdtext3">
    <w:name w:val="Body Text 3"/>
    <w:basedOn w:val="Normal"/>
    <w:link w:val="Brdtext3Char"/>
    <w:uiPriority w:val="99"/>
    <w:semiHidden/>
    <w:unhideWhenUsed/>
    <w:rsid w:val="009E64A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E64A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E64A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E64A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E64A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E64A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E64A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E64A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E64A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E64A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E64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E64A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E64A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E64A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E64A9"/>
  </w:style>
  <w:style w:type="character" w:customStyle="1" w:styleId="DatumChar">
    <w:name w:val="Datum Char"/>
    <w:basedOn w:val="Standardstycketeckensnitt"/>
    <w:link w:val="Datum"/>
    <w:uiPriority w:val="99"/>
    <w:semiHidden/>
    <w:rsid w:val="009E64A9"/>
  </w:style>
  <w:style w:type="character" w:styleId="Diskretbetoning">
    <w:name w:val="Subtle Emphasis"/>
    <w:basedOn w:val="Standardstycketeckensnitt"/>
    <w:uiPriority w:val="19"/>
    <w:semiHidden/>
    <w:qFormat/>
    <w:rsid w:val="009E64A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E64A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E64A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E64A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E64A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E64A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E64A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E64A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E64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E64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E64A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E64A9"/>
  </w:style>
  <w:style w:type="paragraph" w:styleId="Figurfrteckning">
    <w:name w:val="table of figures"/>
    <w:basedOn w:val="Normal"/>
    <w:next w:val="Normal"/>
    <w:uiPriority w:val="99"/>
    <w:semiHidden/>
    <w:unhideWhenUsed/>
    <w:rsid w:val="009E64A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E64A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E64A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E64A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E64A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E64A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E64A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E64A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E64A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E64A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E64A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E64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E64A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E64A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E64A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E64A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E64A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64A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64A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64A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64A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64A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64A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64A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64A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64A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E64A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E64A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E64A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E64A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E64A9"/>
  </w:style>
  <w:style w:type="paragraph" w:styleId="Innehll4">
    <w:name w:val="toc 4"/>
    <w:basedOn w:val="Normal"/>
    <w:next w:val="Normal"/>
    <w:autoRedefine/>
    <w:uiPriority w:val="39"/>
    <w:semiHidden/>
    <w:unhideWhenUsed/>
    <w:rsid w:val="009E64A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E64A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E64A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E64A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E64A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E64A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E64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64A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E64A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64A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64A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E64A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E64A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E64A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E64A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E64A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E64A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E64A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E64A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E64A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E64A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E64A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E64A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E64A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E64A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E64A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E64A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E64A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E64A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E64A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E64A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E64A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E64A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E64A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E64A9"/>
  </w:style>
  <w:style w:type="table" w:styleId="Ljuslista">
    <w:name w:val="Light List"/>
    <w:basedOn w:val="Normaltabell"/>
    <w:uiPriority w:val="61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E64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E64A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E64A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E64A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E64A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E64A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E64A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E64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E64A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E64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E64A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E64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E64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E64A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E64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E64A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E64A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E64A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E64A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E64A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E64A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E64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E64A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E64A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E64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E64A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E64A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E64A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64A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64A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64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64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E64A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E64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E64A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E64A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E64A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E64A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E64A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E64A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E64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E64A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E64A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E64A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E64A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E64A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E64A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E64A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E64A9"/>
  </w:style>
  <w:style w:type="character" w:styleId="Slutnotsreferens">
    <w:name w:val="endnote reference"/>
    <w:basedOn w:val="Standardstycketeckensnitt"/>
    <w:uiPriority w:val="99"/>
    <w:semiHidden/>
    <w:unhideWhenUsed/>
    <w:rsid w:val="009E64A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E64A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E64A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E64A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E64A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E64A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E64A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E64A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E64A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E64A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E64A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E64A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E64A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E64A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E64A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E64A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E64A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E64A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E64A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E64A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E64A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E64A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E64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E64A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E64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E64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E64A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E64A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E64A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E64A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E64A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E64A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E64A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E64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E64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E64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E64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E64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E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E64A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E64A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9E64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E64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E64A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EB6F54B46F43D490FF035E6788F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4AAC0-2B66-47E5-99E6-E83897F700C2}"/>
      </w:docPartPr>
      <w:docPartBody>
        <w:p w:rsidR="00F1244A" w:rsidRDefault="0087388B" w:rsidP="0087388B">
          <w:pPr>
            <w:pStyle w:val="75EB6F54B46F43D490FF035E6788F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5677009C634482B5072D8B0692D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549BF-A043-487A-958D-C0CBBCB701E1}"/>
      </w:docPartPr>
      <w:docPartBody>
        <w:p w:rsidR="00F1244A" w:rsidRDefault="0087388B" w:rsidP="0087388B">
          <w:pPr>
            <w:pStyle w:val="F75677009C634482B5072D8B0692D7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A26B5C37BF414DB280B519E9D61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7B12D-EB93-46D4-BA7A-5C256EE8A2A5}"/>
      </w:docPartPr>
      <w:docPartBody>
        <w:p w:rsidR="00F1244A" w:rsidRDefault="0087388B" w:rsidP="0087388B">
          <w:pPr>
            <w:pStyle w:val="D8A26B5C37BF414DB280B519E9D61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04C15630BF4539BA4DBBC467508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8066E-9817-4BF2-BFC5-45F071FBA287}"/>
      </w:docPartPr>
      <w:docPartBody>
        <w:p w:rsidR="00F1244A" w:rsidRDefault="0087388B" w:rsidP="0087388B">
          <w:pPr>
            <w:pStyle w:val="4A04C15630BF4539BA4DBBC4675086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9A1ED50EC45E5983A57B4F1758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A0218-ED22-4D8D-9501-CDE133585645}"/>
      </w:docPartPr>
      <w:docPartBody>
        <w:p w:rsidR="00F1244A" w:rsidRDefault="0087388B" w:rsidP="0087388B">
          <w:pPr>
            <w:pStyle w:val="1289A1ED50EC45E5983A57B4F17582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8B"/>
    <w:rsid w:val="003F07A5"/>
    <w:rsid w:val="0087388B"/>
    <w:rsid w:val="00F1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169E7D2E9F44D2A5622E96FCBA93F3">
    <w:name w:val="78169E7D2E9F44D2A5622E96FCBA93F3"/>
    <w:rsid w:val="0087388B"/>
  </w:style>
  <w:style w:type="character" w:styleId="Platshllartext">
    <w:name w:val="Placeholder Text"/>
    <w:basedOn w:val="Standardstycketeckensnitt"/>
    <w:uiPriority w:val="99"/>
    <w:semiHidden/>
    <w:rsid w:val="0087388B"/>
    <w:rPr>
      <w:noProof w:val="0"/>
      <w:color w:val="808080"/>
    </w:rPr>
  </w:style>
  <w:style w:type="paragraph" w:customStyle="1" w:styleId="EBB7B171B18340A78044595AF8CE60CA">
    <w:name w:val="EBB7B171B18340A78044595AF8CE60CA"/>
    <w:rsid w:val="0087388B"/>
  </w:style>
  <w:style w:type="paragraph" w:customStyle="1" w:styleId="0B236D81D37A4556A3220CE4FEA66B1E">
    <w:name w:val="0B236D81D37A4556A3220CE4FEA66B1E"/>
    <w:rsid w:val="0087388B"/>
  </w:style>
  <w:style w:type="paragraph" w:customStyle="1" w:styleId="9597959A82EE4CC597D2C0890531B600">
    <w:name w:val="9597959A82EE4CC597D2C0890531B600"/>
    <w:rsid w:val="0087388B"/>
  </w:style>
  <w:style w:type="paragraph" w:customStyle="1" w:styleId="75EB6F54B46F43D490FF035E6788F011">
    <w:name w:val="75EB6F54B46F43D490FF035E6788F011"/>
    <w:rsid w:val="0087388B"/>
  </w:style>
  <w:style w:type="paragraph" w:customStyle="1" w:styleId="F75677009C634482B5072D8B0692D712">
    <w:name w:val="F75677009C634482B5072D8B0692D712"/>
    <w:rsid w:val="0087388B"/>
  </w:style>
  <w:style w:type="paragraph" w:customStyle="1" w:styleId="2D89AFC8740E4451A9956A2D52AB9650">
    <w:name w:val="2D89AFC8740E4451A9956A2D52AB9650"/>
    <w:rsid w:val="0087388B"/>
  </w:style>
  <w:style w:type="paragraph" w:customStyle="1" w:styleId="B8C371E0EA75494B8A24620E6B0933BE">
    <w:name w:val="B8C371E0EA75494B8A24620E6B0933BE"/>
    <w:rsid w:val="0087388B"/>
  </w:style>
  <w:style w:type="paragraph" w:customStyle="1" w:styleId="6BE349E0F5EA44638D1E53F84C003572">
    <w:name w:val="6BE349E0F5EA44638D1E53F84C003572"/>
    <w:rsid w:val="0087388B"/>
  </w:style>
  <w:style w:type="paragraph" w:customStyle="1" w:styleId="D8A26B5C37BF414DB280B519E9D6155A">
    <w:name w:val="D8A26B5C37BF414DB280B519E9D6155A"/>
    <w:rsid w:val="0087388B"/>
  </w:style>
  <w:style w:type="paragraph" w:customStyle="1" w:styleId="4A04C15630BF4539BA4DBBC467508640">
    <w:name w:val="4A04C15630BF4539BA4DBBC467508640"/>
    <w:rsid w:val="0087388B"/>
  </w:style>
  <w:style w:type="paragraph" w:customStyle="1" w:styleId="F75677009C634482B5072D8B0692D7121">
    <w:name w:val="F75677009C634482B5072D8B0692D7121"/>
    <w:rsid w:val="008738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A26B5C37BF414DB280B519E9D6155A1">
    <w:name w:val="D8A26B5C37BF414DB280B519E9D6155A1"/>
    <w:rsid w:val="008738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82D63671464AB7ADE71C4F68050141">
    <w:name w:val="4382D63671464AB7ADE71C4F68050141"/>
    <w:rsid w:val="0087388B"/>
  </w:style>
  <w:style w:type="paragraph" w:customStyle="1" w:styleId="9AA7A6D6FE644D1D9B5A5667C8DE6223">
    <w:name w:val="9AA7A6D6FE644D1D9B5A5667C8DE6223"/>
    <w:rsid w:val="0087388B"/>
  </w:style>
  <w:style w:type="paragraph" w:customStyle="1" w:styleId="E2B0F5E28DAD4B338CCD004CB286A8FA">
    <w:name w:val="E2B0F5E28DAD4B338CCD004CB286A8FA"/>
    <w:rsid w:val="0087388B"/>
  </w:style>
  <w:style w:type="paragraph" w:customStyle="1" w:styleId="1F3FF3854C53487ABB59F2B482E2F9E8">
    <w:name w:val="1F3FF3854C53487ABB59F2B482E2F9E8"/>
    <w:rsid w:val="0087388B"/>
  </w:style>
  <w:style w:type="paragraph" w:customStyle="1" w:styleId="EFE37A18F1814ED1A367A4E0FD4DC4CC">
    <w:name w:val="EFE37A18F1814ED1A367A4E0FD4DC4CC"/>
    <w:rsid w:val="0087388B"/>
  </w:style>
  <w:style w:type="paragraph" w:customStyle="1" w:styleId="1289A1ED50EC45E5983A57B4F17582E0">
    <w:name w:val="1289A1ED50EC45E5983A57B4F17582E0"/>
    <w:rsid w:val="0087388B"/>
  </w:style>
  <w:style w:type="paragraph" w:customStyle="1" w:styleId="9ADB87DC536840ED8C4DDFC40A1982B5">
    <w:name w:val="9ADB87DC536840ED8C4DDFC40A1982B5"/>
    <w:rsid w:val="00873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aa22fb4b-dd1d-4adb-9c07-5ce16efccff4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2020-12-16T00:00:00</HeaderDate>
    <Office/>
    <Dnr>Fi2020/04922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B99E-CA27-494F-A4FB-4E83BD3A7FB0}"/>
</file>

<file path=customXml/itemProps2.xml><?xml version="1.0" encoding="utf-8"?>
<ds:datastoreItem xmlns:ds="http://schemas.openxmlformats.org/officeDocument/2006/customXml" ds:itemID="{A32AA37F-8BA8-406C-9638-FEF2F6238E67}"/>
</file>

<file path=customXml/itemProps3.xml><?xml version="1.0" encoding="utf-8"?>
<ds:datastoreItem xmlns:ds="http://schemas.openxmlformats.org/officeDocument/2006/customXml" ds:itemID="{B4BBFB1C-2293-4DFD-820B-809DF8198766}"/>
</file>

<file path=customXml/itemProps4.xml><?xml version="1.0" encoding="utf-8"?>
<ds:datastoreItem xmlns:ds="http://schemas.openxmlformats.org/officeDocument/2006/customXml" ds:itemID="{499FD1C7-D432-4E1F-B901-221F185041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09EC1E-3F6E-4FD5-BF02-24AB7496FB0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32AA37F-8BA8-406C-9638-FEF2F6238E6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7EB3D65-CF06-45D6-8D33-B71FFD3D64D8}"/>
</file>

<file path=customXml/itemProps8.xml><?xml version="1.0" encoding="utf-8"?>
<ds:datastoreItem xmlns:ds="http://schemas.openxmlformats.org/officeDocument/2006/customXml" ds:itemID="{77B444AB-23E6-4281-A11F-692184446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907 efter dl umd.docx</dc:title>
  <dc:subject/>
  <dc:creator/>
  <cp:keywords/>
  <dc:description/>
  <cp:lastModifiedBy/>
  <cp:revision>1</cp:revision>
  <dcterms:created xsi:type="dcterms:W3CDTF">2020-12-16T10:15:00Z</dcterms:created>
  <dcterms:modified xsi:type="dcterms:W3CDTF">2020-12-16T10:15:00Z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bac1c8a5-d110-40e7-870e-375b5c5e1b7b</vt:lpwstr>
  </property>
</Properties>
</file>