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A0EAD" w14:textId="422E446D" w:rsidR="00F62E50" w:rsidRDefault="00F62E50" w:rsidP="00DA0661">
      <w:pPr>
        <w:pStyle w:val="Rubrik"/>
      </w:pPr>
      <w:bookmarkStart w:id="0" w:name="Start"/>
      <w:bookmarkEnd w:id="0"/>
      <w:r>
        <w:t>Svar på fråga 2020/21:733 av Kjell-Arne Ottosson (KD)</w:t>
      </w:r>
      <w:r>
        <w:br/>
        <w:t>Enskilda vägars betydelse för landsbygden</w:t>
      </w:r>
    </w:p>
    <w:p w14:paraId="1E51BAF9" w14:textId="4B7BBEA1" w:rsidR="00F62E50" w:rsidRDefault="00F62E50" w:rsidP="00F62E50">
      <w:pPr>
        <w:pStyle w:val="Brdtext"/>
      </w:pPr>
      <w:r>
        <w:t xml:space="preserve">Kjell-Arne Ottosson har frågat mig om </w:t>
      </w:r>
      <w:r w:rsidR="00B71B50">
        <w:t>jag har tagit del av någon</w:t>
      </w:r>
      <w:r>
        <w:t xml:space="preserve"> information som </w:t>
      </w:r>
      <w:r w:rsidR="00B71B50">
        <w:t>föranleder</w:t>
      </w:r>
      <w:r>
        <w:t xml:space="preserve"> att jag ämnar ändra i klassificeringen igen så att de enskilda vägarnas standard kan upprätthållas.</w:t>
      </w:r>
    </w:p>
    <w:p w14:paraId="407E97CE" w14:textId="3B89833D" w:rsidR="009F57FC" w:rsidRDefault="008F7808" w:rsidP="00F62E50">
      <w:pPr>
        <w:pStyle w:val="Brdtext"/>
      </w:pPr>
      <w:r w:rsidRPr="008F7808">
        <w:t>Kjell-Arne Ottosson gör</w:t>
      </w:r>
      <w:r>
        <w:t xml:space="preserve"> åter</w:t>
      </w:r>
      <w:r w:rsidRPr="008F7808">
        <w:t xml:space="preserve"> gällande</w:t>
      </w:r>
      <w:r>
        <w:t xml:space="preserve"> i sin fråga</w:t>
      </w:r>
      <w:r w:rsidRPr="008F7808">
        <w:t xml:space="preserve"> att staten försöker överföra offentliga vägar till enskilda vägar. Att regeringen önskar en sådan utveckling kan jag</w:t>
      </w:r>
      <w:r>
        <w:t xml:space="preserve"> återigen</w:t>
      </w:r>
      <w:r w:rsidRPr="008F7808">
        <w:t xml:space="preserve"> dementera. Regeringen har inte gett Trafikverket något sådant uppdrag.</w:t>
      </w:r>
    </w:p>
    <w:p w14:paraId="01975CF8" w14:textId="649552D6" w:rsidR="008F7808" w:rsidRDefault="008F7808" w:rsidP="008F7808">
      <w:pPr>
        <w:pStyle w:val="Brdtext"/>
      </w:pPr>
      <w:r>
        <w:t xml:space="preserve">En ändamålsenlig fördelning av väghållaransvar mellan stat, kommun och enskild är grunden för att upprätthålla samhällsekonomisk effektivitet och </w:t>
      </w:r>
      <w:r w:rsidR="00BF6791">
        <w:t xml:space="preserve">en </w:t>
      </w:r>
      <w:r>
        <w:t>rationell väghållning.</w:t>
      </w:r>
      <w:r w:rsidR="00B01FC5">
        <w:t xml:space="preserve"> </w:t>
      </w:r>
      <w:r w:rsidR="00B01FC5" w:rsidRPr="00B01FC5">
        <w:t>Trafikverket ansvar</w:t>
      </w:r>
      <w:r w:rsidR="00B01FC5">
        <w:t>ar därför för</w:t>
      </w:r>
      <w:r w:rsidR="00B01FC5" w:rsidRPr="00B01FC5">
        <w:t xml:space="preserve"> att säkerställa att väghållaransvar</w:t>
      </w:r>
      <w:r w:rsidR="00071415">
        <w:t>et</w:t>
      </w:r>
      <w:r w:rsidR="00B01FC5" w:rsidRPr="00B01FC5">
        <w:t xml:space="preserve"> överensstämmer med väglagen</w:t>
      </w:r>
      <w:r w:rsidR="00B01FC5">
        <w:t xml:space="preserve"> (1971:948)</w:t>
      </w:r>
      <w:r w:rsidR="00B01FC5" w:rsidRPr="00F04D28">
        <w:t xml:space="preserve"> </w:t>
      </w:r>
      <w:r w:rsidR="00B01FC5" w:rsidRPr="00B01FC5">
        <w:t>och att anpassa vägsystemet efter samhällets trafikbehov</w:t>
      </w:r>
      <w:r w:rsidR="00B01FC5">
        <w:t>.</w:t>
      </w:r>
    </w:p>
    <w:p w14:paraId="4C63FEB4" w14:textId="401A7F48" w:rsidR="00BF6791" w:rsidRDefault="00BF6791" w:rsidP="008F7808">
      <w:pPr>
        <w:pStyle w:val="Brdtext"/>
      </w:pPr>
      <w:r w:rsidRPr="00BF6791">
        <w:t xml:space="preserve">I Trafikverkets </w:t>
      </w:r>
      <w:r w:rsidR="002C64F7">
        <w:t xml:space="preserve">ansvar </w:t>
      </w:r>
      <w:r w:rsidRPr="00BF6791">
        <w:t>ingår att se över det allmänna vägnätet så att de vägar som ingår i detta uppfyller kraven för allmän samfärdsel (</w:t>
      </w:r>
      <w:r w:rsidR="0051401E">
        <w:t xml:space="preserve">1 och 25§ § </w:t>
      </w:r>
      <w:r w:rsidR="00071415">
        <w:t>v</w:t>
      </w:r>
      <w:r w:rsidRPr="00BF6791">
        <w:t>äglagen). Med allmän samfärdsel menas att en väg behövs för allmän trafik och inte främst är för nytta för fastighetsägare och verksamheter i vägens närhet. En förändring av en allmän statlig väg till enskild eller kommunal väghållning prövas från fall till fall och är en process som inkluderar samråd med berörda sakägare. Beslutet om förändrat väghållaransvar är överklagningsbart.</w:t>
      </w:r>
    </w:p>
    <w:p w14:paraId="3C9371D3" w14:textId="568AF5C6" w:rsidR="004850A9" w:rsidRDefault="004850A9" w:rsidP="008F7808">
      <w:pPr>
        <w:pStyle w:val="Brdtext"/>
      </w:pPr>
      <w:r w:rsidRPr="004850A9">
        <w:t xml:space="preserve">Som var och en förstår är detta inga lätta ärenden att avgöra och det finns många olika aspekter och förhållanden att ta hänsyn till. Jag vill betona att varje förändring av väghållaransvaret måste prövas utifrån förhållandena i det aktuella fallet. </w:t>
      </w:r>
      <w:r>
        <w:t xml:space="preserve">Jag vill åter igen framhålla att </w:t>
      </w:r>
      <w:r w:rsidRPr="004850A9">
        <w:t>Trafikverket</w:t>
      </w:r>
      <w:r>
        <w:t>s ärenden gällande förändrat väghållaransvar</w:t>
      </w:r>
      <w:r w:rsidR="006D3487">
        <w:t xml:space="preserve"> inte</w:t>
      </w:r>
      <w:r>
        <w:t xml:space="preserve"> genomförs i</w:t>
      </w:r>
      <w:r w:rsidRPr="004850A9">
        <w:t xml:space="preserve"> besparingssyfte</w:t>
      </w:r>
      <w:r>
        <w:t>.</w:t>
      </w:r>
    </w:p>
    <w:p w14:paraId="00BCB3EE" w14:textId="3F507B70" w:rsidR="007D4B3E" w:rsidRDefault="000C1553" w:rsidP="008F7808">
      <w:pPr>
        <w:pStyle w:val="Brdtext"/>
      </w:pPr>
      <w:r w:rsidRPr="00624E1A">
        <w:t xml:space="preserve">De enskilda vägarna </w:t>
      </w:r>
      <w:r>
        <w:t>utgör</w:t>
      </w:r>
      <w:r w:rsidRPr="00624E1A">
        <w:t xml:space="preserve"> ett viktigt komplement till de allmänna vägarna för framkomlighet och tillgänglighet i hela landet.</w:t>
      </w:r>
      <w:r>
        <w:t xml:space="preserve"> </w:t>
      </w:r>
      <w:r w:rsidR="007D4B3E">
        <w:t xml:space="preserve">Regeringen har genomfört extra satsningar på det enskilda vägnätet. </w:t>
      </w:r>
      <w:r w:rsidR="0051401E">
        <w:t>Efter regeringens förslag i</w:t>
      </w:r>
      <w:r w:rsidR="007D4B3E" w:rsidRPr="007D4B3E">
        <w:t xml:space="preserve"> </w:t>
      </w:r>
      <w:proofErr w:type="spellStart"/>
      <w:r w:rsidR="007D4B3E" w:rsidRPr="007D4B3E">
        <w:t>vårändringsbudgeten</w:t>
      </w:r>
      <w:proofErr w:type="spellEnd"/>
      <w:r w:rsidR="007D4B3E" w:rsidRPr="007D4B3E">
        <w:t xml:space="preserve"> 2019 tillförde</w:t>
      </w:r>
      <w:r w:rsidR="0051401E">
        <w:t>s</w:t>
      </w:r>
      <w:r w:rsidR="007D4B3E" w:rsidRPr="007D4B3E">
        <w:t xml:space="preserve"> 66</w:t>
      </w:r>
      <w:r w:rsidR="007D4B3E">
        <w:t xml:space="preserve"> miljoner kronor</w:t>
      </w:r>
      <w:r w:rsidR="007D4B3E" w:rsidRPr="007D4B3E">
        <w:t xml:space="preserve"> till anslaget för bidrag till drift av enskild väg. Syftet var att stärka möjligheterna för Trafikverket att utbetala bidrag för särskilda driftåtgärder för att förbättra de enskilda vägarnas funktion och bärighet. </w:t>
      </w:r>
      <w:r w:rsidR="0051401E">
        <w:t>Genom</w:t>
      </w:r>
      <w:r w:rsidR="0051401E" w:rsidRPr="007D4B3E">
        <w:t xml:space="preserve"> </w:t>
      </w:r>
      <w:r w:rsidR="007D4B3E">
        <w:t xml:space="preserve">budgetpropositionen för </w:t>
      </w:r>
      <w:r w:rsidR="007D4B3E" w:rsidRPr="007D4B3E">
        <w:t>20</w:t>
      </w:r>
      <w:r w:rsidR="007D4B3E">
        <w:t>20</w:t>
      </w:r>
      <w:r w:rsidR="007D4B3E" w:rsidRPr="007D4B3E">
        <w:t xml:space="preserve"> utökades och förlängdes satsningen med 118 </w:t>
      </w:r>
      <w:r w:rsidR="007D4B3E">
        <w:t>miljoner kronor</w:t>
      </w:r>
      <w:r w:rsidR="007D4B3E" w:rsidRPr="007D4B3E">
        <w:t xml:space="preserve"> per år under perioden 2020–2022.</w:t>
      </w:r>
    </w:p>
    <w:p w14:paraId="18C85BCD" w14:textId="60A28CF5" w:rsidR="00AE7420" w:rsidRDefault="00AE7420" w:rsidP="008F7808">
      <w:pPr>
        <w:pStyle w:val="Brdtext"/>
      </w:pPr>
      <w:r>
        <w:t xml:space="preserve">Som minister med ansvar för den statliga väghållningen kommer jag även fortsatt att hålla mig informerad om </w:t>
      </w:r>
      <w:r w:rsidRPr="00EC2729">
        <w:t>avgränsningsfrågor</w:t>
      </w:r>
      <w:r w:rsidR="00CD4586">
        <w:t xml:space="preserve"> av</w:t>
      </w:r>
      <w:r w:rsidRPr="00EC2729">
        <w:t xml:space="preserve"> väghållaransvaret</w:t>
      </w:r>
      <w:r>
        <w:t>.</w:t>
      </w:r>
    </w:p>
    <w:p w14:paraId="5392A043" w14:textId="77777777" w:rsidR="00F62E50" w:rsidRDefault="00F62E50" w:rsidP="006A12F1">
      <w:pPr>
        <w:pStyle w:val="Brdtext"/>
      </w:pPr>
      <w:r>
        <w:t xml:space="preserve">Stockholm den </w:t>
      </w:r>
      <w:sdt>
        <w:sdtPr>
          <w:id w:val="-1225218591"/>
          <w:placeholder>
            <w:docPart w:val="0CBC01AA3F344E4AB25748E72B6CFFB4"/>
          </w:placeholder>
          <w:dataBinding w:prefixMappings="xmlns:ns0='http://lp/documentinfo/RK' " w:xpath="/ns0:DocumentInfo[1]/ns0:BaseInfo[1]/ns0:HeaderDate[1]" w:storeItemID="{E9E2F2BD-8679-4D91-8D55-109AFB354934}"/>
          <w:date w:fullDate="2020-12-09T00:00:00Z">
            <w:dateFormat w:val="d MMMM yyyy"/>
            <w:lid w:val="sv-SE"/>
            <w:storeMappedDataAs w:val="dateTime"/>
            <w:calendar w:val="gregorian"/>
          </w:date>
        </w:sdtPr>
        <w:sdtEndPr/>
        <w:sdtContent>
          <w:r w:rsidR="009F57FC">
            <w:t>9 december 2020</w:t>
          </w:r>
        </w:sdtContent>
      </w:sdt>
    </w:p>
    <w:p w14:paraId="3B1B0FCB" w14:textId="77777777" w:rsidR="00F62E50" w:rsidRDefault="00F62E50" w:rsidP="004E7A8F">
      <w:pPr>
        <w:pStyle w:val="Brdtextutanavstnd"/>
      </w:pPr>
    </w:p>
    <w:p w14:paraId="1839B657" w14:textId="77777777" w:rsidR="00F62E50" w:rsidRDefault="00F62E50" w:rsidP="004E7A8F">
      <w:pPr>
        <w:pStyle w:val="Brdtextutanavstnd"/>
      </w:pPr>
    </w:p>
    <w:p w14:paraId="7914E80A" w14:textId="77777777" w:rsidR="00F62E50" w:rsidRDefault="00F62E50" w:rsidP="004E7A8F">
      <w:pPr>
        <w:pStyle w:val="Brdtextutanavstnd"/>
      </w:pPr>
    </w:p>
    <w:p w14:paraId="3216CFEE" w14:textId="56D4D6D3" w:rsidR="00F62E50" w:rsidRDefault="00F62E50" w:rsidP="00422A41">
      <w:pPr>
        <w:pStyle w:val="Brdtext"/>
      </w:pPr>
      <w:r>
        <w:t>Tomas Eneroth</w:t>
      </w:r>
    </w:p>
    <w:p w14:paraId="3033A086" w14:textId="77777777" w:rsidR="00F62E50" w:rsidRPr="00DB48AB" w:rsidRDefault="00F62E50" w:rsidP="00DB48AB">
      <w:pPr>
        <w:pStyle w:val="Brdtext"/>
      </w:pPr>
    </w:p>
    <w:sectPr w:rsidR="00F62E5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D927" w14:textId="77777777" w:rsidR="0040488F" w:rsidRDefault="0040488F" w:rsidP="00A87A54">
      <w:pPr>
        <w:spacing w:after="0" w:line="240" w:lineRule="auto"/>
      </w:pPr>
      <w:r>
        <w:separator/>
      </w:r>
    </w:p>
  </w:endnote>
  <w:endnote w:type="continuationSeparator" w:id="0">
    <w:p w14:paraId="123A4D9D" w14:textId="77777777" w:rsidR="0040488F" w:rsidRDefault="004048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64A884" w14:textId="77777777" w:rsidTr="006A26EC">
      <w:trPr>
        <w:trHeight w:val="227"/>
        <w:jc w:val="right"/>
      </w:trPr>
      <w:tc>
        <w:tcPr>
          <w:tcW w:w="708" w:type="dxa"/>
          <w:vAlign w:val="bottom"/>
        </w:tcPr>
        <w:p w14:paraId="0396E89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6C1465" w14:textId="77777777" w:rsidTr="006A26EC">
      <w:trPr>
        <w:trHeight w:val="850"/>
        <w:jc w:val="right"/>
      </w:trPr>
      <w:tc>
        <w:tcPr>
          <w:tcW w:w="708" w:type="dxa"/>
          <w:vAlign w:val="bottom"/>
        </w:tcPr>
        <w:p w14:paraId="63A19F60" w14:textId="77777777" w:rsidR="005606BC" w:rsidRPr="00347E11" w:rsidRDefault="005606BC" w:rsidP="005606BC">
          <w:pPr>
            <w:pStyle w:val="Sidfot"/>
            <w:spacing w:line="276" w:lineRule="auto"/>
            <w:jc w:val="right"/>
          </w:pPr>
        </w:p>
      </w:tc>
    </w:tr>
  </w:tbl>
  <w:p w14:paraId="2F573D7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0C17E9" w14:textId="77777777" w:rsidTr="001F4302">
      <w:trPr>
        <w:trHeight w:val="510"/>
      </w:trPr>
      <w:tc>
        <w:tcPr>
          <w:tcW w:w="8525" w:type="dxa"/>
          <w:gridSpan w:val="2"/>
          <w:vAlign w:val="bottom"/>
        </w:tcPr>
        <w:p w14:paraId="557A75F5" w14:textId="77777777" w:rsidR="00347E11" w:rsidRPr="00347E11" w:rsidRDefault="00347E11" w:rsidP="00347E11">
          <w:pPr>
            <w:pStyle w:val="Sidfot"/>
            <w:rPr>
              <w:sz w:val="8"/>
            </w:rPr>
          </w:pPr>
        </w:p>
      </w:tc>
    </w:tr>
    <w:tr w:rsidR="00093408" w:rsidRPr="00EE3C0F" w14:paraId="5287B53E" w14:textId="77777777" w:rsidTr="00C26068">
      <w:trPr>
        <w:trHeight w:val="227"/>
      </w:trPr>
      <w:tc>
        <w:tcPr>
          <w:tcW w:w="4074" w:type="dxa"/>
        </w:tcPr>
        <w:p w14:paraId="28FE32AB" w14:textId="77777777" w:rsidR="00347E11" w:rsidRPr="00F53AEA" w:rsidRDefault="00347E11" w:rsidP="00C26068">
          <w:pPr>
            <w:pStyle w:val="Sidfot"/>
            <w:spacing w:line="276" w:lineRule="auto"/>
          </w:pPr>
        </w:p>
      </w:tc>
      <w:tc>
        <w:tcPr>
          <w:tcW w:w="4451" w:type="dxa"/>
        </w:tcPr>
        <w:p w14:paraId="3AEA889D" w14:textId="77777777" w:rsidR="00093408" w:rsidRPr="00F53AEA" w:rsidRDefault="00093408" w:rsidP="00F53AEA">
          <w:pPr>
            <w:pStyle w:val="Sidfot"/>
            <w:spacing w:line="276" w:lineRule="auto"/>
          </w:pPr>
        </w:p>
      </w:tc>
    </w:tr>
  </w:tbl>
  <w:p w14:paraId="3B40ECE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16A3" w14:textId="77777777" w:rsidR="0040488F" w:rsidRDefault="0040488F" w:rsidP="00A87A54">
      <w:pPr>
        <w:spacing w:after="0" w:line="240" w:lineRule="auto"/>
      </w:pPr>
      <w:r>
        <w:separator/>
      </w:r>
    </w:p>
  </w:footnote>
  <w:footnote w:type="continuationSeparator" w:id="0">
    <w:p w14:paraId="4A576ED3" w14:textId="77777777" w:rsidR="0040488F" w:rsidRDefault="004048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62E50" w14:paraId="1095DBE6" w14:textId="77777777" w:rsidTr="00C93EBA">
      <w:trPr>
        <w:trHeight w:val="227"/>
      </w:trPr>
      <w:tc>
        <w:tcPr>
          <w:tcW w:w="5534" w:type="dxa"/>
        </w:tcPr>
        <w:p w14:paraId="102BAA24" w14:textId="77777777" w:rsidR="00F62E50" w:rsidRPr="007D73AB" w:rsidRDefault="00F62E50">
          <w:pPr>
            <w:pStyle w:val="Sidhuvud"/>
          </w:pPr>
        </w:p>
      </w:tc>
      <w:tc>
        <w:tcPr>
          <w:tcW w:w="3170" w:type="dxa"/>
          <w:vAlign w:val="bottom"/>
        </w:tcPr>
        <w:p w14:paraId="762AE5F1" w14:textId="77777777" w:rsidR="00F62E50" w:rsidRPr="007D73AB" w:rsidRDefault="00F62E50" w:rsidP="00340DE0">
          <w:pPr>
            <w:pStyle w:val="Sidhuvud"/>
          </w:pPr>
        </w:p>
      </w:tc>
      <w:tc>
        <w:tcPr>
          <w:tcW w:w="1134" w:type="dxa"/>
        </w:tcPr>
        <w:p w14:paraId="66C43799" w14:textId="77777777" w:rsidR="00F62E50" w:rsidRDefault="00F62E50" w:rsidP="005A703A">
          <w:pPr>
            <w:pStyle w:val="Sidhuvud"/>
          </w:pPr>
        </w:p>
      </w:tc>
    </w:tr>
    <w:tr w:rsidR="00F62E50" w14:paraId="78D604B5" w14:textId="77777777" w:rsidTr="00C93EBA">
      <w:trPr>
        <w:trHeight w:val="1928"/>
      </w:trPr>
      <w:tc>
        <w:tcPr>
          <w:tcW w:w="5534" w:type="dxa"/>
        </w:tcPr>
        <w:p w14:paraId="6021CEEF" w14:textId="77777777" w:rsidR="00F62E50" w:rsidRPr="00340DE0" w:rsidRDefault="00F62E50" w:rsidP="00340DE0">
          <w:pPr>
            <w:pStyle w:val="Sidhuvud"/>
          </w:pPr>
          <w:r>
            <w:rPr>
              <w:noProof/>
            </w:rPr>
            <w:drawing>
              <wp:inline distT="0" distB="0" distL="0" distR="0" wp14:anchorId="7D7BDF53" wp14:editId="14335E8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C0C9280" w14:textId="77777777" w:rsidR="00F62E50" w:rsidRPr="00710A6C" w:rsidRDefault="00F62E50" w:rsidP="00EE3C0F">
          <w:pPr>
            <w:pStyle w:val="Sidhuvud"/>
            <w:rPr>
              <w:b/>
            </w:rPr>
          </w:pPr>
        </w:p>
        <w:p w14:paraId="595CECA6" w14:textId="77777777" w:rsidR="00F62E50" w:rsidRDefault="00F62E50" w:rsidP="00EE3C0F">
          <w:pPr>
            <w:pStyle w:val="Sidhuvud"/>
          </w:pPr>
        </w:p>
        <w:p w14:paraId="5CEF8654" w14:textId="77777777" w:rsidR="00F62E50" w:rsidRDefault="00F62E50" w:rsidP="00EE3C0F">
          <w:pPr>
            <w:pStyle w:val="Sidhuvud"/>
          </w:pPr>
        </w:p>
        <w:p w14:paraId="6C011F2D" w14:textId="77777777" w:rsidR="00F62E50" w:rsidRDefault="00F62E50" w:rsidP="00EE3C0F">
          <w:pPr>
            <w:pStyle w:val="Sidhuvud"/>
          </w:pPr>
        </w:p>
        <w:sdt>
          <w:sdtPr>
            <w:alias w:val="Dnr"/>
            <w:tag w:val="ccRKShow_Dnr"/>
            <w:id w:val="-829283628"/>
            <w:placeholder>
              <w:docPart w:val="F7E9FDCCC0F943A89D3465374F969E2F"/>
            </w:placeholder>
            <w:dataBinding w:prefixMappings="xmlns:ns0='http://lp/documentinfo/RK' " w:xpath="/ns0:DocumentInfo[1]/ns0:BaseInfo[1]/ns0:Dnr[1]" w:storeItemID="{E9E2F2BD-8679-4D91-8D55-109AFB354934}"/>
            <w:text/>
          </w:sdtPr>
          <w:sdtEndPr/>
          <w:sdtContent>
            <w:p w14:paraId="0215F950" w14:textId="77777777" w:rsidR="00F62E50" w:rsidRDefault="00F62E50" w:rsidP="00EE3C0F">
              <w:pPr>
                <w:pStyle w:val="Sidhuvud"/>
              </w:pPr>
              <w:r>
                <w:t>I2020/03076</w:t>
              </w:r>
            </w:p>
          </w:sdtContent>
        </w:sdt>
        <w:sdt>
          <w:sdtPr>
            <w:alias w:val="DocNumber"/>
            <w:tag w:val="DocNumber"/>
            <w:id w:val="1726028884"/>
            <w:placeholder>
              <w:docPart w:val="9B23CD10E3304D90A060DBDBE1FDCA52"/>
            </w:placeholder>
            <w:showingPlcHdr/>
            <w:dataBinding w:prefixMappings="xmlns:ns0='http://lp/documentinfo/RK' " w:xpath="/ns0:DocumentInfo[1]/ns0:BaseInfo[1]/ns0:DocNumber[1]" w:storeItemID="{E9E2F2BD-8679-4D91-8D55-109AFB354934}"/>
            <w:text/>
          </w:sdtPr>
          <w:sdtEndPr/>
          <w:sdtContent>
            <w:p w14:paraId="200A1E33" w14:textId="77777777" w:rsidR="00F62E50" w:rsidRDefault="00F62E50" w:rsidP="00EE3C0F">
              <w:pPr>
                <w:pStyle w:val="Sidhuvud"/>
              </w:pPr>
              <w:r>
                <w:rPr>
                  <w:rStyle w:val="Platshllartext"/>
                </w:rPr>
                <w:t xml:space="preserve"> </w:t>
              </w:r>
            </w:p>
          </w:sdtContent>
        </w:sdt>
        <w:p w14:paraId="3F353D7B" w14:textId="77777777" w:rsidR="00F62E50" w:rsidRDefault="00F62E50" w:rsidP="00EE3C0F">
          <w:pPr>
            <w:pStyle w:val="Sidhuvud"/>
          </w:pPr>
        </w:p>
      </w:tc>
      <w:tc>
        <w:tcPr>
          <w:tcW w:w="1134" w:type="dxa"/>
        </w:tcPr>
        <w:p w14:paraId="788475F1" w14:textId="77777777" w:rsidR="00F62E50" w:rsidRDefault="00F62E50" w:rsidP="0094502D">
          <w:pPr>
            <w:pStyle w:val="Sidhuvud"/>
          </w:pPr>
        </w:p>
        <w:p w14:paraId="0CAD8BBA" w14:textId="77777777" w:rsidR="00F62E50" w:rsidRPr="0094502D" w:rsidRDefault="00F62E50" w:rsidP="00EC71A6">
          <w:pPr>
            <w:pStyle w:val="Sidhuvud"/>
          </w:pPr>
        </w:p>
      </w:tc>
    </w:tr>
    <w:tr w:rsidR="00F62E50" w14:paraId="69D8F4C4" w14:textId="77777777" w:rsidTr="00C93EBA">
      <w:trPr>
        <w:trHeight w:val="2268"/>
      </w:trPr>
      <w:sdt>
        <w:sdtPr>
          <w:rPr>
            <w:b/>
          </w:rPr>
          <w:alias w:val="SenderText"/>
          <w:tag w:val="ccRKShow_SenderText"/>
          <w:id w:val="1374046025"/>
          <w:placeholder>
            <w:docPart w:val="6157F5EDBA214370965144BC2F9AF192"/>
          </w:placeholder>
        </w:sdtPr>
        <w:sdtEndPr>
          <w:rPr>
            <w:b w:val="0"/>
          </w:rPr>
        </w:sdtEndPr>
        <w:sdtContent>
          <w:tc>
            <w:tcPr>
              <w:tcW w:w="5534" w:type="dxa"/>
              <w:tcMar>
                <w:right w:w="1134" w:type="dxa"/>
              </w:tcMar>
            </w:tcPr>
            <w:p w14:paraId="457F7F0D" w14:textId="77777777" w:rsidR="00F62E50" w:rsidRPr="00F62E50" w:rsidRDefault="00F62E50" w:rsidP="00340DE0">
              <w:pPr>
                <w:pStyle w:val="Sidhuvud"/>
                <w:rPr>
                  <w:b/>
                </w:rPr>
              </w:pPr>
              <w:r w:rsidRPr="00F62E50">
                <w:rPr>
                  <w:b/>
                </w:rPr>
                <w:t>Infrastrukturdepartementet</w:t>
              </w:r>
            </w:p>
            <w:p w14:paraId="6410A299" w14:textId="77777777" w:rsidR="00221000" w:rsidRDefault="00F62E50" w:rsidP="00340DE0">
              <w:pPr>
                <w:pStyle w:val="Sidhuvud"/>
              </w:pPr>
              <w:r w:rsidRPr="00F62E50">
                <w:t>Infrastrukturministern</w:t>
              </w:r>
            </w:p>
            <w:p w14:paraId="4739F3C2" w14:textId="6D3AC41C" w:rsidR="00F62E50" w:rsidRPr="00340DE0" w:rsidRDefault="00F62E50" w:rsidP="00340DE0">
              <w:pPr>
                <w:pStyle w:val="Sidhuvud"/>
              </w:pPr>
            </w:p>
          </w:tc>
        </w:sdtContent>
      </w:sdt>
      <w:sdt>
        <w:sdtPr>
          <w:alias w:val="Recipient"/>
          <w:tag w:val="ccRKShow_Recipient"/>
          <w:id w:val="-28344517"/>
          <w:placeholder>
            <w:docPart w:val="C380BF428E5144C6971A03031ED0DE24"/>
          </w:placeholder>
          <w:dataBinding w:prefixMappings="xmlns:ns0='http://lp/documentinfo/RK' " w:xpath="/ns0:DocumentInfo[1]/ns0:BaseInfo[1]/ns0:Recipient[1]" w:storeItemID="{E9E2F2BD-8679-4D91-8D55-109AFB354934}"/>
          <w:text w:multiLine="1"/>
        </w:sdtPr>
        <w:sdtEndPr/>
        <w:sdtContent>
          <w:tc>
            <w:tcPr>
              <w:tcW w:w="3170" w:type="dxa"/>
            </w:tcPr>
            <w:p w14:paraId="154931BF" w14:textId="77777777" w:rsidR="00F62E50" w:rsidRDefault="00F62E50" w:rsidP="00547B89">
              <w:pPr>
                <w:pStyle w:val="Sidhuvud"/>
              </w:pPr>
              <w:r>
                <w:t>Till riksdagen</w:t>
              </w:r>
            </w:p>
          </w:tc>
        </w:sdtContent>
      </w:sdt>
      <w:tc>
        <w:tcPr>
          <w:tcW w:w="1134" w:type="dxa"/>
        </w:tcPr>
        <w:p w14:paraId="34061ED1" w14:textId="77777777" w:rsidR="00F62E50" w:rsidRDefault="00F62E50" w:rsidP="003E6020">
          <w:pPr>
            <w:pStyle w:val="Sidhuvud"/>
          </w:pPr>
        </w:p>
      </w:tc>
    </w:tr>
  </w:tbl>
  <w:p w14:paraId="4332EFE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5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41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553"/>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096"/>
    <w:rsid w:val="00213204"/>
    <w:rsid w:val="00213258"/>
    <w:rsid w:val="002161F5"/>
    <w:rsid w:val="0021657C"/>
    <w:rsid w:val="00221000"/>
    <w:rsid w:val="0022187E"/>
    <w:rsid w:val="00222258"/>
    <w:rsid w:val="00223AD6"/>
    <w:rsid w:val="0022666A"/>
    <w:rsid w:val="00227E43"/>
    <w:rsid w:val="002315F5"/>
    <w:rsid w:val="00232EC3"/>
    <w:rsid w:val="00233D52"/>
    <w:rsid w:val="00237147"/>
    <w:rsid w:val="00242AD1"/>
    <w:rsid w:val="0024412C"/>
    <w:rsid w:val="0024537C"/>
    <w:rsid w:val="0024670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4F7"/>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88F"/>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0A9"/>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01E"/>
    <w:rsid w:val="00514A67"/>
    <w:rsid w:val="00520A46"/>
    <w:rsid w:val="00521192"/>
    <w:rsid w:val="0052127C"/>
    <w:rsid w:val="0052331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76F"/>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3487"/>
    <w:rsid w:val="006D5159"/>
    <w:rsid w:val="006D6779"/>
    <w:rsid w:val="006E08FC"/>
    <w:rsid w:val="006F2588"/>
    <w:rsid w:val="00710A6C"/>
    <w:rsid w:val="00710D98"/>
    <w:rsid w:val="00711250"/>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3E"/>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A37"/>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7808"/>
    <w:rsid w:val="009036E7"/>
    <w:rsid w:val="0090605F"/>
    <w:rsid w:val="0091053B"/>
    <w:rsid w:val="00912158"/>
    <w:rsid w:val="00912945"/>
    <w:rsid w:val="009144EE"/>
    <w:rsid w:val="00915D4C"/>
    <w:rsid w:val="0092336D"/>
    <w:rsid w:val="009279B2"/>
    <w:rsid w:val="00935814"/>
    <w:rsid w:val="0094502D"/>
    <w:rsid w:val="00946561"/>
    <w:rsid w:val="00946B39"/>
    <w:rsid w:val="00947013"/>
    <w:rsid w:val="0095062C"/>
    <w:rsid w:val="00956476"/>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57FC"/>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420"/>
    <w:rsid w:val="00AE77EB"/>
    <w:rsid w:val="00AE7BD8"/>
    <w:rsid w:val="00AE7D02"/>
    <w:rsid w:val="00AF0BB7"/>
    <w:rsid w:val="00AF0BDE"/>
    <w:rsid w:val="00AF0EDE"/>
    <w:rsid w:val="00AF4853"/>
    <w:rsid w:val="00AF53B9"/>
    <w:rsid w:val="00B00702"/>
    <w:rsid w:val="00B0110B"/>
    <w:rsid w:val="00B01FC5"/>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B50"/>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6791"/>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458"/>
    <w:rsid w:val="00CC41BA"/>
    <w:rsid w:val="00CD09EF"/>
    <w:rsid w:val="00CD1550"/>
    <w:rsid w:val="00CD17C1"/>
    <w:rsid w:val="00CD1C6C"/>
    <w:rsid w:val="00CD37F1"/>
    <w:rsid w:val="00CD4586"/>
    <w:rsid w:val="00CD6169"/>
    <w:rsid w:val="00CD6D76"/>
    <w:rsid w:val="00CE20BC"/>
    <w:rsid w:val="00CE26C6"/>
    <w:rsid w:val="00CF16D8"/>
    <w:rsid w:val="00CF1FD8"/>
    <w:rsid w:val="00CF20D0"/>
    <w:rsid w:val="00CF44A1"/>
    <w:rsid w:val="00CF45F2"/>
    <w:rsid w:val="00CF4FDC"/>
    <w:rsid w:val="00CF5F9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C36"/>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DAE"/>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2E50"/>
    <w:rsid w:val="00F6392C"/>
    <w:rsid w:val="00F64256"/>
    <w:rsid w:val="00F66093"/>
    <w:rsid w:val="00F66657"/>
    <w:rsid w:val="00F6751E"/>
    <w:rsid w:val="00F70848"/>
    <w:rsid w:val="00F73A60"/>
    <w:rsid w:val="00F77C92"/>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E1FC3"/>
  <w15:docId w15:val="{75D8CC5F-56E0-4A05-9ACC-72EA105D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22100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E9FDCCC0F943A89D3465374F969E2F"/>
        <w:category>
          <w:name w:val="Allmänt"/>
          <w:gallery w:val="placeholder"/>
        </w:category>
        <w:types>
          <w:type w:val="bbPlcHdr"/>
        </w:types>
        <w:behaviors>
          <w:behavior w:val="content"/>
        </w:behaviors>
        <w:guid w:val="{B74435FC-15C2-4C44-9182-38B18B3C3336}"/>
      </w:docPartPr>
      <w:docPartBody>
        <w:p w:rsidR="00325FBB" w:rsidRDefault="00D2511F" w:rsidP="00D2511F">
          <w:pPr>
            <w:pStyle w:val="F7E9FDCCC0F943A89D3465374F969E2F"/>
          </w:pPr>
          <w:r>
            <w:rPr>
              <w:rStyle w:val="Platshllartext"/>
            </w:rPr>
            <w:t xml:space="preserve"> </w:t>
          </w:r>
        </w:p>
      </w:docPartBody>
    </w:docPart>
    <w:docPart>
      <w:docPartPr>
        <w:name w:val="9B23CD10E3304D90A060DBDBE1FDCA52"/>
        <w:category>
          <w:name w:val="Allmänt"/>
          <w:gallery w:val="placeholder"/>
        </w:category>
        <w:types>
          <w:type w:val="bbPlcHdr"/>
        </w:types>
        <w:behaviors>
          <w:behavior w:val="content"/>
        </w:behaviors>
        <w:guid w:val="{45D03E4B-4018-4D25-957F-7C1856A87CE5}"/>
      </w:docPartPr>
      <w:docPartBody>
        <w:p w:rsidR="00325FBB" w:rsidRDefault="00D2511F" w:rsidP="00D2511F">
          <w:pPr>
            <w:pStyle w:val="9B23CD10E3304D90A060DBDBE1FDCA521"/>
          </w:pPr>
          <w:r>
            <w:rPr>
              <w:rStyle w:val="Platshllartext"/>
            </w:rPr>
            <w:t xml:space="preserve"> </w:t>
          </w:r>
        </w:p>
      </w:docPartBody>
    </w:docPart>
    <w:docPart>
      <w:docPartPr>
        <w:name w:val="6157F5EDBA214370965144BC2F9AF192"/>
        <w:category>
          <w:name w:val="Allmänt"/>
          <w:gallery w:val="placeholder"/>
        </w:category>
        <w:types>
          <w:type w:val="bbPlcHdr"/>
        </w:types>
        <w:behaviors>
          <w:behavior w:val="content"/>
        </w:behaviors>
        <w:guid w:val="{9CEC5A35-10B1-4B22-B046-56FDCFF91770}"/>
      </w:docPartPr>
      <w:docPartBody>
        <w:p w:rsidR="00325FBB" w:rsidRDefault="00D2511F" w:rsidP="00D2511F">
          <w:pPr>
            <w:pStyle w:val="6157F5EDBA214370965144BC2F9AF1921"/>
          </w:pPr>
          <w:r>
            <w:rPr>
              <w:rStyle w:val="Platshllartext"/>
            </w:rPr>
            <w:t xml:space="preserve"> </w:t>
          </w:r>
        </w:p>
      </w:docPartBody>
    </w:docPart>
    <w:docPart>
      <w:docPartPr>
        <w:name w:val="C380BF428E5144C6971A03031ED0DE24"/>
        <w:category>
          <w:name w:val="Allmänt"/>
          <w:gallery w:val="placeholder"/>
        </w:category>
        <w:types>
          <w:type w:val="bbPlcHdr"/>
        </w:types>
        <w:behaviors>
          <w:behavior w:val="content"/>
        </w:behaviors>
        <w:guid w:val="{8023229E-4088-4047-A2DE-B8E3B05A8C6E}"/>
      </w:docPartPr>
      <w:docPartBody>
        <w:p w:rsidR="00325FBB" w:rsidRDefault="00D2511F" w:rsidP="00D2511F">
          <w:pPr>
            <w:pStyle w:val="C380BF428E5144C6971A03031ED0DE24"/>
          </w:pPr>
          <w:r>
            <w:rPr>
              <w:rStyle w:val="Platshllartext"/>
            </w:rPr>
            <w:t xml:space="preserve"> </w:t>
          </w:r>
        </w:p>
      </w:docPartBody>
    </w:docPart>
    <w:docPart>
      <w:docPartPr>
        <w:name w:val="0CBC01AA3F344E4AB25748E72B6CFFB4"/>
        <w:category>
          <w:name w:val="Allmänt"/>
          <w:gallery w:val="placeholder"/>
        </w:category>
        <w:types>
          <w:type w:val="bbPlcHdr"/>
        </w:types>
        <w:behaviors>
          <w:behavior w:val="content"/>
        </w:behaviors>
        <w:guid w:val="{86D35F8D-1EF3-428F-ACF7-C1891D7BB0C9}"/>
      </w:docPartPr>
      <w:docPartBody>
        <w:p w:rsidR="00325FBB" w:rsidRDefault="00D2511F" w:rsidP="00D2511F">
          <w:pPr>
            <w:pStyle w:val="0CBC01AA3F344E4AB25748E72B6CFFB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1F"/>
    <w:rsid w:val="00325FBB"/>
    <w:rsid w:val="00BF25E6"/>
    <w:rsid w:val="00D251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ACB29129D2459080570C2C0D385A5D">
    <w:name w:val="06ACB29129D2459080570C2C0D385A5D"/>
    <w:rsid w:val="00D2511F"/>
  </w:style>
  <w:style w:type="character" w:styleId="Platshllartext">
    <w:name w:val="Placeholder Text"/>
    <w:basedOn w:val="Standardstycketeckensnitt"/>
    <w:uiPriority w:val="99"/>
    <w:semiHidden/>
    <w:rsid w:val="00D2511F"/>
    <w:rPr>
      <w:noProof w:val="0"/>
      <w:color w:val="808080"/>
    </w:rPr>
  </w:style>
  <w:style w:type="paragraph" w:customStyle="1" w:styleId="4BD83643E2274CE1AC4A396360D5C381">
    <w:name w:val="4BD83643E2274CE1AC4A396360D5C381"/>
    <w:rsid w:val="00D2511F"/>
  </w:style>
  <w:style w:type="paragraph" w:customStyle="1" w:styleId="BB4248387A61420A82B80BEE84B5E44A">
    <w:name w:val="BB4248387A61420A82B80BEE84B5E44A"/>
    <w:rsid w:val="00D2511F"/>
  </w:style>
  <w:style w:type="paragraph" w:customStyle="1" w:styleId="22249030ABDB4DBEAC621C81E8CE3C34">
    <w:name w:val="22249030ABDB4DBEAC621C81E8CE3C34"/>
    <w:rsid w:val="00D2511F"/>
  </w:style>
  <w:style w:type="paragraph" w:customStyle="1" w:styleId="F7E9FDCCC0F943A89D3465374F969E2F">
    <w:name w:val="F7E9FDCCC0F943A89D3465374F969E2F"/>
    <w:rsid w:val="00D2511F"/>
  </w:style>
  <w:style w:type="paragraph" w:customStyle="1" w:styleId="9B23CD10E3304D90A060DBDBE1FDCA52">
    <w:name w:val="9B23CD10E3304D90A060DBDBE1FDCA52"/>
    <w:rsid w:val="00D2511F"/>
  </w:style>
  <w:style w:type="paragraph" w:customStyle="1" w:styleId="79A0C286A3024186B7D298AF2BE9AE3A">
    <w:name w:val="79A0C286A3024186B7D298AF2BE9AE3A"/>
    <w:rsid w:val="00D2511F"/>
  </w:style>
  <w:style w:type="paragraph" w:customStyle="1" w:styleId="8740C72E3916488DB4A1687ACC4593E5">
    <w:name w:val="8740C72E3916488DB4A1687ACC4593E5"/>
    <w:rsid w:val="00D2511F"/>
  </w:style>
  <w:style w:type="paragraph" w:customStyle="1" w:styleId="BF13EE9E28C8449A8E9D41C980A92529">
    <w:name w:val="BF13EE9E28C8449A8E9D41C980A92529"/>
    <w:rsid w:val="00D2511F"/>
  </w:style>
  <w:style w:type="paragraph" w:customStyle="1" w:styleId="6157F5EDBA214370965144BC2F9AF192">
    <w:name w:val="6157F5EDBA214370965144BC2F9AF192"/>
    <w:rsid w:val="00D2511F"/>
  </w:style>
  <w:style w:type="paragraph" w:customStyle="1" w:styleId="C380BF428E5144C6971A03031ED0DE24">
    <w:name w:val="C380BF428E5144C6971A03031ED0DE24"/>
    <w:rsid w:val="00D2511F"/>
  </w:style>
  <w:style w:type="paragraph" w:customStyle="1" w:styleId="9B23CD10E3304D90A060DBDBE1FDCA521">
    <w:name w:val="9B23CD10E3304D90A060DBDBE1FDCA521"/>
    <w:rsid w:val="00D251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57F5EDBA214370965144BC2F9AF1921">
    <w:name w:val="6157F5EDBA214370965144BC2F9AF1921"/>
    <w:rsid w:val="00D251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A9079C281043F896145EE7C61D0BE0">
    <w:name w:val="EBA9079C281043F896145EE7C61D0BE0"/>
    <w:rsid w:val="00D2511F"/>
  </w:style>
  <w:style w:type="paragraph" w:customStyle="1" w:styleId="99C342C37B234EB69804479BB728645F">
    <w:name w:val="99C342C37B234EB69804479BB728645F"/>
    <w:rsid w:val="00D2511F"/>
  </w:style>
  <w:style w:type="paragraph" w:customStyle="1" w:styleId="78E26F2DC7884CF0869F3A05FDE55BD4">
    <w:name w:val="78E26F2DC7884CF0869F3A05FDE55BD4"/>
    <w:rsid w:val="00D2511F"/>
  </w:style>
  <w:style w:type="paragraph" w:customStyle="1" w:styleId="00073BFF28914EC4B8D3C8BC56B07863">
    <w:name w:val="00073BFF28914EC4B8D3C8BC56B07863"/>
    <w:rsid w:val="00D2511F"/>
  </w:style>
  <w:style w:type="paragraph" w:customStyle="1" w:styleId="FB11373CF5AC42798C292AE54D836723">
    <w:name w:val="FB11373CF5AC42798C292AE54D836723"/>
    <w:rsid w:val="00D2511F"/>
  </w:style>
  <w:style w:type="paragraph" w:customStyle="1" w:styleId="0CBC01AA3F344E4AB25748E72B6CFFB4">
    <w:name w:val="0CBC01AA3F344E4AB25748E72B6CFFB4"/>
    <w:rsid w:val="00D2511F"/>
  </w:style>
  <w:style w:type="paragraph" w:customStyle="1" w:styleId="1EDE0D14FC2344E09399F246D5551620">
    <w:name w:val="1EDE0D14FC2344E09399F246D5551620"/>
    <w:rsid w:val="00D25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2020-12-09T00:00:00</HeaderDate>
    <Office/>
    <Dnr>I2020/03076</Dnr>
    <ParagrafNr/>
    <DocumentTitle/>
    <VisitingAddress/>
    <Extra1/>
    <Extra2/>
    <Extra3>Kjell-Arne Ottosson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098e0033-2ea5-463b-8f82-fb75afe17a97</RD_Svarsid>
  </documentManagement>
</p:properties>
</file>

<file path=customXml/itemProps1.xml><?xml version="1.0" encoding="utf-8"?>
<ds:datastoreItem xmlns:ds="http://schemas.openxmlformats.org/officeDocument/2006/customXml" ds:itemID="{FB38537F-AF46-4069-831F-467CD130CF3C}"/>
</file>

<file path=customXml/itemProps2.xml><?xml version="1.0" encoding="utf-8"?>
<ds:datastoreItem xmlns:ds="http://schemas.openxmlformats.org/officeDocument/2006/customXml" ds:itemID="{DA8F5899-CA12-4754-BD95-29204E16566F}"/>
</file>

<file path=customXml/itemProps3.xml><?xml version="1.0" encoding="utf-8"?>
<ds:datastoreItem xmlns:ds="http://schemas.openxmlformats.org/officeDocument/2006/customXml" ds:itemID="{18361C33-B9C1-4C10-A652-09D2757F910A}"/>
</file>

<file path=customXml/itemProps4.xml><?xml version="1.0" encoding="utf-8"?>
<ds:datastoreItem xmlns:ds="http://schemas.openxmlformats.org/officeDocument/2006/customXml" ds:itemID="{E9E2F2BD-8679-4D91-8D55-109AFB354934}"/>
</file>

<file path=customXml/itemProps5.xml><?xml version="1.0" encoding="utf-8"?>
<ds:datastoreItem xmlns:ds="http://schemas.openxmlformats.org/officeDocument/2006/customXml" ds:itemID="{55F77905-C68B-4C62-8183-31F38B564925}"/>
</file>

<file path=docProps/app.xml><?xml version="1.0" encoding="utf-8"?>
<Properties xmlns="http://schemas.openxmlformats.org/officeDocument/2006/extended-properties" xmlns:vt="http://schemas.openxmlformats.org/officeDocument/2006/docPropsVTypes">
  <Template>RK Basmall</Template>
  <TotalTime>0</TotalTime>
  <Pages>1</Pages>
  <Words>413</Words>
  <Characters>2189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733 av Kjell-Arne Ottosson (KD) Enskilda vägars betydelse för landsbygden.docx</dc:title>
  <dc:subject/>
  <dc:creator>Mats Bellinder</dc:creator>
  <cp:keywords/>
  <dc:description/>
  <cp:lastModifiedBy>Peter Kalliopuro</cp:lastModifiedBy>
  <cp:revision>2</cp:revision>
  <dcterms:created xsi:type="dcterms:W3CDTF">2020-12-07T08:30:00Z</dcterms:created>
  <dcterms:modified xsi:type="dcterms:W3CDTF">2020-12-07T08:30:00Z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