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46C59" w:rsidP="00A46C59">
      <w:pPr>
        <w:pStyle w:val="Title"/>
      </w:pPr>
      <w:bookmarkStart w:id="0" w:name="Start"/>
      <w:bookmarkStart w:id="1" w:name="_Hlk80861689"/>
      <w:bookmarkEnd w:id="0"/>
      <w:r>
        <w:t>Svar på fråga 2020/21:3472 av Mar</w:t>
      </w:r>
      <w:r w:rsidR="003A392F">
        <w:t>k</w:t>
      </w:r>
      <w:r>
        <w:t xml:space="preserve">us </w:t>
      </w:r>
      <w:r>
        <w:t>Wiechel</w:t>
      </w:r>
      <w:r>
        <w:t xml:space="preserve"> (SD)</w:t>
      </w:r>
      <w:r>
        <w:br/>
        <w:t>Hantering av afghanska tolkar</w:t>
      </w:r>
    </w:p>
    <w:p w:rsidR="00826F43" w:rsidP="00826F43">
      <w:r>
        <w:t xml:space="preserve">Markus </w:t>
      </w:r>
      <w:r>
        <w:t>Wiechel</w:t>
      </w:r>
      <w:r>
        <w:t xml:space="preserve"> (SD) har frågat mig när Försvarsmakten fick i uppdrag att lokalisera de afghanska tolkarna och hur man har arbetat för att försöka skydda dem. </w:t>
      </w:r>
    </w:p>
    <w:p w:rsidR="00826F43" w:rsidP="00826F43">
      <w:r>
        <w:t xml:space="preserve">Med anledning av den försämrade säkerhetsutvecklingen i Afghanistan har Försvarsdepartementet under de senaste fyra veckorna haft en dialog med Försvarsmakten. </w:t>
      </w:r>
    </w:p>
    <w:p w:rsidR="00826F43" w:rsidP="00826F43">
      <w:r w:rsidRPr="00BC5A54">
        <w:t xml:space="preserve">Försvarsmakten </w:t>
      </w:r>
      <w:r w:rsidR="00C52A44">
        <w:t>har genomfört</w:t>
      </w:r>
      <w:r>
        <w:t xml:space="preserve"> </w:t>
      </w:r>
      <w:r w:rsidRPr="00BC5A54">
        <w:t xml:space="preserve">ett </w:t>
      </w:r>
      <w:r w:rsidR="008E56DE">
        <w:t xml:space="preserve">brett </w:t>
      </w:r>
      <w:r w:rsidRPr="00BC5A54">
        <w:t>arbete med inventering av tidigare lokalanställda och en förteckning över före detta lokalanställda överlämna</w:t>
      </w:r>
      <w:r>
        <w:t>de</w:t>
      </w:r>
      <w:r w:rsidRPr="00BC5A54">
        <w:t xml:space="preserve">s </w:t>
      </w:r>
      <w:r w:rsidRPr="00044CEE" w:rsidR="00C35E3E">
        <w:t>i mitten av augusti</w:t>
      </w:r>
      <w:r w:rsidR="00C35E3E">
        <w:t xml:space="preserve"> </w:t>
      </w:r>
      <w:r w:rsidRPr="00BC5A54">
        <w:t xml:space="preserve">till </w:t>
      </w:r>
      <w:r>
        <w:t xml:space="preserve">Sveriges </w:t>
      </w:r>
      <w:r w:rsidRPr="00BC5A54">
        <w:t xml:space="preserve">ambassad i Kabul för vidare hantering. </w:t>
      </w:r>
      <w:r w:rsidR="00913CCD">
        <w:t>Ambassaden</w:t>
      </w:r>
      <w:r>
        <w:t xml:space="preserve">, med stöd av Försvarsmakten, </w:t>
      </w:r>
      <w:r w:rsidR="00235F14">
        <w:t>har</w:t>
      </w:r>
      <w:r w:rsidRPr="00BC5A54">
        <w:t xml:space="preserve"> systematiskt </w:t>
      </w:r>
      <w:r w:rsidR="00235F14">
        <w:t xml:space="preserve">gått </w:t>
      </w:r>
      <w:r w:rsidRPr="00BC5A54">
        <w:t xml:space="preserve">igenom den information som finns i </w:t>
      </w:r>
      <w:r>
        <w:t>förteckningen</w:t>
      </w:r>
      <w:r w:rsidRPr="00BC5A54">
        <w:t xml:space="preserve">. Jämförelser </w:t>
      </w:r>
      <w:r w:rsidR="0002698E">
        <w:t>har gjorts</w:t>
      </w:r>
      <w:r w:rsidR="00235F14">
        <w:t xml:space="preserve"> </w:t>
      </w:r>
      <w:r w:rsidRPr="00BC5A54">
        <w:t>med annan information som inkomm</w:t>
      </w:r>
      <w:r w:rsidR="00235F14">
        <w:t>it</w:t>
      </w:r>
      <w:r w:rsidRPr="00BC5A54">
        <w:t xml:space="preserve"> till ambassaden samt till Försvarsmakten. Bedömningen är att kvalitetssäkringsarbetet kommer att fortsätta även efter det att evakueringen är genomförd.</w:t>
      </w:r>
    </w:p>
    <w:p w:rsidR="00826F43" w:rsidP="00826F43">
      <w:r>
        <w:t xml:space="preserve">Regeringen beslutade den 19 augusti om ett uppdrag till Försvarsmakten att stödja ambassaden och Migrationsverket med transportresurser. Försvarsmakten </w:t>
      </w:r>
      <w:r w:rsidR="00235F14">
        <w:t xml:space="preserve">har genomfört </w:t>
      </w:r>
      <w:r>
        <w:t xml:space="preserve">flygverksamhet med egna flygresurser som stöd till evakuering. Samtidigt </w:t>
      </w:r>
      <w:r w:rsidR="00235F14">
        <w:t xml:space="preserve">har </w:t>
      </w:r>
      <w:r>
        <w:t xml:space="preserve">den strategiska transportflygresursen C-17 </w:t>
      </w:r>
      <w:r w:rsidR="00235F14">
        <w:t xml:space="preserve">nyttjats </w:t>
      </w:r>
      <w:r>
        <w:t xml:space="preserve">i samarbete med andra länder. </w:t>
      </w:r>
      <w:r w:rsidRPr="00044CEE" w:rsidR="00102064">
        <w:t>Fram till fredagen den 27 augusti när den svenska evakueringsinsatsen avslutades hade 1 100 personer evakuerats.</w:t>
      </w:r>
      <w:r w:rsidR="00C35E3E">
        <w:t xml:space="preserve"> </w:t>
      </w:r>
    </w:p>
    <w:p w:rsidR="00826F43" w:rsidP="00826F43">
      <w:r>
        <w:t xml:space="preserve">När det gäller Försvarsmaktens tidigare </w:t>
      </w:r>
      <w:r w:rsidRPr="00044CEE">
        <w:t xml:space="preserve">lokalanställda </w:t>
      </w:r>
      <w:r w:rsidRPr="00044CEE" w:rsidR="00DD4C9C">
        <w:t xml:space="preserve">utförde Migrationsverket </w:t>
      </w:r>
      <w:r w:rsidR="0002698E">
        <w:t xml:space="preserve">under </w:t>
      </w:r>
      <w:r w:rsidRPr="00044CEE" w:rsidR="00DD4C9C">
        <w:t>2013 och 2014</w:t>
      </w:r>
      <w:r w:rsidRPr="00044CEE">
        <w:t xml:space="preserve"> ett arbete </w:t>
      </w:r>
      <w:r w:rsidRPr="00044CEE" w:rsidR="00DD4C9C">
        <w:t xml:space="preserve">tillsammans med </w:t>
      </w:r>
      <w:r w:rsidRPr="00044CEE" w:rsidR="00DD4C9C">
        <w:t>Försvarsmakten</w:t>
      </w:r>
      <w:r w:rsidR="00DD4C9C">
        <w:t xml:space="preserve"> </w:t>
      </w:r>
      <w:r w:rsidRPr="00044CEE" w:rsidR="00DD4C9C">
        <w:t xml:space="preserve">med att </w:t>
      </w:r>
      <w:r w:rsidRPr="00044CEE" w:rsidR="00DD4C9C">
        <w:t>vidarebosätta</w:t>
      </w:r>
      <w:r w:rsidRPr="00044CEE" w:rsidR="00DD4C9C">
        <w:t xml:space="preserve"> skyddsbehövande tolkar och andra lokalanställda</w:t>
      </w:r>
      <w:r w:rsidRPr="00044CEE">
        <w:t>,</w:t>
      </w:r>
      <w:r>
        <w:t xml:space="preserve"> i samband med att Natos dåvarande insats ISAF avslutades. Försvarsmakten gav då stöd till ansvariga myndigheter inom ramen för tillämpning av kvotflyktingsystemet. </w:t>
      </w:r>
    </w:p>
    <w:p w:rsidR="00826F43" w:rsidP="00826F43">
      <w:r>
        <w:t xml:space="preserve">Efter genomförd säkerhetsprövning lämnade Försvarsmakten underlag till ambassaden i Kabul för vidare hantering. Baserat på dessa underlag fick </w:t>
      </w:r>
      <w:r w:rsidR="001C0993">
        <w:t>närmare 70 personer</w:t>
      </w:r>
      <w:r>
        <w:t xml:space="preserve"> – lokalanställd personal och anhöriga – uppehållstillstånd </w:t>
      </w:r>
      <w:r w:rsidRPr="00044CEE" w:rsidR="00813D72">
        <w:t>för vidarebosättning</w:t>
      </w:r>
      <w:r w:rsidR="00813D72">
        <w:t xml:space="preserve"> </w:t>
      </w:r>
      <w:r>
        <w:t xml:space="preserve">i Sverige. Försvarsmakten vidtog även åtgärder för personer som 2014 jobbade för Försvarsmakten i Afghanistan och som inte fick uppehållstillstånd. Det </w:t>
      </w:r>
      <w:r w:rsidR="00913CCD">
        <w:t>handlade</w:t>
      </w:r>
      <w:r>
        <w:t xml:space="preserve"> om stöd </w:t>
      </w:r>
      <w:r w:rsidR="008E56DE">
        <w:t>till</w:t>
      </w:r>
      <w:r>
        <w:t xml:space="preserve"> civil återgång, omlokalisering och studier i annat land. Jag kan därmed konstatera att Försvarsmakten även vid den tidpunkten tog ansvar för att ge stöd till de lokalanställda.  </w:t>
      </w:r>
    </w:p>
    <w:p w:rsidR="00826F43" w:rsidRPr="00593BCA" w:rsidP="00826F43">
      <w:r w:rsidRPr="00593BCA">
        <w:t>Stockholm den 1 september 2021</w:t>
      </w:r>
    </w:p>
    <w:p w:rsidR="00826F43" w:rsidRPr="00593BCA" w:rsidP="00826F43"/>
    <w:p w:rsidR="00826F43" w:rsidRPr="00593BCA" w:rsidP="00826F43"/>
    <w:p w:rsidR="00826F43" w:rsidRPr="00593BCA" w:rsidP="00826F43">
      <w:pPr>
        <w:rPr>
          <w:lang w:val="de-DE"/>
        </w:rPr>
      </w:pPr>
      <w:r w:rsidRPr="00593BCA">
        <w:rPr>
          <w:lang w:val="de-DE"/>
        </w:rPr>
        <w:t>Peter Hultqvist</w:t>
      </w:r>
    </w:p>
    <w:p w:rsidR="00CF717A" w:rsidRPr="00593BCA" w:rsidP="00826F43">
      <w:pPr>
        <w:rPr>
          <w:lang w:val="de-DE"/>
        </w:rPr>
      </w:pPr>
      <w:bookmarkEnd w:id="1"/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564DC3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564DC3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A238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A238C" w:rsidRPr="007D73AB" w:rsidP="00340DE0">
          <w:pPr>
            <w:pStyle w:val="Header"/>
          </w:pPr>
        </w:p>
      </w:tc>
      <w:tc>
        <w:tcPr>
          <w:tcW w:w="1134" w:type="dxa"/>
        </w:tcPr>
        <w:p w:rsidR="00BA238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A238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A238C" w:rsidRPr="00710A6C" w:rsidP="00EE3C0F">
          <w:pPr>
            <w:pStyle w:val="Header"/>
            <w:rPr>
              <w:b/>
            </w:rPr>
          </w:pPr>
        </w:p>
        <w:p w:rsidR="00BA238C" w:rsidP="00EE3C0F">
          <w:pPr>
            <w:pStyle w:val="Header"/>
          </w:pPr>
        </w:p>
        <w:p w:rsidR="00BA238C" w:rsidP="00EE3C0F">
          <w:pPr>
            <w:pStyle w:val="Header"/>
          </w:pPr>
        </w:p>
        <w:p w:rsidR="00BA238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DAE20963F634EACA2086BB968A82FB3"/>
            </w:placeholder>
            <w:dataBinding w:xpath="/ns0:DocumentInfo[1]/ns0:BaseInfo[1]/ns0:Dnr[1]" w:storeItemID="{87832E82-63CA-4BEB-9A0D-EC3CB50F1C50}" w:prefixMappings="xmlns:ns0='http://lp/documentinfo/RK' "/>
            <w:text/>
          </w:sdtPr>
          <w:sdtContent>
            <w:p w:rsidR="00BA238C" w:rsidP="00EE3C0F">
              <w:pPr>
                <w:pStyle w:val="Header"/>
              </w:pPr>
              <w:r>
                <w:t>Fö2021/00</w:t>
              </w:r>
              <w:r w:rsidR="00963325">
                <w:t>913</w:t>
              </w:r>
            </w:p>
          </w:sdtContent>
        </w:sdt>
        <w:sdt>
          <w:sdtPr>
            <w:alias w:val="DocNumber"/>
            <w:tag w:val="DocNumber"/>
            <w:id w:val="1726028884"/>
            <w:showingPlcHdr/>
            <w:dataBinding w:xpath="/ns0:DocumentInfo[1]/ns0:BaseInfo[1]/ns0:DocNumber[1]" w:storeItemID="{87832E82-63CA-4BEB-9A0D-EC3CB50F1C50}" w:prefixMappings="xmlns:ns0='http://lp/documentinfo/RK' "/>
            <w:text/>
          </w:sdtPr>
          <w:sdtContent>
            <w:p w:rsidR="00BA238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A238C" w:rsidP="00EE3C0F">
          <w:pPr>
            <w:pStyle w:val="Header"/>
          </w:pPr>
        </w:p>
      </w:tc>
      <w:tc>
        <w:tcPr>
          <w:tcW w:w="1134" w:type="dxa"/>
        </w:tcPr>
        <w:p w:rsidR="00BA238C" w:rsidP="0094502D">
          <w:pPr>
            <w:pStyle w:val="Header"/>
          </w:pPr>
        </w:p>
        <w:p w:rsidR="00BA238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2B57A8" w:rsidP="00340DE0">
              <w:pPr>
                <w:pStyle w:val="Header"/>
              </w:pPr>
              <w:r>
                <w:t>Försvarsdepartementet</w:t>
              </w:r>
            </w:p>
            <w:p w:rsidR="002B57A8" w:rsidRPr="000A64BB" w:rsidP="00340DE0">
              <w:pPr>
                <w:pStyle w:val="Header"/>
                <w:rPr>
                  <w:i/>
                  <w:iCs/>
                </w:rPr>
              </w:pPr>
              <w:r w:rsidRPr="000A64BB">
                <w:rPr>
                  <w:i/>
                  <w:iCs/>
                </w:rPr>
                <w:t>Försvarsministern</w:t>
              </w:r>
            </w:p>
            <w:p w:rsidR="002B57A8" w:rsidP="00340DE0">
              <w:pPr>
                <w:pStyle w:val="Header"/>
              </w:pPr>
            </w:p>
            <w:p w:rsidR="00E856B3" w:rsidP="00340DE0">
              <w:pPr>
                <w:pStyle w:val="Header"/>
              </w:pPr>
            </w:p>
            <w:p w:rsidR="00E856B3" w:rsidP="00340DE0">
              <w:pPr>
                <w:pStyle w:val="Header"/>
              </w:pPr>
            </w:p>
            <w:p w:rsidR="00044CEE" w:rsidP="00340DE0">
              <w:pPr>
                <w:pStyle w:val="Header"/>
              </w:pPr>
            </w:p>
            <w:p w:rsidR="00BA238C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dataBinding w:xpath="/ns0:DocumentInfo[1]/ns0:BaseInfo[1]/ns0:Recipient[1]" w:storeItemID="{87832E82-63CA-4BEB-9A0D-EC3CB50F1C50}" w:prefixMappings="xmlns:ns0='http://lp/documentinfo/RK' "/>
          <w:text w:multiLine="1"/>
        </w:sdtPr>
        <w:sdtContent>
          <w:tc>
            <w:tcPr>
              <w:tcW w:w="3170" w:type="dxa"/>
            </w:tcPr>
            <w:p w:rsidR="00BA238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A238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03F4C"/>
    <w:multiLevelType w:val="multilevel"/>
    <w:tmpl w:val="1A20A4CA"/>
    <w:numStyleLink w:val="RKPunktlista"/>
  </w:abstractNum>
  <w:abstractNum w:abstractNumId="8">
    <w:nsid w:val="0ED533F4"/>
    <w:multiLevelType w:val="multilevel"/>
    <w:tmpl w:val="1B563932"/>
    <w:numStyleLink w:val="RKNumreradlista"/>
  </w:abstractNum>
  <w:abstractNum w:abstractNumId="9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B5490"/>
    <w:multiLevelType w:val="multilevel"/>
    <w:tmpl w:val="1B563932"/>
    <w:numStyleLink w:val="RKNumreradlista"/>
  </w:abstractNum>
  <w:abstractNum w:abstractNumId="11">
    <w:nsid w:val="1F88532F"/>
    <w:multiLevelType w:val="multilevel"/>
    <w:tmpl w:val="1B563932"/>
    <w:numStyleLink w:val="RKNumreradlista"/>
  </w:abstractNum>
  <w:abstractNum w:abstractNumId="12">
    <w:nsid w:val="2AB05199"/>
    <w:multiLevelType w:val="multilevel"/>
    <w:tmpl w:val="186C6512"/>
    <w:numStyleLink w:val="Strecklistan"/>
  </w:abstractNum>
  <w:abstractNum w:abstractNumId="13">
    <w:nsid w:val="2BE361F1"/>
    <w:multiLevelType w:val="multilevel"/>
    <w:tmpl w:val="1B563932"/>
    <w:numStyleLink w:val="RKNumreradlista"/>
  </w:abstractNum>
  <w:abstractNum w:abstractNumId="14">
    <w:nsid w:val="2C9B0453"/>
    <w:multiLevelType w:val="multilevel"/>
    <w:tmpl w:val="1A20A4CA"/>
    <w:numStyleLink w:val="RKPunktlista"/>
  </w:abstractNum>
  <w:abstractNum w:abstractNumId="15">
    <w:nsid w:val="2ECF6BA1"/>
    <w:multiLevelType w:val="multilevel"/>
    <w:tmpl w:val="1B563932"/>
    <w:numStyleLink w:val="RKNumreradlista"/>
  </w:abstractNum>
  <w:abstractNum w:abstractNumId="16">
    <w:nsid w:val="2F604539"/>
    <w:multiLevelType w:val="multilevel"/>
    <w:tmpl w:val="1B563932"/>
    <w:numStyleLink w:val="RKNumreradlista"/>
  </w:abstractNum>
  <w:abstractNum w:abstractNumId="17">
    <w:nsid w:val="348522EF"/>
    <w:multiLevelType w:val="multilevel"/>
    <w:tmpl w:val="1B563932"/>
    <w:numStyleLink w:val="RKNumreradlista"/>
  </w:abstractNum>
  <w:abstractNum w:abstractNumId="18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D3D0E02"/>
    <w:multiLevelType w:val="multilevel"/>
    <w:tmpl w:val="1B563932"/>
    <w:numStyleLink w:val="RKNumreradlista"/>
  </w:abstractNum>
  <w:abstractNum w:abstractNumId="20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270774A"/>
    <w:multiLevelType w:val="multilevel"/>
    <w:tmpl w:val="1B563932"/>
    <w:numStyleLink w:val="RKNumreradlista"/>
  </w:abstractNum>
  <w:abstractNum w:abstractNumId="22">
    <w:nsid w:val="4C84297C"/>
    <w:multiLevelType w:val="multilevel"/>
    <w:tmpl w:val="1B563932"/>
    <w:numStyleLink w:val="RKNumreradlista"/>
  </w:abstractNum>
  <w:abstractNum w:abstractNumId="23">
    <w:nsid w:val="4D904BDB"/>
    <w:multiLevelType w:val="multilevel"/>
    <w:tmpl w:val="1B563932"/>
    <w:numStyleLink w:val="RKNumreradlista"/>
  </w:abstractNum>
  <w:abstractNum w:abstractNumId="24">
    <w:nsid w:val="4DAD38FF"/>
    <w:multiLevelType w:val="multilevel"/>
    <w:tmpl w:val="1B563932"/>
    <w:numStyleLink w:val="RKNumreradlista"/>
  </w:abstractNum>
  <w:abstractNum w:abstractNumId="25">
    <w:nsid w:val="53A05A92"/>
    <w:multiLevelType w:val="multilevel"/>
    <w:tmpl w:val="1B563932"/>
    <w:numStyleLink w:val="RKNumreradlista"/>
  </w:abstractNum>
  <w:abstractNum w:abstractNumId="26">
    <w:nsid w:val="5C6843F9"/>
    <w:multiLevelType w:val="multilevel"/>
    <w:tmpl w:val="1A20A4CA"/>
    <w:numStyleLink w:val="RKPunktlista"/>
  </w:abstractNum>
  <w:abstractNum w:abstractNumId="27">
    <w:nsid w:val="61AC437A"/>
    <w:multiLevelType w:val="multilevel"/>
    <w:tmpl w:val="E2FEA49E"/>
    <w:numStyleLink w:val="RKNumreraderubriker"/>
  </w:abstractNum>
  <w:abstractNum w:abstractNumId="28">
    <w:nsid w:val="64780D1B"/>
    <w:multiLevelType w:val="multilevel"/>
    <w:tmpl w:val="1B563932"/>
    <w:numStyleLink w:val="RKNumreradlista"/>
  </w:abstractNum>
  <w:abstractNum w:abstractNumId="29">
    <w:nsid w:val="664239C2"/>
    <w:multiLevelType w:val="multilevel"/>
    <w:tmpl w:val="1A20A4CA"/>
    <w:numStyleLink w:val="RKPunktlista"/>
  </w:abstractNum>
  <w:abstractNum w:abstractNumId="30">
    <w:nsid w:val="6AA87A6A"/>
    <w:multiLevelType w:val="multilevel"/>
    <w:tmpl w:val="186C6512"/>
    <w:numStyleLink w:val="Strecklistan"/>
  </w:abstractNum>
  <w:abstractNum w:abstractNumId="31">
    <w:nsid w:val="6D8C68B4"/>
    <w:multiLevelType w:val="multilevel"/>
    <w:tmpl w:val="1B563932"/>
    <w:numStyleLink w:val="RKNumreradlista"/>
  </w:abstractNum>
  <w:abstractNum w:abstractNumId="32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66A28"/>
    <w:multiLevelType w:val="multilevel"/>
    <w:tmpl w:val="1A20A4CA"/>
    <w:numStyleLink w:val="RKPunktlista"/>
  </w:abstractNum>
  <w:abstractNum w:abstractNumId="34">
    <w:nsid w:val="76322898"/>
    <w:multiLevelType w:val="multilevel"/>
    <w:tmpl w:val="186C6512"/>
    <w:numStyleLink w:val="Strecklistan"/>
  </w:abstractNum>
  <w:num w:numId="1">
    <w:abstractNumId w:val="20"/>
  </w:num>
  <w:num w:numId="2">
    <w:abstractNumId w:val="2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18"/>
  </w:num>
  <w:num w:numId="8">
    <w:abstractNumId w:val="16"/>
  </w:num>
  <w:num w:numId="9">
    <w:abstractNumId w:val="8"/>
  </w:num>
  <w:num w:numId="10">
    <w:abstractNumId w:val="13"/>
  </w:num>
  <w:num w:numId="11">
    <w:abstractNumId w:val="17"/>
  </w:num>
  <w:num w:numId="12">
    <w:abstractNumId w:val="32"/>
  </w:num>
  <w:num w:numId="13">
    <w:abstractNumId w:val="25"/>
  </w:num>
  <w:num w:numId="14">
    <w:abstractNumId w:val="9"/>
  </w:num>
  <w:num w:numId="15">
    <w:abstractNumId w:val="7"/>
  </w:num>
  <w:num w:numId="16">
    <w:abstractNumId w:val="29"/>
  </w:num>
  <w:num w:numId="17">
    <w:abstractNumId w:val="26"/>
  </w:num>
  <w:num w:numId="18">
    <w:abstractNumId w:val="6"/>
  </w:num>
  <w:num w:numId="19">
    <w:abstractNumId w:val="0"/>
  </w:num>
  <w:num w:numId="20">
    <w:abstractNumId w:val="2"/>
  </w:num>
  <w:num w:numId="21">
    <w:abstractNumId w:val="15"/>
  </w:num>
  <w:num w:numId="22">
    <w:abstractNumId w:val="10"/>
  </w:num>
  <w:num w:numId="23">
    <w:abstractNumId w:val="22"/>
  </w:num>
  <w:num w:numId="24">
    <w:abstractNumId w:val="23"/>
  </w:num>
  <w:num w:numId="25">
    <w:abstractNumId w:val="33"/>
  </w:num>
  <w:num w:numId="26">
    <w:abstractNumId w:val="19"/>
  </w:num>
  <w:num w:numId="27">
    <w:abstractNumId w:val="30"/>
  </w:num>
  <w:num w:numId="28">
    <w:abstractNumId w:val="14"/>
  </w:num>
  <w:num w:numId="29">
    <w:abstractNumId w:val="12"/>
  </w:num>
  <w:num w:numId="30">
    <w:abstractNumId w:val="31"/>
  </w:num>
  <w:num w:numId="31">
    <w:abstractNumId w:val="11"/>
  </w:num>
  <w:num w:numId="32">
    <w:abstractNumId w:val="24"/>
  </w:num>
  <w:num w:numId="33">
    <w:abstractNumId w:val="28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iPriority="6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iPriority="6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A46C59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957413"/>
  </w:style>
  <w:style w:type="paragraph" w:styleId="BodyTextIndent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DefaultParagraphFont"/>
    <w:link w:val="BodyTextIndent"/>
    <w:rsid w:val="00CC41B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  <w:rPr>
      <w:noProof/>
    </w:rPr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957413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957413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autoRedefine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autoRedefine/>
    <w:uiPriority w:val="39"/>
    <w:semiHidden/>
    <w:rsid w:val="00CF717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autoRedefine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color w:val="808080"/>
    </w:rPr>
  </w:style>
  <w:style w:type="paragraph" w:styleId="ListNumber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ListBullet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957413"/>
    <w:rPr>
      <w:rFonts w:ascii="Calibri" w:hAnsi="Calibri" w:cs="Calibri"/>
      <w:sz w:val="16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193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19341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C5A5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392F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semiHidden/>
    <w:unhideWhenUsed/>
    <w:rsid w:val="003A392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3A39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3A392F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3A39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0A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AE20963F634EACA2086BB968A82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F7A38D-74F5-46F8-B6AD-5BA078F20A08}"/>
      </w:docPartPr>
      <w:docPartBody>
        <w:p w:rsidR="00327914" w:rsidP="004A6292">
          <w:pPr>
            <w:pStyle w:val="6DAE20963F634EACA2086BB968A82FB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292"/>
    <w:rPr>
      <w:noProof w:val="0"/>
      <w:color w:val="808080"/>
    </w:rPr>
  </w:style>
  <w:style w:type="paragraph" w:customStyle="1" w:styleId="6DAE20963F634EACA2086BB968A82FB3">
    <w:name w:val="6DAE20963F634EACA2086BB968A82FB3"/>
    <w:rsid w:val="004A629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7d59ae5c-12de-49e7-8748-f46c2ccfffe0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/>
    <Office/>
    <Dnr>Fö2021/00913</Dnr>
    <ParagrafNr/>
    <DocumentTitle/>
    <VisitingAddress/>
    <Extra1/>
    <Extra2/>
    <Extra3/>
    <Number/>
    <Recipient>Till riksdagen</Recipient>
    <SenderText/>
    <DocNumber/>
    <Doclanguage/>
    <Appendix/>
    <LogotypeName/>
  </BaseInfo>
</DocumentInfo>
</file>

<file path=customXml/itemProps1.xml><?xml version="1.0" encoding="utf-8"?>
<ds:datastoreItem xmlns:ds="http://schemas.openxmlformats.org/officeDocument/2006/customXml" ds:itemID="{ADAABE78-DFD3-4D72-B24C-74687A38C231}"/>
</file>

<file path=customXml/itemProps2.xml><?xml version="1.0" encoding="utf-8"?>
<ds:datastoreItem xmlns:ds="http://schemas.openxmlformats.org/officeDocument/2006/customXml" ds:itemID="{44AA5C68-DA26-4BF0-8CCA-51964FF72803}"/>
</file>

<file path=customXml/itemProps3.xml><?xml version="1.0" encoding="utf-8"?>
<ds:datastoreItem xmlns:ds="http://schemas.openxmlformats.org/officeDocument/2006/customXml" ds:itemID="{5D23A9D9-6BC0-4CFA-B9D5-20F6E0D4F00E}"/>
</file>

<file path=customXml/itemProps4.xml><?xml version="1.0" encoding="utf-8"?>
<ds:datastoreItem xmlns:ds="http://schemas.openxmlformats.org/officeDocument/2006/customXml" ds:itemID="{FC639010-3731-47F0-97F8-16457BD0645D}"/>
</file>

<file path=customXml/itemProps5.xml><?xml version="1.0" encoding="utf-8"?>
<ds:datastoreItem xmlns:ds="http://schemas.openxmlformats.org/officeDocument/2006/customXml" ds:itemID="{87832E82-63CA-4BEB-9A0D-EC3CB50F1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2020_21_3472 av Markus Wiechel (SD) Hantering av afghanska tolkar.docx</dc:title>
  <cp:revision>2</cp:revision>
  <cp:lastPrinted>2021-09-01T08:45:00Z</cp:lastPrinted>
  <dcterms:created xsi:type="dcterms:W3CDTF">2021-09-01T09:12:00Z</dcterms:created>
  <dcterms:modified xsi:type="dcterms:W3CDTF">2021-09-01T09:12:00Z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88c90859-d6dd-45c9-a2e1-4cd6bfc217ef</vt:lpwstr>
  </property>
</Properties>
</file>