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FF7D7" w14:textId="14CBB6A0" w:rsidR="00D80EBF" w:rsidRDefault="00D80EBF" w:rsidP="00DA0661">
      <w:pPr>
        <w:pStyle w:val="Rubrik"/>
      </w:pPr>
      <w:bookmarkStart w:id="0" w:name="Start"/>
      <w:bookmarkEnd w:id="0"/>
      <w:r>
        <w:t xml:space="preserve">Svar på fråga 2020/21:1690 av </w:t>
      </w:r>
      <w:r w:rsidRPr="00D80EBF">
        <w:t>Linda Lindberg</w:t>
      </w:r>
      <w:r>
        <w:t xml:space="preserve"> (SD)</w:t>
      </w:r>
      <w:r>
        <w:br/>
      </w:r>
      <w:r w:rsidRPr="00D80EBF">
        <w:t>Åtgär</w:t>
      </w:r>
      <w:r>
        <w:softHyphen/>
      </w:r>
      <w:r w:rsidRPr="00D80EBF">
        <w:t>der för att förhindra operation av mödomshinna</w:t>
      </w:r>
      <w:r>
        <w:t xml:space="preserve"> samt svar på fråga </w:t>
      </w:r>
      <w:r w:rsidRPr="00D80EBF">
        <w:t xml:space="preserve">2020/21:1673 </w:t>
      </w:r>
      <w:r>
        <w:t xml:space="preserve">av </w:t>
      </w:r>
      <w:r w:rsidRPr="00D80EBF">
        <w:t>Marléne Lund Kopparklint (M) Oskuldskontroller och så kallade mödomshinneoperationer</w:t>
      </w:r>
    </w:p>
    <w:p w14:paraId="7A53D1BD" w14:textId="763CCE85" w:rsidR="00D80EBF" w:rsidRDefault="00D80EBF" w:rsidP="00D80EBF">
      <w:pPr>
        <w:pStyle w:val="Brdtext"/>
      </w:pPr>
      <w:r w:rsidRPr="00D80EBF">
        <w:t xml:space="preserve">Linda Lindberg </w:t>
      </w:r>
      <w:r>
        <w:t xml:space="preserve">har frågat </w:t>
      </w:r>
      <w:r w:rsidRPr="00D80EBF">
        <w:t>jämställdhets- och bostadsminister</w:t>
      </w:r>
      <w:r w:rsidR="00DB73AC">
        <w:t>n</w:t>
      </w:r>
      <w:r>
        <w:t xml:space="preserve"> vad hon avser att göra för att förhindra att operationer av mödomshinnan eller så kallade oskuldsoperationer utförs i Sverige. Vidare har </w:t>
      </w:r>
      <w:r w:rsidRPr="00D80EBF">
        <w:t xml:space="preserve">Marléne Lund Kopparklint </w:t>
      </w:r>
      <w:r>
        <w:t>frågat</w:t>
      </w:r>
      <w:r w:rsidRPr="00D80EBF">
        <w:t xml:space="preserve"> justitie- och migrationsminister</w:t>
      </w:r>
      <w:r w:rsidR="00DB73AC">
        <w:t>n</w:t>
      </w:r>
      <w:r w:rsidRPr="00D80EBF">
        <w:t xml:space="preserve"> </w:t>
      </w:r>
      <w:r>
        <w:t>hur ministern ämnar agera så att de som utför så kallade mödomshinne</w:t>
      </w:r>
      <w:r>
        <w:softHyphen/>
        <w:t>opera</w:t>
      </w:r>
      <w:r>
        <w:softHyphen/>
        <w:t xml:space="preserve">tioner och/eller genomför oskuldskontroller blir dömda för brott och får hårda påföljder. </w:t>
      </w:r>
      <w:r w:rsidRPr="00D80EBF">
        <w:t>Arbetet inom regeringen är så fördelat att det är jag som ska svara på fråg</w:t>
      </w:r>
      <w:r>
        <w:t xml:space="preserve">orna. </w:t>
      </w:r>
    </w:p>
    <w:p w14:paraId="2B5EA923" w14:textId="5FAAE519" w:rsidR="00C94EB1" w:rsidRDefault="00DE13CB" w:rsidP="00C94EB1">
      <w:pPr>
        <w:pStyle w:val="Brdtext"/>
      </w:pPr>
      <w:r w:rsidRPr="00DE13CB">
        <w:t xml:space="preserve">Alla former av hedersrelaterat våld och förtryck är oacceptabla och hör inte hemma i det svenska samhället. </w:t>
      </w:r>
      <w:r w:rsidR="00D85CC6" w:rsidRPr="00D85CC6">
        <w:t>Föreställningar om kvinnors oskuld och kyskhet är kärnan i den hederskultur som det svenska samhället måste bekämp</w:t>
      </w:r>
      <w:r w:rsidR="00D85CC6">
        <w:t xml:space="preserve">a. </w:t>
      </w:r>
      <w:r w:rsidR="00D85CC6" w:rsidRPr="00D85CC6">
        <w:t>Ett liv fritt från våld och förtryck är en rättighetsfråga</w:t>
      </w:r>
      <w:r w:rsidR="00D85CC6">
        <w:t xml:space="preserve"> och en fråga som jag och regeringen prioriterar högt. </w:t>
      </w:r>
    </w:p>
    <w:p w14:paraId="4542947A" w14:textId="3A23D623" w:rsidR="00D85CC6" w:rsidRDefault="008B3694" w:rsidP="00C94EB1">
      <w:pPr>
        <w:pStyle w:val="Brdtext"/>
      </w:pPr>
      <w:r>
        <w:t xml:space="preserve">Jag har i ett </w:t>
      </w:r>
      <w:r w:rsidR="00C94EB1">
        <w:t xml:space="preserve">svar på en interpellation </w:t>
      </w:r>
      <w:r w:rsidR="00C94EB1" w:rsidRPr="00C94EB1">
        <w:t>från den 5 november 2020 på fråga av Amineh Kakabaveh om Oskuldsintyg och så kallade oskuldsoperationer</w:t>
      </w:r>
      <w:r w:rsidR="00C94EB1">
        <w:t xml:space="preserve"> samt i s</w:t>
      </w:r>
      <w:r w:rsidR="00C94EB1" w:rsidRPr="00C94EB1">
        <w:t xml:space="preserve">var på </w:t>
      </w:r>
      <w:r w:rsidR="00C94EB1">
        <w:t xml:space="preserve">en </w:t>
      </w:r>
      <w:r w:rsidR="00C94EB1" w:rsidRPr="00C94EB1">
        <w:t xml:space="preserve">skriftlig fråga </w:t>
      </w:r>
      <w:r w:rsidR="00C94EB1">
        <w:t xml:space="preserve">av ett flertal riksdagsledamöter från den 21 januari 2021 om </w:t>
      </w:r>
      <w:r w:rsidR="00C94EB1" w:rsidRPr="00C94EB1">
        <w:t>Oskuldsoperationer i Sverige</w:t>
      </w:r>
      <w:r w:rsidR="00C94EB1">
        <w:t xml:space="preserve"> m.m. redogjort för regering</w:t>
      </w:r>
      <w:r w:rsidR="00C94EB1">
        <w:softHyphen/>
        <w:t>ens syn på oskuldskontroller och oskuldsoperationer</w:t>
      </w:r>
      <w:r w:rsidR="005E5315">
        <w:t xml:space="preserve"> samt det gällande rättsläget. </w:t>
      </w:r>
      <w:r w:rsidR="00C94EB1">
        <w:t>I svaren har jag även beskrivit de insatser som regeringen har vidtagit, och vidtar, för att könsstympning, barnäktenskap</w:t>
      </w:r>
      <w:r w:rsidR="005E5315">
        <w:t xml:space="preserve"> och </w:t>
      </w:r>
      <w:r w:rsidR="00C94EB1">
        <w:t>heders</w:t>
      </w:r>
      <w:r w:rsidR="005E5315">
        <w:softHyphen/>
      </w:r>
      <w:r w:rsidR="00C94EB1">
        <w:t xml:space="preserve">relaterat våld och förtryck ska motverkas och för att </w:t>
      </w:r>
      <w:r w:rsidR="00D85CC6">
        <w:t xml:space="preserve">skyddet för de som utsätts ska stärkas. </w:t>
      </w:r>
      <w:r w:rsidR="00D85CC6" w:rsidRPr="00D85CC6">
        <w:t xml:space="preserve">De svar som </w:t>
      </w:r>
      <w:r w:rsidR="005E5315">
        <w:t xml:space="preserve">jag har </w:t>
      </w:r>
      <w:r w:rsidR="00D85CC6" w:rsidRPr="00D85CC6">
        <w:t xml:space="preserve">lämnat </w:t>
      </w:r>
      <w:r w:rsidR="00D85CC6">
        <w:t>i dessa frågor</w:t>
      </w:r>
      <w:r w:rsidR="00D85CC6" w:rsidRPr="00D85CC6">
        <w:t xml:space="preserve"> </w:t>
      </w:r>
      <w:r w:rsidR="005E5315">
        <w:t xml:space="preserve">är alltjämt </w:t>
      </w:r>
      <w:r w:rsidR="005E5315">
        <w:lastRenderedPageBreak/>
        <w:t xml:space="preserve">gällande. </w:t>
      </w:r>
      <w:r w:rsidR="00D85CC6" w:rsidRPr="00D85CC6">
        <w:t>Att bekämpa hedersrelaterat våld och förtryck kommer att fortsätta att vara en högt prioriterad fråga för regeringen</w:t>
      </w:r>
      <w:r w:rsidR="00D85CC6">
        <w:t xml:space="preserve">. </w:t>
      </w:r>
    </w:p>
    <w:p w14:paraId="18F8E8B9" w14:textId="56CE674B" w:rsidR="008B3694" w:rsidRDefault="008B3694" w:rsidP="00E96532">
      <w:pPr>
        <w:pStyle w:val="Brdtext"/>
      </w:pPr>
      <w:r>
        <w:t>Stockholm den 17 februari 2021</w:t>
      </w:r>
    </w:p>
    <w:p w14:paraId="19336568" w14:textId="77777777" w:rsidR="005650D8" w:rsidRDefault="005650D8" w:rsidP="00E96532">
      <w:pPr>
        <w:pStyle w:val="Brdtext"/>
      </w:pPr>
    </w:p>
    <w:p w14:paraId="6CD90B25" w14:textId="6D478B52" w:rsidR="008B3694" w:rsidRDefault="008B3694" w:rsidP="00E96532">
      <w:pPr>
        <w:pStyle w:val="Brdtext"/>
      </w:pPr>
      <w:r>
        <w:t xml:space="preserve">Lena Hallengren </w:t>
      </w:r>
    </w:p>
    <w:sectPr w:rsidR="008B3694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9CC90" w14:textId="77777777" w:rsidR="00103BB0" w:rsidRDefault="00103BB0" w:rsidP="00A87A54">
      <w:pPr>
        <w:spacing w:after="0" w:line="240" w:lineRule="auto"/>
      </w:pPr>
      <w:r>
        <w:separator/>
      </w:r>
    </w:p>
  </w:endnote>
  <w:endnote w:type="continuationSeparator" w:id="0">
    <w:p w14:paraId="67D51365" w14:textId="77777777" w:rsidR="00103BB0" w:rsidRDefault="00103BB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25C01" w14:textId="77777777" w:rsidR="00553A40" w:rsidRDefault="00553A4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5B58D9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A12939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4410CD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10552A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E95653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19AB1A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95B60B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02CC45A" w14:textId="77777777" w:rsidTr="00C26068">
      <w:trPr>
        <w:trHeight w:val="227"/>
      </w:trPr>
      <w:tc>
        <w:tcPr>
          <w:tcW w:w="4074" w:type="dxa"/>
        </w:tcPr>
        <w:p w14:paraId="069F78E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EEE89E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0755FF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13AAF0" w14:textId="77777777" w:rsidR="00103BB0" w:rsidRDefault="00103BB0" w:rsidP="00A87A54">
      <w:pPr>
        <w:spacing w:after="0" w:line="240" w:lineRule="auto"/>
      </w:pPr>
      <w:r>
        <w:separator/>
      </w:r>
    </w:p>
  </w:footnote>
  <w:footnote w:type="continuationSeparator" w:id="0">
    <w:p w14:paraId="77DD8021" w14:textId="77777777" w:rsidR="00103BB0" w:rsidRDefault="00103BB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72394" w14:textId="77777777" w:rsidR="00553A40" w:rsidRDefault="00553A4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0573" w14:textId="77777777" w:rsidR="00553A40" w:rsidRDefault="00553A4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80EBF" w14:paraId="78901996" w14:textId="77777777" w:rsidTr="00C93EBA">
      <w:trPr>
        <w:trHeight w:val="227"/>
      </w:trPr>
      <w:tc>
        <w:tcPr>
          <w:tcW w:w="5534" w:type="dxa"/>
        </w:tcPr>
        <w:p w14:paraId="58E72A2B" w14:textId="77777777" w:rsidR="00D80EBF" w:rsidRPr="007D73AB" w:rsidRDefault="00D80EBF">
          <w:pPr>
            <w:pStyle w:val="Sidhuvud"/>
          </w:pPr>
        </w:p>
      </w:tc>
      <w:tc>
        <w:tcPr>
          <w:tcW w:w="3170" w:type="dxa"/>
          <w:vAlign w:val="bottom"/>
        </w:tcPr>
        <w:p w14:paraId="374994F4" w14:textId="77777777" w:rsidR="00D80EBF" w:rsidRPr="007D73AB" w:rsidRDefault="00D80EBF" w:rsidP="00340DE0">
          <w:pPr>
            <w:pStyle w:val="Sidhuvud"/>
          </w:pPr>
        </w:p>
      </w:tc>
      <w:tc>
        <w:tcPr>
          <w:tcW w:w="1134" w:type="dxa"/>
        </w:tcPr>
        <w:p w14:paraId="1CE42C9C" w14:textId="77777777" w:rsidR="00D80EBF" w:rsidRDefault="00D80EBF" w:rsidP="005A703A">
          <w:pPr>
            <w:pStyle w:val="Sidhuvud"/>
          </w:pPr>
        </w:p>
      </w:tc>
    </w:tr>
    <w:tr w:rsidR="00D80EBF" w14:paraId="099194BC" w14:textId="77777777" w:rsidTr="00C93EBA">
      <w:trPr>
        <w:trHeight w:val="1928"/>
      </w:trPr>
      <w:tc>
        <w:tcPr>
          <w:tcW w:w="5534" w:type="dxa"/>
        </w:tcPr>
        <w:p w14:paraId="525FA518" w14:textId="77777777" w:rsidR="00D80EBF" w:rsidRDefault="00D80EBF" w:rsidP="00340DE0">
          <w:pPr>
            <w:pStyle w:val="Sidhuvud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64D051C" wp14:editId="23C9ADF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719494D" w14:textId="77777777" w:rsidR="00553A40" w:rsidRDefault="00553A40" w:rsidP="00553A40">
          <w:pPr>
            <w:rPr>
              <w:rFonts w:asciiTheme="majorHAnsi" w:hAnsiTheme="majorHAnsi"/>
              <w:noProof/>
              <w:sz w:val="19"/>
            </w:rPr>
          </w:pPr>
        </w:p>
        <w:p w14:paraId="06092A48" w14:textId="77777777" w:rsidR="00553A40" w:rsidRDefault="00553A40" w:rsidP="00553A40">
          <w:pPr>
            <w:rPr>
              <w:rFonts w:asciiTheme="majorHAnsi" w:hAnsiTheme="majorHAnsi"/>
              <w:noProof/>
              <w:sz w:val="19"/>
            </w:rPr>
          </w:pPr>
        </w:p>
        <w:p w14:paraId="4B32832E" w14:textId="20DFBCB7" w:rsidR="00553A40" w:rsidRPr="00553A40" w:rsidRDefault="00553A40" w:rsidP="00485EED"/>
      </w:tc>
      <w:tc>
        <w:tcPr>
          <w:tcW w:w="3170" w:type="dxa"/>
        </w:tcPr>
        <w:p w14:paraId="6BDF66EE" w14:textId="77777777" w:rsidR="00D80EBF" w:rsidRPr="00710A6C" w:rsidRDefault="00D80EBF" w:rsidP="00EE3C0F">
          <w:pPr>
            <w:pStyle w:val="Sidhuvud"/>
            <w:rPr>
              <w:b/>
            </w:rPr>
          </w:pPr>
        </w:p>
        <w:p w14:paraId="747CB5E3" w14:textId="77777777" w:rsidR="00D80EBF" w:rsidRDefault="00D80EBF" w:rsidP="00EE3C0F">
          <w:pPr>
            <w:pStyle w:val="Sidhuvud"/>
          </w:pPr>
        </w:p>
        <w:p w14:paraId="6F5AC85D" w14:textId="77777777" w:rsidR="00D80EBF" w:rsidRDefault="00D80EBF" w:rsidP="00EE3C0F">
          <w:pPr>
            <w:pStyle w:val="Sidhuvud"/>
          </w:pPr>
        </w:p>
        <w:p w14:paraId="08C57E37" w14:textId="77777777" w:rsidR="00D80EBF" w:rsidRDefault="00D80EB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012730435AE4EBCB3EA73B7CBDA7948"/>
            </w:placeholder>
            <w:dataBinding w:prefixMappings="xmlns:ns0='http://lp/documentinfo/RK' " w:xpath="/ns0:DocumentInfo[1]/ns0:BaseInfo[1]/ns0:Dnr[1]" w:storeItemID="{CB6FB6E1-923A-4529-B835-C732A09A3293}"/>
            <w:text/>
          </w:sdtPr>
          <w:sdtEndPr/>
          <w:sdtContent>
            <w:p w14:paraId="1B87C326" w14:textId="40E0419D" w:rsidR="00D80EBF" w:rsidRDefault="00855076" w:rsidP="00EE3C0F">
              <w:pPr>
                <w:pStyle w:val="Sidhuvud"/>
              </w:pPr>
              <w:r w:rsidRPr="00855076">
                <w:t>S2021/01295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ABBB07F21684DAFB3DA70203BCFABDB"/>
            </w:placeholder>
            <w:dataBinding w:prefixMappings="xmlns:ns0='http://lp/documentinfo/RK' " w:xpath="/ns0:DocumentInfo[1]/ns0:BaseInfo[1]/ns0:DocNumber[1]" w:storeItemID="{CB6FB6E1-923A-4529-B835-C732A09A3293}"/>
            <w:text/>
          </w:sdtPr>
          <w:sdtEndPr/>
          <w:sdtContent>
            <w:p w14:paraId="42564100" w14:textId="3752EBCB" w:rsidR="00D80EBF" w:rsidRDefault="00855076" w:rsidP="00EE3C0F">
              <w:pPr>
                <w:pStyle w:val="Sidhuvud"/>
              </w:pPr>
              <w:r>
                <w:t>S2021</w:t>
              </w:r>
              <w:r w:rsidR="00485EED">
                <w:t>/01304</w:t>
              </w:r>
            </w:p>
          </w:sdtContent>
        </w:sdt>
        <w:p w14:paraId="02087FAF" w14:textId="77777777" w:rsidR="00D80EBF" w:rsidRDefault="00D80EBF" w:rsidP="00EE3C0F">
          <w:pPr>
            <w:pStyle w:val="Sidhuvud"/>
          </w:pPr>
        </w:p>
      </w:tc>
      <w:tc>
        <w:tcPr>
          <w:tcW w:w="1134" w:type="dxa"/>
        </w:tcPr>
        <w:p w14:paraId="1B171885" w14:textId="77777777" w:rsidR="00D80EBF" w:rsidRDefault="00D80EBF" w:rsidP="0094502D">
          <w:pPr>
            <w:pStyle w:val="Sidhuvud"/>
          </w:pPr>
        </w:p>
        <w:p w14:paraId="601465C8" w14:textId="77777777" w:rsidR="00D80EBF" w:rsidRPr="0094502D" w:rsidRDefault="00D80EBF" w:rsidP="00EC71A6">
          <w:pPr>
            <w:pStyle w:val="Sidhuvud"/>
          </w:pPr>
        </w:p>
      </w:tc>
    </w:tr>
    <w:tr w:rsidR="00D80EBF" w14:paraId="07EA416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A5783FBF8BF473DB915F13F286882F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865FE59" w14:textId="77777777" w:rsidR="005650D8" w:rsidRPr="005650D8" w:rsidRDefault="005650D8" w:rsidP="00340DE0">
              <w:pPr>
                <w:pStyle w:val="Sidhuvud"/>
                <w:rPr>
                  <w:b/>
                </w:rPr>
              </w:pPr>
              <w:r w:rsidRPr="005650D8">
                <w:rPr>
                  <w:b/>
                </w:rPr>
                <w:t>Socialdepartementet</w:t>
              </w:r>
            </w:p>
            <w:p w14:paraId="31039311" w14:textId="6BDB6EE7" w:rsidR="00D80EBF" w:rsidRPr="00340DE0" w:rsidRDefault="005650D8" w:rsidP="00340DE0">
              <w:pPr>
                <w:pStyle w:val="Sidhuvud"/>
              </w:pPr>
              <w:r w:rsidRPr="005650D8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801E6DC42E4617994D227BFF665D95"/>
          </w:placeholder>
          <w:dataBinding w:prefixMappings="xmlns:ns0='http://lp/documentinfo/RK' " w:xpath="/ns0:DocumentInfo[1]/ns0:BaseInfo[1]/ns0:Recipient[1]" w:storeItemID="{CB6FB6E1-923A-4529-B835-C732A09A3293}"/>
          <w:text w:multiLine="1"/>
        </w:sdtPr>
        <w:sdtEndPr/>
        <w:sdtContent>
          <w:tc>
            <w:tcPr>
              <w:tcW w:w="3170" w:type="dxa"/>
            </w:tcPr>
            <w:p w14:paraId="712DB170" w14:textId="47EF870C" w:rsidR="00D80EBF" w:rsidRDefault="005650D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0FD13B9" w14:textId="77777777" w:rsidR="00D80EBF" w:rsidRDefault="00D80EBF" w:rsidP="003E6020">
          <w:pPr>
            <w:pStyle w:val="Sidhuvud"/>
          </w:pPr>
        </w:p>
      </w:tc>
    </w:tr>
  </w:tbl>
  <w:p w14:paraId="40DBD1C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B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7E30"/>
    <w:rsid w:val="000F00B8"/>
    <w:rsid w:val="000F1EA7"/>
    <w:rsid w:val="000F2084"/>
    <w:rsid w:val="000F2A8A"/>
    <w:rsid w:val="000F3A92"/>
    <w:rsid w:val="000F6462"/>
    <w:rsid w:val="00101DE6"/>
    <w:rsid w:val="00103BB0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5EED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3A40"/>
    <w:rsid w:val="005568AF"/>
    <w:rsid w:val="00556AF5"/>
    <w:rsid w:val="005606BC"/>
    <w:rsid w:val="00563E73"/>
    <w:rsid w:val="0056426C"/>
    <w:rsid w:val="005650D8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315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5076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3694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4EB1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0EBF"/>
    <w:rsid w:val="00D84704"/>
    <w:rsid w:val="00D84BF9"/>
    <w:rsid w:val="00D85CC6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B73AC"/>
    <w:rsid w:val="00DC1025"/>
    <w:rsid w:val="00DC10F6"/>
    <w:rsid w:val="00DC1EB8"/>
    <w:rsid w:val="00DC3E45"/>
    <w:rsid w:val="00DC4598"/>
    <w:rsid w:val="00DD0722"/>
    <w:rsid w:val="00DD0B3D"/>
    <w:rsid w:val="00DD212F"/>
    <w:rsid w:val="00DE13CB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5708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87E4"/>
  <w15:docId w15:val="{443E934B-AA12-4423-B2AD-3BA05D2C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012730435AE4EBCB3EA73B7CBDA79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1231D3-7CA1-4549-8C90-96A248C6591A}"/>
      </w:docPartPr>
      <w:docPartBody>
        <w:p w:rsidR="00C21140" w:rsidRDefault="00A73C9E" w:rsidP="00A73C9E">
          <w:pPr>
            <w:pStyle w:val="A012730435AE4EBCB3EA73B7CBDA79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BBB07F21684DAFB3DA70203BCFAB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C692DC-ABF4-4C61-B030-22907BFD8848}"/>
      </w:docPartPr>
      <w:docPartBody>
        <w:p w:rsidR="00C21140" w:rsidRDefault="00A73C9E" w:rsidP="00A73C9E">
          <w:pPr>
            <w:pStyle w:val="2ABBB07F21684DAFB3DA70203BCFABD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5783FBF8BF473DB915F13F286882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D06007-693D-4EFA-A0C9-5CF3E8529738}"/>
      </w:docPartPr>
      <w:docPartBody>
        <w:p w:rsidR="00C21140" w:rsidRDefault="00A73C9E" w:rsidP="00A73C9E">
          <w:pPr>
            <w:pStyle w:val="DA5783FBF8BF473DB915F13F286882F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801E6DC42E4617994D227BFF665D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9BE76-AE33-40EE-A159-65B709617C7C}"/>
      </w:docPartPr>
      <w:docPartBody>
        <w:p w:rsidR="00C21140" w:rsidRDefault="00A73C9E" w:rsidP="00A73C9E">
          <w:pPr>
            <w:pStyle w:val="F6801E6DC42E4617994D227BFF665D95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9E"/>
    <w:rsid w:val="005521F7"/>
    <w:rsid w:val="00A73C9E"/>
    <w:rsid w:val="00C21140"/>
    <w:rsid w:val="00F1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E85CD375A2E41649116E2FF73DF1B4E">
    <w:name w:val="1E85CD375A2E41649116E2FF73DF1B4E"/>
    <w:rsid w:val="00A73C9E"/>
  </w:style>
  <w:style w:type="character" w:styleId="Platshllartext">
    <w:name w:val="Placeholder Text"/>
    <w:basedOn w:val="Standardstycketeckensnitt"/>
    <w:uiPriority w:val="99"/>
    <w:semiHidden/>
    <w:rsid w:val="00A73C9E"/>
    <w:rPr>
      <w:noProof w:val="0"/>
      <w:color w:val="808080"/>
    </w:rPr>
  </w:style>
  <w:style w:type="paragraph" w:customStyle="1" w:styleId="C1B3C88135F842CBA250F5CDF83BB1F9">
    <w:name w:val="C1B3C88135F842CBA250F5CDF83BB1F9"/>
    <w:rsid w:val="00A73C9E"/>
  </w:style>
  <w:style w:type="paragraph" w:customStyle="1" w:styleId="E076431863BC4B95BD5B68B12754D830">
    <w:name w:val="E076431863BC4B95BD5B68B12754D830"/>
    <w:rsid w:val="00A73C9E"/>
  </w:style>
  <w:style w:type="paragraph" w:customStyle="1" w:styleId="5C6C9103D42C4B348F017161DEDC058F">
    <w:name w:val="5C6C9103D42C4B348F017161DEDC058F"/>
    <w:rsid w:val="00A73C9E"/>
  </w:style>
  <w:style w:type="paragraph" w:customStyle="1" w:styleId="A012730435AE4EBCB3EA73B7CBDA7948">
    <w:name w:val="A012730435AE4EBCB3EA73B7CBDA7948"/>
    <w:rsid w:val="00A73C9E"/>
  </w:style>
  <w:style w:type="paragraph" w:customStyle="1" w:styleId="2ABBB07F21684DAFB3DA70203BCFABDB">
    <w:name w:val="2ABBB07F21684DAFB3DA70203BCFABDB"/>
    <w:rsid w:val="00A73C9E"/>
  </w:style>
  <w:style w:type="paragraph" w:customStyle="1" w:styleId="1386813E93D84BEDA94A36FA8692EA2A">
    <w:name w:val="1386813E93D84BEDA94A36FA8692EA2A"/>
    <w:rsid w:val="00A73C9E"/>
  </w:style>
  <w:style w:type="paragraph" w:customStyle="1" w:styleId="9445521A01B9424DB851B3C8F9DC2277">
    <w:name w:val="9445521A01B9424DB851B3C8F9DC2277"/>
    <w:rsid w:val="00A73C9E"/>
  </w:style>
  <w:style w:type="paragraph" w:customStyle="1" w:styleId="E85C85E8ADA448E2AFA11607B1424DEB">
    <w:name w:val="E85C85E8ADA448E2AFA11607B1424DEB"/>
    <w:rsid w:val="00A73C9E"/>
  </w:style>
  <w:style w:type="paragraph" w:customStyle="1" w:styleId="DA5783FBF8BF473DB915F13F286882F0">
    <w:name w:val="DA5783FBF8BF473DB915F13F286882F0"/>
    <w:rsid w:val="00A73C9E"/>
  </w:style>
  <w:style w:type="paragraph" w:customStyle="1" w:styleId="F6801E6DC42E4617994D227BFF665D95">
    <w:name w:val="F6801E6DC42E4617994D227BFF665D95"/>
    <w:rsid w:val="00A73C9E"/>
  </w:style>
  <w:style w:type="paragraph" w:customStyle="1" w:styleId="2ABBB07F21684DAFB3DA70203BCFABDB1">
    <w:name w:val="2ABBB07F21684DAFB3DA70203BCFABDB1"/>
    <w:rsid w:val="00A73C9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A5783FBF8BF473DB915F13F286882F01">
    <w:name w:val="DA5783FBF8BF473DB915F13F286882F01"/>
    <w:rsid w:val="00A73C9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FC918ABD2A341E6B5537B0EBD9B176C">
    <w:name w:val="8FC918ABD2A341E6B5537B0EBD9B176C"/>
    <w:rsid w:val="00A73C9E"/>
  </w:style>
  <w:style w:type="paragraph" w:customStyle="1" w:styleId="30531BF35F4F4FFF95102967828BF148">
    <w:name w:val="30531BF35F4F4FFF95102967828BF148"/>
    <w:rsid w:val="00A73C9E"/>
  </w:style>
  <w:style w:type="paragraph" w:customStyle="1" w:styleId="102B81C9A7C7440ABF7F2E868AC71D3C">
    <w:name w:val="102B81C9A7C7440ABF7F2E868AC71D3C"/>
    <w:rsid w:val="00A73C9E"/>
  </w:style>
  <w:style w:type="paragraph" w:customStyle="1" w:styleId="69CC10DF4CEE4E2E8E7AF02B95BA560D">
    <w:name w:val="69CC10DF4CEE4E2E8E7AF02B95BA560D"/>
    <w:rsid w:val="00A73C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2021-02-09</HeaderDate>
    <Office/>
    <Dnr>S2021/01295</Dnr>
    <ParagrafNr/>
    <DocumentTitle/>
    <VisitingAddress/>
    <Extra1/>
    <Extra2/>
    <Extra3>Linda Lindberg</Extra3>
    <Number/>
    <Recipient>Till riksdagen</Recipient>
    <SenderText/>
    <DocNumber>S2021/01304</DocNumber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3801cbbb-e094-41ef-a6c9-7daef42e452e</RD_Svarsid>
  </documentManagement>
</p:properties>
</file>

<file path=customXml/itemProps1.xml><?xml version="1.0" encoding="utf-8"?>
<ds:datastoreItem xmlns:ds="http://schemas.openxmlformats.org/officeDocument/2006/customXml" ds:itemID="{850F3267-E739-44DB-9621-A212D7ED6457}"/>
</file>

<file path=customXml/itemProps2.xml><?xml version="1.0" encoding="utf-8"?>
<ds:datastoreItem xmlns:ds="http://schemas.openxmlformats.org/officeDocument/2006/customXml" ds:itemID="{CB6FB6E1-923A-4529-B835-C732A09A3293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A5BFA0F-D3B1-4891-83D5-D55A086A51FE}"/>
</file>

<file path=customXml/itemProps5.xml><?xml version="1.0" encoding="utf-8"?>
<ds:datastoreItem xmlns:ds="http://schemas.openxmlformats.org/officeDocument/2006/customXml" ds:itemID="{9BD59AB7-3D28-4163-BAAD-ABFE3606202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303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1673 och 1690.docx</dc:title>
  <dc:subject/>
  <dc:creator>Andrea Larsson</dc:creator>
  <cp:keywords/>
  <dc:description/>
  <cp:lastModifiedBy>Maria Zetterström</cp:lastModifiedBy>
  <cp:revision>5</cp:revision>
  <dcterms:created xsi:type="dcterms:W3CDTF">2021-02-11T17:58:00Z</dcterms:created>
  <dcterms:modified xsi:type="dcterms:W3CDTF">2021-02-16T19:36:00Z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