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4834" w:rsidP="000148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Bidi"/>
          <w:sz w:val="26"/>
          <w:szCs w:val="56"/>
        </w:rPr>
      </w:pPr>
      <w:r w:rsidRPr="00D314E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2021/22:749 av </w:t>
      </w:r>
      <w:r w:rsidRPr="00D314E5">
        <w:rPr>
          <w:rFonts w:asciiTheme="majorHAnsi" w:eastAsiaTheme="majorEastAsia" w:hAnsiTheme="majorHAnsi" w:cstheme="majorBidi"/>
          <w:kern w:val="28"/>
          <w:sz w:val="26"/>
          <w:szCs w:val="56"/>
        </w:rPr>
        <w:t>Amineh</w:t>
      </w:r>
      <w:r w:rsidRPr="00D314E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D314E5">
        <w:rPr>
          <w:rFonts w:asciiTheme="majorHAnsi" w:eastAsiaTheme="majorEastAsia" w:hAnsiTheme="majorHAnsi" w:cstheme="majorBidi"/>
          <w:kern w:val="28"/>
          <w:sz w:val="26"/>
          <w:szCs w:val="56"/>
        </w:rPr>
        <w:t>Kakabaveh</w:t>
      </w:r>
      <w:r w:rsidRPr="00D314E5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(-) Frigivning av politiska fångar i Iran samt kurdernas och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D314E5">
        <w:rPr>
          <w:rFonts w:asciiTheme="majorHAnsi" w:hAnsiTheme="majorHAnsi" w:cstheme="majorBidi"/>
          <w:sz w:val="26"/>
          <w:szCs w:val="56"/>
        </w:rPr>
        <w:t>andra minoriteters grundläggande mänskliga rättigheter</w:t>
      </w:r>
      <w:r>
        <w:rPr>
          <w:rFonts w:asciiTheme="majorHAnsi" w:hAnsiTheme="majorHAnsi" w:cstheme="majorBidi"/>
          <w:sz w:val="26"/>
          <w:szCs w:val="56"/>
        </w:rPr>
        <w:t xml:space="preserve"> samt fråga </w:t>
      </w:r>
      <w:r w:rsidRPr="00D314E5">
        <w:rPr>
          <w:rFonts w:asciiTheme="majorHAnsi" w:eastAsiaTheme="majorEastAsia" w:hAnsiTheme="majorHAnsi" w:cstheme="majorBidi"/>
          <w:kern w:val="28"/>
          <w:sz w:val="26"/>
          <w:szCs w:val="56"/>
        </w:rPr>
        <w:t>2021/22: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813 </w:t>
      </w:r>
      <w:r w:rsidRPr="00BD2B97">
        <w:rPr>
          <w:rFonts w:asciiTheme="majorHAnsi" w:eastAsiaTheme="majorEastAsia" w:hAnsiTheme="majorHAnsi" w:cstheme="majorBidi"/>
          <w:kern w:val="28"/>
          <w:sz w:val="26"/>
          <w:szCs w:val="56"/>
        </w:rPr>
        <w:t>av Anders Österberg (S)</w:t>
      </w:r>
      <w:r w:rsidRPr="00BD2B97">
        <w:t xml:space="preserve"> </w:t>
      </w:r>
      <w:r w:rsidRPr="00BD2B97">
        <w:rPr>
          <w:rFonts w:asciiTheme="majorHAnsi" w:eastAsiaTheme="majorEastAsia" w:hAnsiTheme="majorHAnsi" w:cstheme="majorBidi"/>
          <w:kern w:val="28"/>
          <w:sz w:val="26"/>
          <w:szCs w:val="56"/>
        </w:rPr>
        <w:t>Systematiska förföljelser i Iran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 </w:t>
      </w:r>
    </w:p>
    <w:p w:rsidR="00014834" w:rsidP="00DB48AB">
      <w:pPr>
        <w:pStyle w:val="BodyText"/>
      </w:pPr>
    </w:p>
    <w:p w:rsidR="00014834" w:rsidP="00014834">
      <w:pPr>
        <w:autoSpaceDE w:val="0"/>
        <w:autoSpaceDN w:val="0"/>
        <w:adjustRightInd w:val="0"/>
        <w:spacing w:after="0"/>
      </w:pPr>
      <w:r w:rsidRPr="0093712C">
        <w:t>Amineh</w:t>
      </w:r>
      <w:r w:rsidRPr="0093712C">
        <w:t xml:space="preserve"> </w:t>
      </w:r>
      <w:r w:rsidRPr="0093712C">
        <w:t>Kakabaveh</w:t>
      </w:r>
      <w:r w:rsidRPr="0093712C">
        <w:t xml:space="preserve"> </w:t>
      </w:r>
      <w:r>
        <w:t xml:space="preserve">har frågat mig om </w:t>
      </w:r>
      <w:r w:rsidRPr="00FF6F67">
        <w:t>Sverige som enskilt land och inom EU och FN avser driva frågan om</w:t>
      </w:r>
      <w:r>
        <w:t xml:space="preserve"> </w:t>
      </w:r>
      <w:r w:rsidRPr="00FF6F67">
        <w:t>Zahra</w:t>
      </w:r>
      <w:r w:rsidRPr="00FF6F67">
        <w:t xml:space="preserve"> </w:t>
      </w:r>
      <w:r w:rsidRPr="00FF6F67">
        <w:t>Mohammadi</w:t>
      </w:r>
      <w:r w:rsidRPr="00FF6F67">
        <w:t xml:space="preserve"> och andra politiska fångars och samvetsfångars frigivning samt frågan om att kurdernas och andra minoriteters grundläggande rättigheter ska respekteras i Iran</w:t>
      </w:r>
      <w:r>
        <w:t xml:space="preserve">. </w:t>
      </w:r>
    </w:p>
    <w:p w:rsidR="00014834" w:rsidP="00014834">
      <w:pPr>
        <w:autoSpaceDE w:val="0"/>
        <w:autoSpaceDN w:val="0"/>
        <w:adjustRightInd w:val="0"/>
        <w:spacing w:after="0"/>
      </w:pPr>
      <w:r w:rsidRPr="00BD2B97">
        <w:t>Anders Österberg har frågat mig om jag kommer att uttala mig om det systematiska förtryck som pågår i Iran.</w:t>
      </w:r>
      <w:r>
        <w:t xml:space="preserve"> Jag besvarar frågorna samlat.</w:t>
      </w:r>
    </w:p>
    <w:p w:rsidR="00014834" w:rsidP="00014834">
      <w:pPr>
        <w:autoSpaceDE w:val="0"/>
        <w:autoSpaceDN w:val="0"/>
        <w:adjustRightInd w:val="0"/>
        <w:spacing w:after="0"/>
      </w:pPr>
    </w:p>
    <w:p w:rsidR="00014834" w:rsidP="00014834">
      <w:pPr>
        <w:autoSpaceDE w:val="0"/>
        <w:autoSpaceDN w:val="0"/>
        <w:spacing w:after="0"/>
      </w:pPr>
      <w:r>
        <w:t xml:space="preserve">Som jag framfört i flera interpellationsdebatter, och även i svar på flera riksdagsfrågor – </w:t>
      </w:r>
      <w:r>
        <w:t>bl.a.</w:t>
      </w:r>
      <w:r>
        <w:t xml:space="preserve"> 3397, 3004, 1871, 1506, och 549 under föregående riksdagsår – är läget vad gäller de mänskliga rättigheterna i Iran fortsatt mycket allvarligt. </w:t>
      </w:r>
      <w:r w:rsidRPr="00FE5E8D">
        <w:t>Jag delar frågeställar</w:t>
      </w:r>
      <w:r>
        <w:t>e</w:t>
      </w:r>
      <w:r w:rsidRPr="00FE5E8D">
        <w:t>ns djupa oro över situationen</w:t>
      </w:r>
      <w:r>
        <w:t>, inte minst för etniska och religiösa minoriteter och</w:t>
      </w:r>
      <w:r w:rsidRPr="00D314E5">
        <w:t xml:space="preserve"> </w:t>
      </w:r>
      <w:r>
        <w:t>människorättsförsvarare</w:t>
      </w:r>
      <w:r w:rsidRPr="00FE5E8D">
        <w:t xml:space="preserve">. </w:t>
      </w:r>
    </w:p>
    <w:p w:rsidR="00014834" w:rsidP="00014834">
      <w:pPr>
        <w:autoSpaceDE w:val="0"/>
        <w:autoSpaceDN w:val="0"/>
      </w:pPr>
      <w:r w:rsidRPr="00FE5E8D">
        <w:t xml:space="preserve">Regeringen lyfter regelbundet dessa frågor i bilaterala kontakter på olika nivåer, inklusive i </w:t>
      </w:r>
      <w:r>
        <w:t xml:space="preserve">mina </w:t>
      </w:r>
      <w:r w:rsidRPr="00FE5E8D">
        <w:t>samtal på utrikesministernivå</w:t>
      </w:r>
      <w:r>
        <w:t xml:space="preserve"> och i egna uttalanden</w:t>
      </w:r>
      <w:r w:rsidRPr="00FE5E8D">
        <w:t xml:space="preserve">. Vi har också ett nära samarbete </w:t>
      </w:r>
      <w:r>
        <w:t xml:space="preserve">med andra länder </w:t>
      </w:r>
      <w:r w:rsidRPr="00FE5E8D">
        <w:t xml:space="preserve">inom </w:t>
      </w:r>
      <w:r>
        <w:t xml:space="preserve">såväl </w:t>
      </w:r>
      <w:r w:rsidRPr="00FE5E8D">
        <w:t>EU</w:t>
      </w:r>
      <w:r>
        <w:t xml:space="preserve"> som FN</w:t>
      </w:r>
      <w:r w:rsidRPr="00FE5E8D">
        <w:t>, med gemensamma uttalanden</w:t>
      </w:r>
      <w:r>
        <w:t xml:space="preserve"> och </w:t>
      </w:r>
      <w:r w:rsidRPr="00FE5E8D">
        <w:t xml:space="preserve">samordnade åtgärder. </w:t>
      </w:r>
    </w:p>
    <w:p w:rsidR="00014834" w:rsidRPr="001029BD" w:rsidP="00014834">
      <w:pPr>
        <w:autoSpaceDE w:val="0"/>
        <w:autoSpaceDN w:val="0"/>
        <w:rPr>
          <w:rStyle w:val="CommentReference"/>
          <w:sz w:val="25"/>
          <w:szCs w:val="25"/>
        </w:rPr>
      </w:pPr>
      <w:r w:rsidRPr="00FE5E8D">
        <w:t>Sverige kommer naturligtvis fortsätta ta upp mänskliga rättigheter, inklu</w:t>
      </w:r>
      <w:r>
        <w:t xml:space="preserve">sive </w:t>
      </w:r>
      <w:r w:rsidRPr="00FE5E8D">
        <w:t xml:space="preserve">etniska och religiösa minoriteters rättigheter, i vår bilaterala dialog med Iran. </w:t>
      </w:r>
    </w:p>
    <w:p w:rsidR="0001483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ADAFA6040274A799CB27A425BC48B48"/>
          </w:placeholder>
          <w:dataBinding w:xpath="/ns0:DocumentInfo[1]/ns0:BaseInfo[1]/ns0:HeaderDate[1]" w:storeItemID="{4DF6C76A-A4DC-4178-96F0-64870B33318B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014834" w:rsidP="004E7A8F">
      <w:pPr>
        <w:pStyle w:val="Brdtextutanavstnd"/>
      </w:pPr>
    </w:p>
    <w:p w:rsidR="00014834" w:rsidP="004E7A8F">
      <w:pPr>
        <w:pStyle w:val="Brdtextutanavstnd"/>
      </w:pPr>
    </w:p>
    <w:p w:rsidR="00014834" w:rsidRPr="00DB48AB" w:rsidP="00014834">
      <w:pPr>
        <w:pStyle w:val="BodyText"/>
        <w:tabs>
          <w:tab w:val="clear" w:pos="1701"/>
          <w:tab w:val="clear" w:pos="3600"/>
          <w:tab w:val="left" w:pos="4635"/>
          <w:tab w:val="clear" w:pos="5387"/>
        </w:tabs>
      </w:pPr>
      <w:r>
        <w:t>Ann Linde</w:t>
      </w:r>
      <w:r>
        <w:tab/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48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4834" w:rsidRPr="007D73AB" w:rsidP="00340DE0">
          <w:pPr>
            <w:pStyle w:val="Header"/>
          </w:pPr>
        </w:p>
      </w:tc>
      <w:tc>
        <w:tcPr>
          <w:tcW w:w="1134" w:type="dxa"/>
        </w:tcPr>
        <w:p w:rsidR="0001483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48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4834" w:rsidRPr="00710A6C" w:rsidP="00EE3C0F">
          <w:pPr>
            <w:pStyle w:val="Header"/>
            <w:rPr>
              <w:b/>
            </w:rPr>
          </w:pPr>
        </w:p>
        <w:p w:rsidR="00014834" w:rsidP="00EE3C0F">
          <w:pPr>
            <w:pStyle w:val="Header"/>
          </w:pPr>
        </w:p>
        <w:p w:rsidR="00014834" w:rsidP="00EE3C0F">
          <w:pPr>
            <w:pStyle w:val="Header"/>
          </w:pPr>
        </w:p>
        <w:p w:rsidR="000148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6CBD120D6454C2A80147E3439F3418C"/>
            </w:placeholder>
            <w:dataBinding w:xpath="/ns0:DocumentInfo[1]/ns0:BaseInfo[1]/ns0:Dnr[1]" w:storeItemID="{4DF6C76A-A4DC-4178-96F0-64870B33318B}" w:prefixMappings="xmlns:ns0='http://lp/documentinfo/RK' "/>
            <w:text/>
          </w:sdtPr>
          <w:sdtContent>
            <w:p w:rsidR="00014834" w:rsidP="00EE3C0F">
              <w:pPr>
                <w:pStyle w:val="Header"/>
              </w:pPr>
              <w:r>
                <w:t>UD2022/00516 / 00862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2B709816B14F3F9F97A4B17F6CE01D"/>
            </w:placeholder>
            <w:showingPlcHdr/>
            <w:dataBinding w:xpath="/ns0:DocumentInfo[1]/ns0:BaseInfo[1]/ns0:DocNumber[1]" w:storeItemID="{4DF6C76A-A4DC-4178-96F0-64870B33318B}" w:prefixMappings="xmlns:ns0='http://lp/documentinfo/RK' "/>
            <w:text/>
          </w:sdtPr>
          <w:sdtContent>
            <w:p w:rsidR="000148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4834" w:rsidP="00EE3C0F">
          <w:pPr>
            <w:pStyle w:val="Header"/>
          </w:pPr>
        </w:p>
      </w:tc>
      <w:tc>
        <w:tcPr>
          <w:tcW w:w="1134" w:type="dxa"/>
        </w:tcPr>
        <w:p w:rsidR="00014834" w:rsidP="0094502D">
          <w:pPr>
            <w:pStyle w:val="Header"/>
          </w:pPr>
        </w:p>
        <w:p w:rsidR="000148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6E1BEFA33824F0B89FEAB24AC82234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4834" w:rsidRPr="00014834" w:rsidP="00340DE0">
              <w:pPr>
                <w:pStyle w:val="Header"/>
                <w:rPr>
                  <w:b/>
                </w:rPr>
              </w:pPr>
              <w:r w:rsidRPr="00014834">
                <w:rPr>
                  <w:b/>
                </w:rPr>
                <w:t>Utrikesdepartementet</w:t>
              </w:r>
            </w:p>
            <w:p w:rsidR="00014834" w:rsidP="00340DE0">
              <w:pPr>
                <w:pStyle w:val="Header"/>
              </w:pPr>
              <w:r w:rsidRPr="00014834">
                <w:t>Utrikesministern</w:t>
              </w:r>
            </w:p>
            <w:p w:rsidR="00014834" w:rsidP="00340DE0">
              <w:pPr>
                <w:pStyle w:val="Header"/>
              </w:pPr>
            </w:p>
            <w:p w:rsidR="0001483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7026470941426F9D8604F2B6EBE8AF"/>
          </w:placeholder>
          <w:dataBinding w:xpath="/ns0:DocumentInfo[1]/ns0:BaseInfo[1]/ns0:Recipient[1]" w:storeItemID="{4DF6C76A-A4DC-4178-96F0-64870B33318B}" w:prefixMappings="xmlns:ns0='http://lp/documentinfo/RK' "/>
          <w:text w:multiLine="1"/>
        </w:sdtPr>
        <w:sdtContent>
          <w:tc>
            <w:tcPr>
              <w:tcW w:w="3170" w:type="dxa"/>
            </w:tcPr>
            <w:p w:rsidR="0001483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148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6CBD120D6454C2A80147E3439F341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E3B1A2-E207-4DB2-A0B7-789B97D4FD7C}"/>
      </w:docPartPr>
      <w:docPartBody>
        <w:p w:rsidR="002728DA" w:rsidP="00D3014A">
          <w:pPr>
            <w:pStyle w:val="C6CBD120D6454C2A80147E3439F341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2B709816B14F3F9F97A4B17F6CE0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44545-41FC-4391-BC72-9B5C27391643}"/>
      </w:docPartPr>
      <w:docPartBody>
        <w:p w:rsidR="002728DA" w:rsidP="00D3014A">
          <w:pPr>
            <w:pStyle w:val="3C2B709816B14F3F9F97A4B17F6CE0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E1BEFA33824F0B89FEAB24AC8223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61243A-3238-4AF6-991F-546B32EE6F7A}"/>
      </w:docPartPr>
      <w:docPartBody>
        <w:p w:rsidR="002728DA" w:rsidP="00D3014A">
          <w:pPr>
            <w:pStyle w:val="36E1BEFA33824F0B89FEAB24AC82234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7026470941426F9D8604F2B6EBE8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845B3-5761-4197-ABF4-B4F4DCD2983D}"/>
      </w:docPartPr>
      <w:docPartBody>
        <w:p w:rsidR="002728DA" w:rsidP="00D3014A">
          <w:pPr>
            <w:pStyle w:val="AD7026470941426F9D8604F2B6EBE8A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DAFA6040274A799CB27A425BC48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B8186-2131-483C-A47B-19A0D57C5432}"/>
      </w:docPartPr>
      <w:docPartBody>
        <w:p w:rsidR="002728DA" w:rsidP="00D3014A">
          <w:pPr>
            <w:pStyle w:val="9ADAFA6040274A799CB27A425BC48B4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ADD4DD07F543E384E7EA44F0EA9CB5">
    <w:name w:val="30ADD4DD07F543E384E7EA44F0EA9CB5"/>
    <w:rsid w:val="00D3014A"/>
  </w:style>
  <w:style w:type="character" w:styleId="PlaceholderText">
    <w:name w:val="Placeholder Text"/>
    <w:basedOn w:val="DefaultParagraphFont"/>
    <w:uiPriority w:val="99"/>
    <w:semiHidden/>
    <w:rsid w:val="00D3014A"/>
    <w:rPr>
      <w:noProof w:val="0"/>
      <w:color w:val="808080"/>
    </w:rPr>
  </w:style>
  <w:style w:type="paragraph" w:customStyle="1" w:styleId="0CFC8CFDADF542DE85EDA73E926ACEFB">
    <w:name w:val="0CFC8CFDADF542DE85EDA73E926ACEFB"/>
    <w:rsid w:val="00D3014A"/>
  </w:style>
  <w:style w:type="paragraph" w:customStyle="1" w:styleId="BC3B0C6047464A4D8982FDED1DDFA569">
    <w:name w:val="BC3B0C6047464A4D8982FDED1DDFA569"/>
    <w:rsid w:val="00D3014A"/>
  </w:style>
  <w:style w:type="paragraph" w:customStyle="1" w:styleId="495B11983DF240C9B0099CB1C9E9BB6D">
    <w:name w:val="495B11983DF240C9B0099CB1C9E9BB6D"/>
    <w:rsid w:val="00D3014A"/>
  </w:style>
  <w:style w:type="paragraph" w:customStyle="1" w:styleId="C6CBD120D6454C2A80147E3439F3418C">
    <w:name w:val="C6CBD120D6454C2A80147E3439F3418C"/>
    <w:rsid w:val="00D3014A"/>
  </w:style>
  <w:style w:type="paragraph" w:customStyle="1" w:styleId="3C2B709816B14F3F9F97A4B17F6CE01D">
    <w:name w:val="3C2B709816B14F3F9F97A4B17F6CE01D"/>
    <w:rsid w:val="00D3014A"/>
  </w:style>
  <w:style w:type="paragraph" w:customStyle="1" w:styleId="66DF1B6C876E4DE4BA7211C7879737FE">
    <w:name w:val="66DF1B6C876E4DE4BA7211C7879737FE"/>
    <w:rsid w:val="00D3014A"/>
  </w:style>
  <w:style w:type="paragraph" w:customStyle="1" w:styleId="3F203C3700A24FD4A4E9C5C4FA79C4A9">
    <w:name w:val="3F203C3700A24FD4A4E9C5C4FA79C4A9"/>
    <w:rsid w:val="00D3014A"/>
  </w:style>
  <w:style w:type="paragraph" w:customStyle="1" w:styleId="0F95B9C8E3A44C40A66C1E707B7B3A4F">
    <w:name w:val="0F95B9C8E3A44C40A66C1E707B7B3A4F"/>
    <w:rsid w:val="00D3014A"/>
  </w:style>
  <w:style w:type="paragraph" w:customStyle="1" w:styleId="36E1BEFA33824F0B89FEAB24AC822341">
    <w:name w:val="36E1BEFA33824F0B89FEAB24AC822341"/>
    <w:rsid w:val="00D3014A"/>
  </w:style>
  <w:style w:type="paragraph" w:customStyle="1" w:styleId="AD7026470941426F9D8604F2B6EBE8AF">
    <w:name w:val="AD7026470941426F9D8604F2B6EBE8AF"/>
    <w:rsid w:val="00D3014A"/>
  </w:style>
  <w:style w:type="paragraph" w:customStyle="1" w:styleId="3C2B709816B14F3F9F97A4B17F6CE01D1">
    <w:name w:val="3C2B709816B14F3F9F97A4B17F6CE01D1"/>
    <w:rsid w:val="00D301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E1BEFA33824F0B89FEAB24AC8223411">
    <w:name w:val="36E1BEFA33824F0B89FEAB24AC8223411"/>
    <w:rsid w:val="00D301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41A8187274425AA006505FDD3F2BD7">
    <w:name w:val="B941A8187274425AA006505FDD3F2BD7"/>
    <w:rsid w:val="00D3014A"/>
  </w:style>
  <w:style w:type="paragraph" w:customStyle="1" w:styleId="45C6E637A6D94CC0957494043ACF0BD5">
    <w:name w:val="45C6E637A6D94CC0957494043ACF0BD5"/>
    <w:rsid w:val="00D3014A"/>
  </w:style>
  <w:style w:type="paragraph" w:customStyle="1" w:styleId="608450BCDB7948059973B5BDDE04DD61">
    <w:name w:val="608450BCDB7948059973B5BDDE04DD61"/>
    <w:rsid w:val="00D3014A"/>
  </w:style>
  <w:style w:type="paragraph" w:customStyle="1" w:styleId="7255E1781CD14F2FA651E4F32C01E480">
    <w:name w:val="7255E1781CD14F2FA651E4F32C01E480"/>
    <w:rsid w:val="00D3014A"/>
  </w:style>
  <w:style w:type="paragraph" w:customStyle="1" w:styleId="C603619516C74AA3ADAEC0214552A5E5">
    <w:name w:val="C603619516C74AA3ADAEC0214552A5E5"/>
    <w:rsid w:val="00D3014A"/>
  </w:style>
  <w:style w:type="paragraph" w:customStyle="1" w:styleId="9ADAFA6040274A799CB27A425BC48B48">
    <w:name w:val="9ADAFA6040274A799CB27A425BC48B48"/>
    <w:rsid w:val="00D3014A"/>
  </w:style>
  <w:style w:type="paragraph" w:customStyle="1" w:styleId="205644A7A0C1474C97702AC5FBE81157">
    <w:name w:val="205644A7A0C1474C97702AC5FBE81157"/>
    <w:rsid w:val="00D301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3d518411-b45f-426b-979c-298367c5f440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2022-01-26T00:00:00</HeaderDate>
    <Office/>
    <Dnr>UD2022/00516 / 00862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8EABE-DFC4-4EBC-9AEF-81E0872D2D67}"/>
</file>

<file path=customXml/itemProps2.xml><?xml version="1.0" encoding="utf-8"?>
<ds:datastoreItem xmlns:ds="http://schemas.openxmlformats.org/officeDocument/2006/customXml" ds:itemID="{44BAAFA6-95BB-419C-8971-B5F6984C718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DF6C76A-A4DC-4178-96F0-64870B33318B}"/>
</file>

<file path=customXml/itemProps5.xml><?xml version="1.0" encoding="utf-8"?>
<ds:datastoreItem xmlns:ds="http://schemas.openxmlformats.org/officeDocument/2006/customXml" ds:itemID="{FA06E281-2B7D-467F-9FD2-295FF4C8F7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749 av Amineh Kakabaveh (-) och fråga 813 av Anders Österberg (S).docx</dc:title>
  <cp:revision>2</cp:revision>
  <dcterms:created xsi:type="dcterms:W3CDTF">2022-01-26T08:04:00Z</dcterms:created>
  <dcterms:modified xsi:type="dcterms:W3CDTF">2022-01-26T08:04:00Z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be96a935-a6ce-4c66-a7d4-b3119f36120d</vt:lpwstr>
  </property>
</Properties>
</file>