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509C" w14:textId="05D5253A" w:rsidR="00AB2374" w:rsidRDefault="00AB2374" w:rsidP="00DA0661">
      <w:pPr>
        <w:pStyle w:val="Rubrik"/>
      </w:pPr>
      <w:bookmarkStart w:id="0" w:name="Start"/>
      <w:bookmarkStart w:id="1" w:name="_Hlk65745672"/>
      <w:bookmarkEnd w:id="0"/>
      <w:r>
        <w:t>Svar på fråga 2020/21:1980 av Caroline Nordengrip (SD)</w:t>
      </w:r>
      <w:r>
        <w:br/>
      </w:r>
      <w:r w:rsidRPr="00AB2374">
        <w:t>Radikalisering och våldsbejakande extremism</w:t>
      </w:r>
    </w:p>
    <w:p w14:paraId="225AC2CA" w14:textId="0C96DAFF" w:rsidR="00D92C63" w:rsidRDefault="00D92C63" w:rsidP="00D92C63">
      <w:pPr>
        <w:pStyle w:val="Brdtext"/>
      </w:pPr>
      <w:r w:rsidRPr="00D92C63">
        <w:t>Caroline Nordengrip har frågat mig hur jag och regeringen ser på lämpligheten i att individer som återvänder från terrorsekten IS får möjlighet att bosätta sig i ett särskilt utsatt område, där det enligt frågeställaren föreligger hög risk för att det bidrar till ytterligare radikalisering och martyrskap.</w:t>
      </w:r>
    </w:p>
    <w:p w14:paraId="7C871494" w14:textId="1A5294B9" w:rsidR="00701550" w:rsidRDefault="005E76DF" w:rsidP="005E3057">
      <w:pPr>
        <w:pStyle w:val="Brdtext"/>
      </w:pPr>
      <w:r>
        <w:t xml:space="preserve">Det </w:t>
      </w:r>
      <w:r w:rsidR="000B490E">
        <w:t>ingår i de</w:t>
      </w:r>
      <w:r>
        <w:t xml:space="preserve"> grundlagsskyddad</w:t>
      </w:r>
      <w:r w:rsidR="000B490E">
        <w:t>e fri-</w:t>
      </w:r>
      <w:r>
        <w:t xml:space="preserve"> </w:t>
      </w:r>
      <w:r w:rsidR="005130AC">
        <w:t xml:space="preserve">och </w:t>
      </w:r>
      <w:r>
        <w:t>rättighet</w:t>
      </w:r>
      <w:r w:rsidR="000B490E">
        <w:t>erna</w:t>
      </w:r>
      <w:r>
        <w:t xml:space="preserve"> att a</w:t>
      </w:r>
      <w:r w:rsidR="00761C0D">
        <w:t>lla medborgare har rätt att förflytta sig inom landets gränser</w:t>
      </w:r>
      <w:r w:rsidR="0034641B">
        <w:t xml:space="preserve"> och även att lämna landet. Enligt </w:t>
      </w:r>
      <w:r>
        <w:t>den allmänna förklaringen</w:t>
      </w:r>
      <w:r w:rsidR="0034641B">
        <w:t xml:space="preserve"> om mänskliga rättigheter </w:t>
      </w:r>
      <w:r>
        <w:t>har var</w:t>
      </w:r>
      <w:r w:rsidR="0034641B" w:rsidRPr="0034641B">
        <w:t xml:space="preserve"> och en rätt att fritt förflytta sig och välja bostadsort inom varje stats gränser</w:t>
      </w:r>
      <w:r>
        <w:t xml:space="preserve">. </w:t>
      </w:r>
      <w:r w:rsidR="005E3057">
        <w:t>En grundläggande förutsättning för all terrorismbekämpning är att mänskliga rättigheter och rättsstatens principer respekteras. Det gäller även skyddet för den personliga integriteten. Dessa principer genomsyrar regeringens arbete mot terrorism såväl nationellt som internationellt. Terrorism får endast bekämpas med medel som hör hemma i ett öppet, demokratiskt och rättssäkert samhälle.</w:t>
      </w:r>
    </w:p>
    <w:p w14:paraId="4503EC46" w14:textId="17F94FEB" w:rsidR="00384ED1" w:rsidRDefault="008B7AC2" w:rsidP="00384ED1">
      <w:pPr>
        <w:pStyle w:val="Brdtext"/>
      </w:pPr>
      <w:r>
        <w:t xml:space="preserve">Med detta som utgångspunkt har regeringen vidtagit flera åtgärder. </w:t>
      </w:r>
      <w:r w:rsidR="00384ED1">
        <w:t xml:space="preserve">Det kriminaliserade området när det gäller terroristbrott har byggts ut bland annat genom det nyligen införda brottet samröre med en terroristorganisation samt utvidgningar av straffansvaret för utbildning, resa och finansiering kopplat till terroristbrottslighet. I syfte att kunna kriminalisera varje form av deltagande i en terroristorganisation har regeringen också gett 2020 års grundlagskommitté i uppdrag att utreda </w:t>
      </w:r>
      <w:r w:rsidR="00384ED1" w:rsidRPr="0092285D">
        <w:t xml:space="preserve">utökade </w:t>
      </w:r>
      <w:r w:rsidR="00384ED1">
        <w:t xml:space="preserve">möjligheter att begränsa den grundlagsskyddade föreningsfriheten i </w:t>
      </w:r>
      <w:r w:rsidR="00384ED1">
        <w:lastRenderedPageBreak/>
        <w:t xml:space="preserve">förhållande till sammanslutningar som ägnar sig åt terrorism. Uppdraget ska redovisas nu i mars 2021. </w:t>
      </w:r>
    </w:p>
    <w:p w14:paraId="00BE5C8E" w14:textId="1E7C282D" w:rsidR="005E76DF" w:rsidRDefault="005E76DF" w:rsidP="005E76DF">
      <w:pPr>
        <w:pStyle w:val="Brdtext"/>
      </w:pPr>
      <w:r>
        <w:t xml:space="preserve">Regeringen har gjort </w:t>
      </w:r>
      <w:r w:rsidRPr="00701550">
        <w:t xml:space="preserve">omfattande ekonomiska satsningar </w:t>
      </w:r>
      <w:r>
        <w:t xml:space="preserve">på </w:t>
      </w:r>
      <w:r w:rsidRPr="00701550">
        <w:t>Säkerhetspolisen och Polismyndigheten</w:t>
      </w:r>
      <w:r>
        <w:t xml:space="preserve"> och det har medfört att det finns</w:t>
      </w:r>
      <w:r w:rsidRPr="00701550">
        <w:t xml:space="preserve"> bättre förutsättningar i arbetet mot våldsbejakande extremism och terrorism</w:t>
      </w:r>
      <w:r>
        <w:t xml:space="preserve"> på nationell, regional och lokal nivå</w:t>
      </w:r>
      <w:r w:rsidRPr="00701550">
        <w:t xml:space="preserve">. </w:t>
      </w:r>
      <w:r w:rsidR="005E3057" w:rsidRPr="00701550">
        <w:t xml:space="preserve">Lagändringar i offentlighets- och sekretesslagen möjliggör ett effektivare informationsutbyte mellan polis och socialtjänst vid samverkan mot terrorism. </w:t>
      </w:r>
    </w:p>
    <w:p w14:paraId="44FAB213" w14:textId="33819319" w:rsidR="0092632C" w:rsidRDefault="0092632C" w:rsidP="0092632C">
      <w:pPr>
        <w:pStyle w:val="Brdtext"/>
      </w:pPr>
      <w:r>
        <w:t xml:space="preserve">Jag har stor förståelse för att kommuner kan ha stora utmaningar när det gäller återvändare. De kommuner som har problem med våldsbejakande extremistmiljöer och behov av att utveckla förebyggande insatser kan få stöd </w:t>
      </w:r>
      <w:r w:rsidR="005E3057">
        <w:t>från C</w:t>
      </w:r>
      <w:r w:rsidR="008B7AC2">
        <w:t>enter mot våldsbejakande extremism (CVE)</w:t>
      </w:r>
      <w:r>
        <w:t>. Y</w:t>
      </w:r>
      <w:r w:rsidRPr="00701550">
        <w:t>rkesverksamma</w:t>
      </w:r>
      <w:r w:rsidR="00330505">
        <w:t xml:space="preserve"> på lokal nivå</w:t>
      </w:r>
      <w:r w:rsidRPr="00701550">
        <w:t xml:space="preserve"> </w:t>
      </w:r>
      <w:r w:rsidR="0034641B">
        <w:t xml:space="preserve">har tillgång till rådgivning och </w:t>
      </w:r>
      <w:r>
        <w:t>stöd av CVE:s personal, bl.a. genom centrets stödtelefon.</w:t>
      </w:r>
      <w:r w:rsidRPr="00701550">
        <w:t xml:space="preserve"> </w:t>
      </w:r>
      <w:r w:rsidR="008B7AC2">
        <w:t>Centret</w:t>
      </w:r>
      <w:r w:rsidR="00384ED1">
        <w:t xml:space="preserve"> inrättade under 2019 ett särskilt myndighetsnätverk med syftet att förstärka och utveckla samverkan i arbetet med återvändare och deras familjer. Detta arbete har varit framgångsrikt.</w:t>
      </w:r>
    </w:p>
    <w:p w14:paraId="50E76354" w14:textId="5C4E8C49" w:rsidR="00330505" w:rsidRDefault="00330505" w:rsidP="00931040">
      <w:pPr>
        <w:pStyle w:val="Brdtext"/>
      </w:pPr>
      <w:r w:rsidRPr="00F25EA3">
        <w:t xml:space="preserve">Arbetet </w:t>
      </w:r>
      <w:r>
        <w:t xml:space="preserve">med att bekämpa </w:t>
      </w:r>
      <w:r w:rsidRPr="00F25EA3">
        <w:t xml:space="preserve">våldsbejakande extremism och terrorism är </w:t>
      </w:r>
      <w:r>
        <w:t xml:space="preserve">högt prioriterat. </w:t>
      </w:r>
      <w:r w:rsidRPr="00F25EA3">
        <w:t xml:space="preserve">Jag </w:t>
      </w:r>
      <w:r>
        <w:t xml:space="preserve">och regeringen </w:t>
      </w:r>
      <w:r w:rsidRPr="00F25EA3">
        <w:t xml:space="preserve">kommer att fortsätta </w:t>
      </w:r>
      <w:r>
        <w:t>det intensiva arbetet med dessa frågor</w:t>
      </w:r>
      <w:r w:rsidRPr="00F25EA3">
        <w:t>.</w:t>
      </w:r>
    </w:p>
    <w:p w14:paraId="3E17C74D" w14:textId="660319FF" w:rsidR="00AB2374" w:rsidRDefault="00AB2374" w:rsidP="006A12F1">
      <w:pPr>
        <w:pStyle w:val="Brdtext"/>
      </w:pPr>
      <w:r>
        <w:t xml:space="preserve">Stockholm den </w:t>
      </w:r>
      <w:sdt>
        <w:sdtPr>
          <w:id w:val="-1225218591"/>
          <w:placeholder>
            <w:docPart w:val="BBC9667D086449D7B33B0C5EAFB02BD7"/>
          </w:placeholder>
          <w:dataBinding w:prefixMappings="xmlns:ns0='http://lp/documentinfo/RK' " w:xpath="/ns0:DocumentInfo[1]/ns0:BaseInfo[1]/ns0:HeaderDate[1]" w:storeItemID="{6559D799-2379-40D4-8A7B-42C12E3CC0A7}"/>
          <w:date w:fullDate="2021-03-10T00:00:00Z">
            <w:dateFormat w:val="d MMMM yyyy"/>
            <w:lid w:val="sv-SE"/>
            <w:storeMappedDataAs w:val="dateTime"/>
            <w:calendar w:val="gregorian"/>
          </w:date>
        </w:sdtPr>
        <w:sdtEndPr/>
        <w:sdtContent>
          <w:r w:rsidR="00701FEE">
            <w:t>10 mars 2021</w:t>
          </w:r>
        </w:sdtContent>
      </w:sdt>
    </w:p>
    <w:p w14:paraId="3145A0BA" w14:textId="77777777" w:rsidR="00AB2374" w:rsidRDefault="00AB2374" w:rsidP="004E7A8F">
      <w:pPr>
        <w:pStyle w:val="Brdtextutanavstnd"/>
      </w:pPr>
    </w:p>
    <w:p w14:paraId="5733CB8C" w14:textId="77777777" w:rsidR="00AB2374" w:rsidRDefault="00AB2374" w:rsidP="004E7A8F">
      <w:pPr>
        <w:pStyle w:val="Brdtextutanavstnd"/>
      </w:pPr>
    </w:p>
    <w:p w14:paraId="79149ABD" w14:textId="77777777" w:rsidR="00AB2374" w:rsidRDefault="00AB2374" w:rsidP="004E7A8F">
      <w:pPr>
        <w:pStyle w:val="Brdtextutanavstnd"/>
      </w:pPr>
    </w:p>
    <w:p w14:paraId="26813F8B" w14:textId="2FCE5467" w:rsidR="00AB2374" w:rsidRDefault="00AB2374" w:rsidP="00422A41">
      <w:pPr>
        <w:pStyle w:val="Brdtext"/>
      </w:pPr>
      <w:r>
        <w:t>Morgan Johansson</w:t>
      </w:r>
    </w:p>
    <w:bookmarkEnd w:id="1"/>
    <w:p w14:paraId="2398681C" w14:textId="01E23816" w:rsidR="00AB2374" w:rsidRPr="00DB48AB" w:rsidRDefault="00AB2374" w:rsidP="00DB48AB">
      <w:pPr>
        <w:pStyle w:val="Brdtext"/>
      </w:pPr>
    </w:p>
    <w:sectPr w:rsidR="00AB237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D0D85" w14:textId="77777777" w:rsidR="00AB2374" w:rsidRDefault="00AB2374" w:rsidP="00A87A54">
      <w:pPr>
        <w:spacing w:after="0" w:line="240" w:lineRule="auto"/>
      </w:pPr>
      <w:r>
        <w:separator/>
      </w:r>
    </w:p>
  </w:endnote>
  <w:endnote w:type="continuationSeparator" w:id="0">
    <w:p w14:paraId="01B99CDC" w14:textId="77777777" w:rsidR="00AB2374" w:rsidRDefault="00AB237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3F132" w14:textId="77777777" w:rsidR="00BF1334" w:rsidRDefault="00BF13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7D2870" w14:textId="77777777" w:rsidTr="006A26EC">
      <w:trPr>
        <w:trHeight w:val="227"/>
        <w:jc w:val="right"/>
      </w:trPr>
      <w:tc>
        <w:tcPr>
          <w:tcW w:w="708" w:type="dxa"/>
          <w:vAlign w:val="bottom"/>
        </w:tcPr>
        <w:p w14:paraId="3F5413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1FE3DF" w14:textId="77777777" w:rsidTr="006A26EC">
      <w:trPr>
        <w:trHeight w:val="850"/>
        <w:jc w:val="right"/>
      </w:trPr>
      <w:tc>
        <w:tcPr>
          <w:tcW w:w="708" w:type="dxa"/>
          <w:vAlign w:val="bottom"/>
        </w:tcPr>
        <w:p w14:paraId="37850BBB" w14:textId="77777777" w:rsidR="005606BC" w:rsidRPr="00347E11" w:rsidRDefault="005606BC" w:rsidP="005606BC">
          <w:pPr>
            <w:pStyle w:val="Sidfot"/>
            <w:spacing w:line="276" w:lineRule="auto"/>
            <w:jc w:val="right"/>
          </w:pPr>
        </w:p>
      </w:tc>
    </w:tr>
  </w:tbl>
  <w:p w14:paraId="10759AD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1CAC90" w14:textId="77777777" w:rsidTr="001F4302">
      <w:trPr>
        <w:trHeight w:val="510"/>
      </w:trPr>
      <w:tc>
        <w:tcPr>
          <w:tcW w:w="8525" w:type="dxa"/>
          <w:gridSpan w:val="2"/>
          <w:vAlign w:val="bottom"/>
        </w:tcPr>
        <w:p w14:paraId="152532DB" w14:textId="77777777" w:rsidR="00347E11" w:rsidRPr="00347E11" w:rsidRDefault="00347E11" w:rsidP="00347E11">
          <w:pPr>
            <w:pStyle w:val="Sidfot"/>
            <w:rPr>
              <w:sz w:val="8"/>
            </w:rPr>
          </w:pPr>
        </w:p>
      </w:tc>
    </w:tr>
    <w:tr w:rsidR="00093408" w:rsidRPr="00EE3C0F" w14:paraId="4C815485" w14:textId="77777777" w:rsidTr="00C26068">
      <w:trPr>
        <w:trHeight w:val="227"/>
      </w:trPr>
      <w:tc>
        <w:tcPr>
          <w:tcW w:w="4074" w:type="dxa"/>
        </w:tcPr>
        <w:p w14:paraId="1A14F937" w14:textId="77777777" w:rsidR="00347E11" w:rsidRPr="00F53AEA" w:rsidRDefault="00347E11" w:rsidP="00C26068">
          <w:pPr>
            <w:pStyle w:val="Sidfot"/>
            <w:spacing w:line="276" w:lineRule="auto"/>
          </w:pPr>
        </w:p>
      </w:tc>
      <w:tc>
        <w:tcPr>
          <w:tcW w:w="4451" w:type="dxa"/>
        </w:tcPr>
        <w:p w14:paraId="31A971D9" w14:textId="77777777" w:rsidR="00093408" w:rsidRPr="00F53AEA" w:rsidRDefault="00093408" w:rsidP="00F53AEA">
          <w:pPr>
            <w:pStyle w:val="Sidfot"/>
            <w:spacing w:line="276" w:lineRule="auto"/>
          </w:pPr>
        </w:p>
      </w:tc>
    </w:tr>
  </w:tbl>
  <w:p w14:paraId="18943F1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E9900" w14:textId="77777777" w:rsidR="00AB2374" w:rsidRDefault="00AB2374" w:rsidP="00A87A54">
      <w:pPr>
        <w:spacing w:after="0" w:line="240" w:lineRule="auto"/>
      </w:pPr>
      <w:r>
        <w:separator/>
      </w:r>
    </w:p>
  </w:footnote>
  <w:footnote w:type="continuationSeparator" w:id="0">
    <w:p w14:paraId="0729C8C7" w14:textId="77777777" w:rsidR="00AB2374" w:rsidRDefault="00AB237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2A42A" w14:textId="77777777" w:rsidR="00BF1334" w:rsidRDefault="00BF13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D38B5" w14:textId="77777777" w:rsidR="00BF1334" w:rsidRDefault="00BF13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B2374" w14:paraId="6051B416" w14:textId="77777777" w:rsidTr="00C93EBA">
      <w:trPr>
        <w:trHeight w:val="227"/>
      </w:trPr>
      <w:tc>
        <w:tcPr>
          <w:tcW w:w="5534" w:type="dxa"/>
        </w:tcPr>
        <w:p w14:paraId="204E9342" w14:textId="77777777" w:rsidR="00AB2374" w:rsidRPr="007D73AB" w:rsidRDefault="00AB2374">
          <w:pPr>
            <w:pStyle w:val="Sidhuvud"/>
          </w:pPr>
        </w:p>
      </w:tc>
      <w:tc>
        <w:tcPr>
          <w:tcW w:w="3170" w:type="dxa"/>
          <w:vAlign w:val="bottom"/>
        </w:tcPr>
        <w:p w14:paraId="01740D71" w14:textId="77777777" w:rsidR="00AB2374" w:rsidRPr="007D73AB" w:rsidRDefault="00AB2374" w:rsidP="00340DE0">
          <w:pPr>
            <w:pStyle w:val="Sidhuvud"/>
          </w:pPr>
        </w:p>
      </w:tc>
      <w:tc>
        <w:tcPr>
          <w:tcW w:w="1134" w:type="dxa"/>
        </w:tcPr>
        <w:p w14:paraId="5C345FF2" w14:textId="77777777" w:rsidR="00AB2374" w:rsidRDefault="00AB2374" w:rsidP="005A703A">
          <w:pPr>
            <w:pStyle w:val="Sidhuvud"/>
          </w:pPr>
        </w:p>
      </w:tc>
    </w:tr>
    <w:tr w:rsidR="00AB2374" w14:paraId="6DE4CBD2" w14:textId="77777777" w:rsidTr="00C93EBA">
      <w:trPr>
        <w:trHeight w:val="1928"/>
      </w:trPr>
      <w:tc>
        <w:tcPr>
          <w:tcW w:w="5534" w:type="dxa"/>
        </w:tcPr>
        <w:p w14:paraId="397687E2" w14:textId="77777777" w:rsidR="00AB2374" w:rsidRPr="00340DE0" w:rsidRDefault="00AB2374" w:rsidP="00340DE0">
          <w:pPr>
            <w:pStyle w:val="Sidhuvud"/>
          </w:pPr>
          <w:r>
            <w:rPr>
              <w:noProof/>
            </w:rPr>
            <w:drawing>
              <wp:inline distT="0" distB="0" distL="0" distR="0" wp14:anchorId="13AB751A" wp14:editId="33B8312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347C56B" w14:textId="77777777" w:rsidR="00AB2374" w:rsidRPr="00710A6C" w:rsidRDefault="00AB2374" w:rsidP="00EE3C0F">
          <w:pPr>
            <w:pStyle w:val="Sidhuvud"/>
            <w:rPr>
              <w:b/>
            </w:rPr>
          </w:pPr>
        </w:p>
        <w:p w14:paraId="436D44F4" w14:textId="77777777" w:rsidR="00AB2374" w:rsidRDefault="00AB2374" w:rsidP="00EE3C0F">
          <w:pPr>
            <w:pStyle w:val="Sidhuvud"/>
          </w:pPr>
        </w:p>
        <w:p w14:paraId="51FB2F7D" w14:textId="77777777" w:rsidR="00AB2374" w:rsidRDefault="00AB2374" w:rsidP="00EE3C0F">
          <w:pPr>
            <w:pStyle w:val="Sidhuvud"/>
          </w:pPr>
        </w:p>
        <w:p w14:paraId="2C59A900" w14:textId="77777777" w:rsidR="00AB2374" w:rsidRDefault="00AB2374" w:rsidP="00EE3C0F">
          <w:pPr>
            <w:pStyle w:val="Sidhuvud"/>
          </w:pPr>
        </w:p>
        <w:sdt>
          <w:sdtPr>
            <w:alias w:val="Dnr"/>
            <w:tag w:val="ccRKShow_Dnr"/>
            <w:id w:val="-829283628"/>
            <w:placeholder>
              <w:docPart w:val="397B7253B18445959A39FC3A6262B4C4"/>
            </w:placeholder>
            <w:dataBinding w:prefixMappings="xmlns:ns0='http://lp/documentinfo/RK' " w:xpath="/ns0:DocumentInfo[1]/ns0:BaseInfo[1]/ns0:Dnr[1]" w:storeItemID="{6559D799-2379-40D4-8A7B-42C12E3CC0A7}"/>
            <w:text/>
          </w:sdtPr>
          <w:sdtEndPr/>
          <w:sdtContent>
            <w:p w14:paraId="06B52FA2" w14:textId="2FEC0DC5" w:rsidR="00AB2374" w:rsidRDefault="00AB2374" w:rsidP="00EE3C0F">
              <w:pPr>
                <w:pStyle w:val="Sidhuvud"/>
              </w:pPr>
              <w:r>
                <w:t>Ju2021/</w:t>
              </w:r>
              <w:r w:rsidR="00701FEE">
                <w:t>00899</w:t>
              </w:r>
            </w:p>
          </w:sdtContent>
        </w:sdt>
        <w:sdt>
          <w:sdtPr>
            <w:alias w:val="DocNumber"/>
            <w:tag w:val="DocNumber"/>
            <w:id w:val="1726028884"/>
            <w:placeholder>
              <w:docPart w:val="A27C4851537147D5B0833B8AF7595E41"/>
            </w:placeholder>
            <w:showingPlcHdr/>
            <w:dataBinding w:prefixMappings="xmlns:ns0='http://lp/documentinfo/RK' " w:xpath="/ns0:DocumentInfo[1]/ns0:BaseInfo[1]/ns0:DocNumber[1]" w:storeItemID="{6559D799-2379-40D4-8A7B-42C12E3CC0A7}"/>
            <w:text/>
          </w:sdtPr>
          <w:sdtEndPr/>
          <w:sdtContent>
            <w:p w14:paraId="6FF10A07" w14:textId="4366CA80" w:rsidR="00AB2374" w:rsidRDefault="00AB2374" w:rsidP="00EE3C0F">
              <w:pPr>
                <w:pStyle w:val="Sidhuvud"/>
              </w:pPr>
              <w:r>
                <w:rPr>
                  <w:rStyle w:val="Platshllartext"/>
                </w:rPr>
                <w:t xml:space="preserve"> </w:t>
              </w:r>
            </w:p>
          </w:sdtContent>
        </w:sdt>
        <w:p w14:paraId="0D1AA6E2" w14:textId="77777777" w:rsidR="00AB2374" w:rsidRDefault="00AB2374" w:rsidP="00EE3C0F">
          <w:pPr>
            <w:pStyle w:val="Sidhuvud"/>
          </w:pPr>
        </w:p>
      </w:tc>
      <w:tc>
        <w:tcPr>
          <w:tcW w:w="1134" w:type="dxa"/>
        </w:tcPr>
        <w:p w14:paraId="5280D4C9" w14:textId="77777777" w:rsidR="00AB2374" w:rsidRDefault="00AB2374" w:rsidP="0094502D">
          <w:pPr>
            <w:pStyle w:val="Sidhuvud"/>
          </w:pPr>
        </w:p>
        <w:p w14:paraId="33701510" w14:textId="77777777" w:rsidR="00AB2374" w:rsidRPr="0094502D" w:rsidRDefault="00AB2374" w:rsidP="00EC71A6">
          <w:pPr>
            <w:pStyle w:val="Sidhuvud"/>
          </w:pPr>
        </w:p>
      </w:tc>
    </w:tr>
    <w:tr w:rsidR="00AB2374" w14:paraId="4C4BE754" w14:textId="77777777" w:rsidTr="00C93EBA">
      <w:trPr>
        <w:trHeight w:val="2268"/>
      </w:trPr>
      <w:bookmarkStart w:id="2" w:name="_Hlk65745652" w:displacedByCustomXml="next"/>
      <w:sdt>
        <w:sdtPr>
          <w:rPr>
            <w:b/>
          </w:rPr>
          <w:alias w:val="SenderText"/>
          <w:tag w:val="ccRKShow_SenderText"/>
          <w:id w:val="1374046025"/>
          <w:placeholder>
            <w:docPart w:val="7CB94F4C0EA648A59A6D917FB9E0C918"/>
          </w:placeholder>
        </w:sdtPr>
        <w:sdtEndPr>
          <w:rPr>
            <w:b w:val="0"/>
          </w:rPr>
        </w:sdtEndPr>
        <w:sdtContent>
          <w:tc>
            <w:tcPr>
              <w:tcW w:w="5534" w:type="dxa"/>
              <w:tcMar>
                <w:right w:w="1134" w:type="dxa"/>
              </w:tcMar>
            </w:tcPr>
            <w:p w14:paraId="36390526" w14:textId="77777777" w:rsidR="00AB2374" w:rsidRPr="00AB2374" w:rsidRDefault="00AB2374" w:rsidP="00340DE0">
              <w:pPr>
                <w:pStyle w:val="Sidhuvud"/>
                <w:rPr>
                  <w:b/>
                </w:rPr>
              </w:pPr>
              <w:r w:rsidRPr="00AB2374">
                <w:rPr>
                  <w:b/>
                </w:rPr>
                <w:t>Justitiedepartementet</w:t>
              </w:r>
            </w:p>
            <w:p w14:paraId="71DFE603" w14:textId="77777777" w:rsidR="002720CA" w:rsidRDefault="00AB2374" w:rsidP="00340DE0">
              <w:pPr>
                <w:pStyle w:val="Sidhuvud"/>
              </w:pPr>
              <w:r w:rsidRPr="00AB2374">
                <w:t>Justitie- och migrationsministern</w:t>
              </w:r>
            </w:p>
            <w:p w14:paraId="3BDA80B0" w14:textId="77777777" w:rsidR="002720CA" w:rsidRDefault="002720CA" w:rsidP="00340DE0">
              <w:pPr>
                <w:pStyle w:val="Sidhuvud"/>
              </w:pPr>
            </w:p>
            <w:p w14:paraId="163D2384" w14:textId="77777777" w:rsidR="002720CA" w:rsidRDefault="002720CA" w:rsidP="00340DE0">
              <w:pPr>
                <w:pStyle w:val="Sidhuvud"/>
              </w:pPr>
            </w:p>
            <w:p w14:paraId="7D6C1C4A" w14:textId="6BFC9343" w:rsidR="00AB2374" w:rsidRPr="00340DE0" w:rsidRDefault="00AB2374" w:rsidP="002720CA">
              <w:pPr>
                <w:pStyle w:val="Sidhuvud"/>
              </w:pPr>
            </w:p>
          </w:tc>
        </w:sdtContent>
      </w:sdt>
      <w:bookmarkEnd w:id="2" w:displacedByCustomXml="prev"/>
      <w:sdt>
        <w:sdtPr>
          <w:alias w:val="Recipient"/>
          <w:tag w:val="ccRKShow_Recipient"/>
          <w:id w:val="-28344517"/>
          <w:placeholder>
            <w:docPart w:val="4DD5AD31C74947C199490CAD9B4D9BDA"/>
          </w:placeholder>
          <w:dataBinding w:prefixMappings="xmlns:ns0='http://lp/documentinfo/RK' " w:xpath="/ns0:DocumentInfo[1]/ns0:BaseInfo[1]/ns0:Recipient[1]" w:storeItemID="{6559D799-2379-40D4-8A7B-42C12E3CC0A7}"/>
          <w:text w:multiLine="1"/>
        </w:sdtPr>
        <w:sdtEndPr/>
        <w:sdtContent>
          <w:tc>
            <w:tcPr>
              <w:tcW w:w="3170" w:type="dxa"/>
            </w:tcPr>
            <w:p w14:paraId="37863D64" w14:textId="77777777" w:rsidR="00AB2374" w:rsidRDefault="00AB2374" w:rsidP="00547B89">
              <w:pPr>
                <w:pStyle w:val="Sidhuvud"/>
              </w:pPr>
              <w:r>
                <w:t>Till riksdagen</w:t>
              </w:r>
            </w:p>
          </w:tc>
        </w:sdtContent>
      </w:sdt>
      <w:tc>
        <w:tcPr>
          <w:tcW w:w="1134" w:type="dxa"/>
        </w:tcPr>
        <w:p w14:paraId="33EDFE92" w14:textId="77777777" w:rsidR="00AB2374" w:rsidRDefault="00AB2374" w:rsidP="003E6020">
          <w:pPr>
            <w:pStyle w:val="Sidhuvud"/>
          </w:pPr>
        </w:p>
      </w:tc>
    </w:tr>
  </w:tbl>
  <w:p w14:paraId="16F6558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7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90E"/>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2F6A"/>
    <w:rsid w:val="001D512F"/>
    <w:rsid w:val="001D61C4"/>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E7B"/>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20CA"/>
    <w:rsid w:val="002722AA"/>
    <w:rsid w:val="00274AA3"/>
    <w:rsid w:val="00275872"/>
    <w:rsid w:val="00281106"/>
    <w:rsid w:val="00281334"/>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0505"/>
    <w:rsid w:val="003342B4"/>
    <w:rsid w:val="00336CD1"/>
    <w:rsid w:val="00340DE0"/>
    <w:rsid w:val="00341F47"/>
    <w:rsid w:val="0034210D"/>
    <w:rsid w:val="00342327"/>
    <w:rsid w:val="0034250B"/>
    <w:rsid w:val="00344234"/>
    <w:rsid w:val="0034641B"/>
    <w:rsid w:val="0034750A"/>
    <w:rsid w:val="00347C69"/>
    <w:rsid w:val="00347E11"/>
    <w:rsid w:val="003503DD"/>
    <w:rsid w:val="00350696"/>
    <w:rsid w:val="00350C92"/>
    <w:rsid w:val="003542C5"/>
    <w:rsid w:val="00360397"/>
    <w:rsid w:val="00365461"/>
    <w:rsid w:val="00367EDA"/>
    <w:rsid w:val="00370311"/>
    <w:rsid w:val="00380663"/>
    <w:rsid w:val="00384ED1"/>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0AC"/>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3057"/>
    <w:rsid w:val="005E400D"/>
    <w:rsid w:val="005E49D4"/>
    <w:rsid w:val="005E4E79"/>
    <w:rsid w:val="005E5CE7"/>
    <w:rsid w:val="005E76DF"/>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27C88"/>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1550"/>
    <w:rsid w:val="00701FEE"/>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1C0D"/>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1BE0"/>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66D31"/>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AC2"/>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285D"/>
    <w:rsid w:val="0092632C"/>
    <w:rsid w:val="009279B2"/>
    <w:rsid w:val="00931040"/>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2374"/>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334"/>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917"/>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2C63"/>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DC5D46"/>
  <w15:docId w15:val="{9736D89D-B109-4A41-9FC7-BD6A2B85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66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97B7253B18445959A39FC3A6262B4C4"/>
        <w:category>
          <w:name w:val="Allmänt"/>
          <w:gallery w:val="placeholder"/>
        </w:category>
        <w:types>
          <w:type w:val="bbPlcHdr"/>
        </w:types>
        <w:behaviors>
          <w:behavior w:val="content"/>
        </w:behaviors>
        <w:guid w:val="{B5DE9954-6376-41B2-A721-3794EBDBC23C}"/>
      </w:docPartPr>
      <w:docPartBody>
        <w:p w:rsidR="00CF041B" w:rsidRDefault="002305F8" w:rsidP="002305F8">
          <w:pPr>
            <w:pStyle w:val="397B7253B18445959A39FC3A6262B4C4"/>
          </w:pPr>
          <w:r>
            <w:rPr>
              <w:rStyle w:val="Platshllartext"/>
            </w:rPr>
            <w:t xml:space="preserve"> </w:t>
          </w:r>
        </w:p>
      </w:docPartBody>
    </w:docPart>
    <w:docPart>
      <w:docPartPr>
        <w:name w:val="A27C4851537147D5B0833B8AF7595E41"/>
        <w:category>
          <w:name w:val="Allmänt"/>
          <w:gallery w:val="placeholder"/>
        </w:category>
        <w:types>
          <w:type w:val="bbPlcHdr"/>
        </w:types>
        <w:behaviors>
          <w:behavior w:val="content"/>
        </w:behaviors>
        <w:guid w:val="{F9E60C1A-D23A-4410-B6C1-EB3985F8830B}"/>
      </w:docPartPr>
      <w:docPartBody>
        <w:p w:rsidR="00CF041B" w:rsidRDefault="002305F8" w:rsidP="002305F8">
          <w:pPr>
            <w:pStyle w:val="A27C4851537147D5B0833B8AF7595E411"/>
          </w:pPr>
          <w:r>
            <w:rPr>
              <w:rStyle w:val="Platshllartext"/>
            </w:rPr>
            <w:t xml:space="preserve"> </w:t>
          </w:r>
        </w:p>
      </w:docPartBody>
    </w:docPart>
    <w:docPart>
      <w:docPartPr>
        <w:name w:val="7CB94F4C0EA648A59A6D917FB9E0C918"/>
        <w:category>
          <w:name w:val="Allmänt"/>
          <w:gallery w:val="placeholder"/>
        </w:category>
        <w:types>
          <w:type w:val="bbPlcHdr"/>
        </w:types>
        <w:behaviors>
          <w:behavior w:val="content"/>
        </w:behaviors>
        <w:guid w:val="{331BF8E6-FDA5-4EEA-85DB-DFAC0A779956}"/>
      </w:docPartPr>
      <w:docPartBody>
        <w:p w:rsidR="00CF041B" w:rsidRDefault="002305F8" w:rsidP="002305F8">
          <w:pPr>
            <w:pStyle w:val="7CB94F4C0EA648A59A6D917FB9E0C9181"/>
          </w:pPr>
          <w:r>
            <w:rPr>
              <w:rStyle w:val="Platshllartext"/>
            </w:rPr>
            <w:t xml:space="preserve"> </w:t>
          </w:r>
        </w:p>
      </w:docPartBody>
    </w:docPart>
    <w:docPart>
      <w:docPartPr>
        <w:name w:val="4DD5AD31C74947C199490CAD9B4D9BDA"/>
        <w:category>
          <w:name w:val="Allmänt"/>
          <w:gallery w:val="placeholder"/>
        </w:category>
        <w:types>
          <w:type w:val="bbPlcHdr"/>
        </w:types>
        <w:behaviors>
          <w:behavior w:val="content"/>
        </w:behaviors>
        <w:guid w:val="{9C911776-81B2-4F18-BE73-2AAB9278D644}"/>
      </w:docPartPr>
      <w:docPartBody>
        <w:p w:rsidR="00CF041B" w:rsidRDefault="002305F8" w:rsidP="002305F8">
          <w:pPr>
            <w:pStyle w:val="4DD5AD31C74947C199490CAD9B4D9BDA"/>
          </w:pPr>
          <w:r>
            <w:rPr>
              <w:rStyle w:val="Platshllartext"/>
            </w:rPr>
            <w:t xml:space="preserve"> </w:t>
          </w:r>
        </w:p>
      </w:docPartBody>
    </w:docPart>
    <w:docPart>
      <w:docPartPr>
        <w:name w:val="BBC9667D086449D7B33B0C5EAFB02BD7"/>
        <w:category>
          <w:name w:val="Allmänt"/>
          <w:gallery w:val="placeholder"/>
        </w:category>
        <w:types>
          <w:type w:val="bbPlcHdr"/>
        </w:types>
        <w:behaviors>
          <w:behavior w:val="content"/>
        </w:behaviors>
        <w:guid w:val="{33AB4419-62A5-4129-8BEA-6174CBBCD9AB}"/>
      </w:docPartPr>
      <w:docPartBody>
        <w:p w:rsidR="00CF041B" w:rsidRDefault="002305F8" w:rsidP="002305F8">
          <w:pPr>
            <w:pStyle w:val="BBC9667D086449D7B33B0C5EAFB02BD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F8"/>
    <w:rsid w:val="002305F8"/>
    <w:rsid w:val="00CF0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4A7AD205A774B73832365500EE87EA2">
    <w:name w:val="14A7AD205A774B73832365500EE87EA2"/>
    <w:rsid w:val="002305F8"/>
  </w:style>
  <w:style w:type="character" w:styleId="Platshllartext">
    <w:name w:val="Placeholder Text"/>
    <w:basedOn w:val="Standardstycketeckensnitt"/>
    <w:uiPriority w:val="99"/>
    <w:semiHidden/>
    <w:rsid w:val="002305F8"/>
    <w:rPr>
      <w:noProof w:val="0"/>
      <w:color w:val="808080"/>
    </w:rPr>
  </w:style>
  <w:style w:type="paragraph" w:customStyle="1" w:styleId="057F71831497486DA541332290C6C857">
    <w:name w:val="057F71831497486DA541332290C6C857"/>
    <w:rsid w:val="002305F8"/>
  </w:style>
  <w:style w:type="paragraph" w:customStyle="1" w:styleId="895D82D9F55A4982BB04133CF2D5440E">
    <w:name w:val="895D82D9F55A4982BB04133CF2D5440E"/>
    <w:rsid w:val="002305F8"/>
  </w:style>
  <w:style w:type="paragraph" w:customStyle="1" w:styleId="B100AB7443984991BFE770F338B1D423">
    <w:name w:val="B100AB7443984991BFE770F338B1D423"/>
    <w:rsid w:val="002305F8"/>
  </w:style>
  <w:style w:type="paragraph" w:customStyle="1" w:styleId="397B7253B18445959A39FC3A6262B4C4">
    <w:name w:val="397B7253B18445959A39FC3A6262B4C4"/>
    <w:rsid w:val="002305F8"/>
  </w:style>
  <w:style w:type="paragraph" w:customStyle="1" w:styleId="A27C4851537147D5B0833B8AF7595E41">
    <w:name w:val="A27C4851537147D5B0833B8AF7595E41"/>
    <w:rsid w:val="002305F8"/>
  </w:style>
  <w:style w:type="paragraph" w:customStyle="1" w:styleId="1FA272B022C341ED9C5A46E32D68A222">
    <w:name w:val="1FA272B022C341ED9C5A46E32D68A222"/>
    <w:rsid w:val="002305F8"/>
  </w:style>
  <w:style w:type="paragraph" w:customStyle="1" w:styleId="6F2538CD165646A5A5FCE1E297717884">
    <w:name w:val="6F2538CD165646A5A5FCE1E297717884"/>
    <w:rsid w:val="002305F8"/>
  </w:style>
  <w:style w:type="paragraph" w:customStyle="1" w:styleId="E9B5FC2F55124DB5AB3572827C36C1D6">
    <w:name w:val="E9B5FC2F55124DB5AB3572827C36C1D6"/>
    <w:rsid w:val="002305F8"/>
  </w:style>
  <w:style w:type="paragraph" w:customStyle="1" w:styleId="7CB94F4C0EA648A59A6D917FB9E0C918">
    <w:name w:val="7CB94F4C0EA648A59A6D917FB9E0C918"/>
    <w:rsid w:val="002305F8"/>
  </w:style>
  <w:style w:type="paragraph" w:customStyle="1" w:styleId="4DD5AD31C74947C199490CAD9B4D9BDA">
    <w:name w:val="4DD5AD31C74947C199490CAD9B4D9BDA"/>
    <w:rsid w:val="002305F8"/>
  </w:style>
  <w:style w:type="paragraph" w:customStyle="1" w:styleId="A27C4851537147D5B0833B8AF7595E411">
    <w:name w:val="A27C4851537147D5B0833B8AF7595E411"/>
    <w:rsid w:val="002305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CB94F4C0EA648A59A6D917FB9E0C9181">
    <w:name w:val="7CB94F4C0EA648A59A6D917FB9E0C9181"/>
    <w:rsid w:val="002305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006F95C69F4FC1AFD9670A41BA1971">
    <w:name w:val="D7006F95C69F4FC1AFD9670A41BA1971"/>
    <w:rsid w:val="002305F8"/>
  </w:style>
  <w:style w:type="paragraph" w:customStyle="1" w:styleId="E86002E4D3EA49E99C6D661B63872556">
    <w:name w:val="E86002E4D3EA49E99C6D661B63872556"/>
    <w:rsid w:val="002305F8"/>
  </w:style>
  <w:style w:type="paragraph" w:customStyle="1" w:styleId="5A9769C78D5A4CCDB4FF58FF18C6E284">
    <w:name w:val="5A9769C78D5A4CCDB4FF58FF18C6E284"/>
    <w:rsid w:val="002305F8"/>
  </w:style>
  <w:style w:type="paragraph" w:customStyle="1" w:styleId="43D1FE9FD6F643D6B7FAD1A72AA3E5FC">
    <w:name w:val="43D1FE9FD6F643D6B7FAD1A72AA3E5FC"/>
    <w:rsid w:val="002305F8"/>
  </w:style>
  <w:style w:type="paragraph" w:customStyle="1" w:styleId="2578C717A47E41A3BA1BF110923EB7C4">
    <w:name w:val="2578C717A47E41A3BA1BF110923EB7C4"/>
    <w:rsid w:val="002305F8"/>
  </w:style>
  <w:style w:type="paragraph" w:customStyle="1" w:styleId="BBC9667D086449D7B33B0C5EAFB02BD7">
    <w:name w:val="BBC9667D086449D7B33B0C5EAFB02BD7"/>
    <w:rsid w:val="002305F8"/>
  </w:style>
  <w:style w:type="paragraph" w:customStyle="1" w:styleId="C472C476E429414A8085F034D741D7D0">
    <w:name w:val="C472C476E429414A8085F034D741D7D0"/>
    <w:rsid w:val="00230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2021-03-10T00:00:00</HeaderDate>
    <Office/>
    <Dnr>Ju2021/00899</Dnr>
    <ParagrafNr/>
    <DocumentTitle/>
    <VisitingAddress/>
    <Extra1/>
    <Extra2/>
    <Extra3>Caroline Nordengrip</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6a234e31-5399-4c33-a916-11155c56c30a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2021-03-10T00:00:00</HeaderDate>
    <Office/>
    <Dnr>Ju2021/00899</Dnr>
    <ParagrafNr/>
    <DocumentTitle/>
    <VisitingAddress/>
    <Extra1/>
    <Extra2/>
    <Extra3>Caroline Nordengrip</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9AC34-0B0E-441A-8046-70CE335E46D4}"/>
</file>

<file path=customXml/itemProps2.xml><?xml version="1.0" encoding="utf-8"?>
<ds:datastoreItem xmlns:ds="http://schemas.openxmlformats.org/officeDocument/2006/customXml" ds:itemID="{6559D799-2379-40D4-8A7B-42C12E3CC0A7}"/>
</file>

<file path=customXml/itemProps3.xml><?xml version="1.0" encoding="utf-8"?>
<ds:datastoreItem xmlns:ds="http://schemas.openxmlformats.org/officeDocument/2006/customXml" ds:itemID="{793652F6-07C6-41B4-AD29-35BE999FB748}"/>
</file>

<file path=customXml/itemProps4.xml><?xml version="1.0" encoding="utf-8"?>
<ds:datastoreItem xmlns:ds="http://schemas.openxmlformats.org/officeDocument/2006/customXml" ds:itemID="{6559D799-2379-40D4-8A7B-42C12E3CC0A7}">
  <ds:schemaRefs>
    <ds:schemaRef ds:uri="http://lp/documentinfo/RK"/>
  </ds:schemaRefs>
</ds:datastoreItem>
</file>

<file path=customXml/itemProps5.xml><?xml version="1.0" encoding="utf-8"?>
<ds:datastoreItem xmlns:ds="http://schemas.openxmlformats.org/officeDocument/2006/customXml" ds:itemID="{AB240DE5-0E4F-484B-9726-C43072BAA3F4}">
  <ds:schemaRefs>
    <ds:schemaRef ds:uri="http://schemas.microsoft.com/sharepoint/events"/>
  </ds:schemaRefs>
</ds:datastoreItem>
</file>

<file path=customXml/itemProps6.xml><?xml version="1.0" encoding="utf-8"?>
<ds:datastoreItem xmlns:ds="http://schemas.openxmlformats.org/officeDocument/2006/customXml" ds:itemID="{318B98A3-FBAD-42D8-8AE6-017A132C0BC6}">
  <ds:schemaRefs>
    <ds:schemaRef ds:uri="http://schemas.microsoft.com/sharepoint/v3/contenttype/forms"/>
  </ds:schemaRefs>
</ds:datastoreItem>
</file>

<file path=customXml/itemProps7.xml><?xml version="1.0" encoding="utf-8"?>
<ds:datastoreItem xmlns:ds="http://schemas.openxmlformats.org/officeDocument/2006/customXml" ds:itemID="{318B98A3-FBAD-42D8-8AE6-017A132C0BC6}"/>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468</Words>
  <Characters>2484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1980.docx</dc:title>
  <dc:subject/>
  <dc:creator>Elisabet Modée</dc:creator>
  <cp:keywords/>
  <dc:description/>
  <cp:lastModifiedBy>Yasemin Eti</cp:lastModifiedBy>
  <cp:revision>12</cp:revision>
  <dcterms:created xsi:type="dcterms:W3CDTF">2021-03-01T09:33:00Z</dcterms:created>
  <dcterms:modified xsi:type="dcterms:W3CDTF">2021-03-08T15:47:00Z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27038fbe-40c1-4649-a5b2-5b563df9c33a</vt:lpwstr>
  </property>
  <property fmtid="{D5CDD505-2E9C-101B-9397-08002B2CF9AE}" pid="5" name="Organisation">
    <vt:lpwstr/>
  </property>
  <property fmtid="{D5CDD505-2E9C-101B-9397-08002B2CF9AE}" pid="6" name="ActivityCategory">
    <vt:lpwstr/>
  </property>
</Properties>
</file>