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4D218" w14:textId="153AE587" w:rsidR="002E481E" w:rsidRDefault="002E481E" w:rsidP="00DA0661">
      <w:pPr>
        <w:pStyle w:val="Rubrik"/>
      </w:pPr>
      <w:bookmarkStart w:id="0" w:name="Start"/>
      <w:bookmarkEnd w:id="0"/>
      <w:r>
        <w:t xml:space="preserve">Svar på fråga </w:t>
      </w:r>
      <w:r w:rsidR="00416692" w:rsidRPr="00416692">
        <w:t xml:space="preserve">2020/21:1727 </w:t>
      </w:r>
      <w:r>
        <w:t xml:space="preserve">av Lotta Olsson (M) om </w:t>
      </w:r>
      <w:r>
        <w:br/>
      </w:r>
      <w:r w:rsidR="00416692">
        <w:t>f</w:t>
      </w:r>
      <w:r w:rsidRPr="002E481E">
        <w:t>örberedelser för en tredje våg av covid-19</w:t>
      </w:r>
    </w:p>
    <w:p w14:paraId="38A4E407" w14:textId="24BEC208" w:rsidR="002E481E" w:rsidRDefault="002E481E" w:rsidP="005E4041">
      <w:pPr>
        <w:pStyle w:val="Brdtext"/>
      </w:pPr>
      <w:r>
        <w:t>Lotta Olsson har frågat mig</w:t>
      </w:r>
      <w:r w:rsidR="00416692">
        <w:t xml:space="preserve"> om </w:t>
      </w:r>
      <w:r w:rsidR="007C774B">
        <w:t>det f</w:t>
      </w:r>
      <w:r w:rsidR="005E4041">
        <w:t xml:space="preserve">inns någon plan i </w:t>
      </w:r>
      <w:r w:rsidR="007C774B">
        <w:t xml:space="preserve">mitt </w:t>
      </w:r>
      <w:r w:rsidR="005E4041">
        <w:t>och regeringens arbete utifrån olika scenarier</w:t>
      </w:r>
      <w:r w:rsidR="007C774B">
        <w:t xml:space="preserve"> </w:t>
      </w:r>
      <w:r w:rsidR="005E4041">
        <w:t>och utvecklingen av covid-19, exempelvis inför en eventuell tredje våg, och hur</w:t>
      </w:r>
      <w:r w:rsidR="007C774B">
        <w:t xml:space="preserve"> jag </w:t>
      </w:r>
      <w:r w:rsidR="005E4041">
        <w:t>avser att säkra att den kommuniceras tydligt till svenska folket</w:t>
      </w:r>
      <w:r w:rsidR="007C774B">
        <w:t>.</w:t>
      </w:r>
    </w:p>
    <w:p w14:paraId="681560AD" w14:textId="360D83F1" w:rsidR="009C4200" w:rsidRDefault="007C774B" w:rsidP="00A85483">
      <w:pPr>
        <w:pStyle w:val="Brdtext"/>
      </w:pPr>
      <w:r>
        <w:t xml:space="preserve">Det är viktigt att vi, samtidigt som vi hanterar det som händer här och nu, även planerar för det som ligger framför oss och </w:t>
      </w:r>
      <w:r w:rsidR="009C4200">
        <w:t>att vi</w:t>
      </w:r>
      <w:r w:rsidR="007D76E1">
        <w:t xml:space="preserve"> </w:t>
      </w:r>
      <w:r w:rsidR="007D76E1" w:rsidRPr="007D76E1">
        <w:t>gör scenarier kring den kommande utvecklingen</w:t>
      </w:r>
      <w:r>
        <w:t xml:space="preserve"> utifrån den kunskap vi nu har om pandemin. </w:t>
      </w:r>
    </w:p>
    <w:p w14:paraId="1B39C324" w14:textId="3FDDD139" w:rsidR="007C774B" w:rsidRDefault="007C774B" w:rsidP="00A85483">
      <w:pPr>
        <w:pStyle w:val="Brdtext"/>
      </w:pPr>
      <w:r>
        <w:t xml:space="preserve">Regeringen </w:t>
      </w:r>
      <w:r w:rsidR="00A85483">
        <w:t xml:space="preserve">gav den 26 november </w:t>
      </w:r>
      <w:r w:rsidR="002B093D">
        <w:t xml:space="preserve">2020 </w:t>
      </w:r>
      <w:r w:rsidR="00A85483">
        <w:t>F</w:t>
      </w:r>
      <w:r>
        <w:t xml:space="preserve">olkhälsomyndigheten i uppdrag att </w:t>
      </w:r>
      <w:r w:rsidR="00A85483">
        <w:t xml:space="preserve">löpande uppdatera scenarier för hur smittspridningen kan komma att utvecklas framöver. Syftet är att löpande få en bedömning om smittspridningens utveckling som kan utgöra ett planeringsunderlag för hälso- och sjukvård, myndigheter och andra aktörer för att möta rådande situation och skapa en god beredskap. </w:t>
      </w:r>
      <w:r w:rsidR="002B093D">
        <w:t>Myndigheten ska även se över vilka insatser som bör genomföras för at</w:t>
      </w:r>
      <w:r w:rsidR="00336CB9">
        <w:t>t</w:t>
      </w:r>
      <w:r w:rsidR="002B093D">
        <w:t xml:space="preserve"> hantera de olika scenarierna och minska smittspridningen. </w:t>
      </w:r>
      <w:r w:rsidR="009C4200">
        <w:t>Folkhälsomyndigheten presenterade tre sådana sce</w:t>
      </w:r>
      <w:r w:rsidR="00A85483">
        <w:t>narie</w:t>
      </w:r>
      <w:r w:rsidR="009C4200">
        <w:t>r</w:t>
      </w:r>
      <w:r w:rsidR="00A85483">
        <w:t xml:space="preserve"> den 4 februari</w:t>
      </w:r>
      <w:r w:rsidR="002B093D">
        <w:t xml:space="preserve"> 2021</w:t>
      </w:r>
      <w:r w:rsidR="00A85483">
        <w:t>.</w:t>
      </w:r>
    </w:p>
    <w:p w14:paraId="214B0B7C" w14:textId="6DB3504D" w:rsidR="00A85483" w:rsidRDefault="00A85483" w:rsidP="00A85483">
      <w:pPr>
        <w:pStyle w:val="Brdtext"/>
      </w:pPr>
      <w:r>
        <w:t xml:space="preserve">Men pandemin påverkar ju hela samhället, och det är därför viktigt att vi </w:t>
      </w:r>
      <w:r w:rsidR="00CD7D15">
        <w:t xml:space="preserve">även </w:t>
      </w:r>
      <w:r>
        <w:t xml:space="preserve">tar höjd för andra samhällskonsekvenser som pandemin för med sig, liksom de konsekvenser som följer på myndigheternas åtgärder för att minska smittspridningen. </w:t>
      </w:r>
    </w:p>
    <w:p w14:paraId="66C3BD8F" w14:textId="3F8B895F" w:rsidR="007C774B" w:rsidRDefault="007C774B" w:rsidP="007C774B">
      <w:pPr>
        <w:pStyle w:val="Brdtext"/>
      </w:pPr>
      <w:r>
        <w:t xml:space="preserve">Därför </w:t>
      </w:r>
      <w:r w:rsidR="00CD7D15">
        <w:t xml:space="preserve">har </w:t>
      </w:r>
      <w:r>
        <w:t xml:space="preserve">regeringen </w:t>
      </w:r>
      <w:r w:rsidR="00CD7D15">
        <w:t xml:space="preserve">gett </w:t>
      </w:r>
      <w:r>
        <w:t>M</w:t>
      </w:r>
      <w:r w:rsidR="009C4200">
        <w:t>yndigheten för samhällsskydd och beredskap</w:t>
      </w:r>
      <w:r w:rsidR="00CD7D15">
        <w:t xml:space="preserve"> (MSB)</w:t>
      </w:r>
      <w:r w:rsidR="009C4200">
        <w:t xml:space="preserve"> </w:t>
      </w:r>
      <w:r>
        <w:t xml:space="preserve">i uppdrag att, med utgångspunkt i </w:t>
      </w:r>
      <w:r w:rsidR="00A85483">
        <w:t>F</w:t>
      </w:r>
      <w:r>
        <w:t>olkhälsomyndigheten</w:t>
      </w:r>
      <w:r w:rsidR="00A85483">
        <w:t xml:space="preserve">s </w:t>
      </w:r>
      <w:r w:rsidR="00A85483">
        <w:lastRenderedPageBreak/>
        <w:t xml:space="preserve">smittspridningsscenarier, </w:t>
      </w:r>
      <w:r>
        <w:t>ta fram beskrivningar av tänkbara samhällskonsekvenser och åtgärder som berörda aktörer vidtar eller planerar att vidta.</w:t>
      </w:r>
      <w:r w:rsidR="00A85483">
        <w:t xml:space="preserve"> </w:t>
      </w:r>
      <w:r w:rsidR="007D76E1">
        <w:t>Syftet med uppdraget är</w:t>
      </w:r>
      <w:r w:rsidR="009C4200">
        <w:t xml:space="preserve"> att</w:t>
      </w:r>
      <w:r w:rsidR="00A85483" w:rsidRPr="00A85483">
        <w:t xml:space="preserve"> skapa en samlad bild av förväntad händelseutveckling i samhället vid olika smittspridningsscenarier, och att ge berörda aktörer en bättre möjlighet att planera sin verksamhet.</w:t>
      </w:r>
      <w:r w:rsidR="00A85483">
        <w:t xml:space="preserve"> </w:t>
      </w:r>
      <w:r w:rsidR="002B093D">
        <w:t>Även Socialstyrelsen och länsstyrelserna har liknande uppdrag koppla</w:t>
      </w:r>
      <w:r w:rsidR="00336CB9">
        <w:t>de</w:t>
      </w:r>
      <w:r w:rsidR="002B093D">
        <w:t xml:space="preserve"> till Folkhälsomyndighetens scenarier.  </w:t>
      </w:r>
    </w:p>
    <w:p w14:paraId="5F89EFA0" w14:textId="0A2F524E" w:rsidR="009C4200" w:rsidRDefault="00A85483" w:rsidP="002749F7">
      <w:pPr>
        <w:pStyle w:val="Brdtext"/>
      </w:pPr>
      <w:r>
        <w:t>Förutom detta har MSB och Folkhälsomyndigheten, tillsammans med</w:t>
      </w:r>
      <w:r w:rsidR="009C4200">
        <w:t xml:space="preserve"> </w:t>
      </w:r>
      <w:r>
        <w:t>länsstyrelserna, fått uppdrag</w:t>
      </w:r>
      <w:r w:rsidR="009C4200">
        <w:t>et</w:t>
      </w:r>
      <w:r>
        <w:t xml:space="preserve"> att </w:t>
      </w:r>
      <w:r w:rsidR="00CD7D15">
        <w:t xml:space="preserve">samordna, </w:t>
      </w:r>
      <w:r>
        <w:t>stärka o</w:t>
      </w:r>
      <w:r w:rsidR="009C4200">
        <w:t>c</w:t>
      </w:r>
      <w:r>
        <w:t>h utveckla kommunikation</w:t>
      </w:r>
      <w:r w:rsidR="009C4200">
        <w:t>s</w:t>
      </w:r>
      <w:r>
        <w:t>insatse</w:t>
      </w:r>
      <w:r w:rsidR="009C4200">
        <w:t>rna i pandemin, och myndigheterna har också fått uppdrag</w:t>
      </w:r>
      <w:r w:rsidR="002B093D">
        <w:t>,</w:t>
      </w:r>
      <w:r w:rsidR="009C4200">
        <w:t xml:space="preserve"> </w:t>
      </w:r>
      <w:r w:rsidR="002B093D">
        <w:t xml:space="preserve">tillsammans med Socialstyrelsen och Läkemedelsverket, </w:t>
      </w:r>
      <w:r w:rsidR="009C4200">
        <w:t xml:space="preserve">att genomföra </w:t>
      </w:r>
      <w:r w:rsidR="002B093D">
        <w:t xml:space="preserve">informationsinsatser </w:t>
      </w:r>
      <w:r w:rsidR="009C4200">
        <w:t>kring vaccination mot covid-19</w:t>
      </w:r>
      <w:r>
        <w:t xml:space="preserve">. </w:t>
      </w:r>
      <w:r w:rsidR="009C4200">
        <w:t>Myndigheterna genomför, sedan snart ett år, gemensamma kommunikationsinsatser gentemot allmänhet och media om pandemin, där ett exempel på en sådan insats är de myndighetsgemensamma återkommande pressträffarna.</w:t>
      </w:r>
    </w:p>
    <w:p w14:paraId="28CCB690" w14:textId="7A76F703" w:rsidR="002E481E" w:rsidRDefault="002E481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58053E500E84AE3AC5F05B62AB99FA6"/>
          </w:placeholder>
          <w:dataBinding w:prefixMappings="xmlns:ns0='http://lp/documentinfo/RK' " w:xpath="/ns0:DocumentInfo[1]/ns0:BaseInfo[1]/ns0:HeaderDate[1]" w:storeItemID="{D84E6D45-D83E-4462-AF21-5BD4C43A8E01}"/>
          <w:date w:fullDate="2021-0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E4041">
            <w:t>17 februari 2021</w:t>
          </w:r>
        </w:sdtContent>
      </w:sdt>
    </w:p>
    <w:p w14:paraId="508479DE" w14:textId="77777777" w:rsidR="002E481E" w:rsidRDefault="002E481E" w:rsidP="004E7A8F">
      <w:pPr>
        <w:pStyle w:val="Brdtextutanavstnd"/>
      </w:pPr>
    </w:p>
    <w:p w14:paraId="05442566" w14:textId="77777777" w:rsidR="002E481E" w:rsidRDefault="002E481E" w:rsidP="004E7A8F">
      <w:pPr>
        <w:pStyle w:val="Brdtextutanavstnd"/>
      </w:pPr>
    </w:p>
    <w:p w14:paraId="225B752D" w14:textId="77777777" w:rsidR="002E481E" w:rsidRDefault="002E481E" w:rsidP="004E7A8F">
      <w:pPr>
        <w:pStyle w:val="Brdtextutanavstnd"/>
      </w:pPr>
    </w:p>
    <w:p w14:paraId="29AAFEE3" w14:textId="4E622F36" w:rsidR="002E481E" w:rsidRDefault="002E481E" w:rsidP="00422A41">
      <w:pPr>
        <w:pStyle w:val="Brdtext"/>
      </w:pPr>
      <w:r>
        <w:t>Mikael Damberg</w:t>
      </w:r>
    </w:p>
    <w:p w14:paraId="0A8C8FAE" w14:textId="076857BB" w:rsidR="002E481E" w:rsidRPr="00DB48AB" w:rsidRDefault="002E481E" w:rsidP="00DB48AB">
      <w:pPr>
        <w:pStyle w:val="Brdtext"/>
      </w:pPr>
    </w:p>
    <w:sectPr w:rsidR="002E481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C8A2DC" w14:textId="77777777" w:rsidR="005F4AFC" w:rsidRDefault="005F4AFC" w:rsidP="00A87A54">
      <w:pPr>
        <w:spacing w:after="0" w:line="240" w:lineRule="auto"/>
      </w:pPr>
      <w:r>
        <w:separator/>
      </w:r>
    </w:p>
  </w:endnote>
  <w:endnote w:type="continuationSeparator" w:id="0">
    <w:p w14:paraId="545D4DE9" w14:textId="77777777" w:rsidR="005F4AFC" w:rsidRDefault="005F4AF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C7F508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B65692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4B65DB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B40818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335A2D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254199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DC8904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F42945E" w14:textId="77777777" w:rsidTr="00C26068">
      <w:trPr>
        <w:trHeight w:val="227"/>
      </w:trPr>
      <w:tc>
        <w:tcPr>
          <w:tcW w:w="4074" w:type="dxa"/>
        </w:tcPr>
        <w:p w14:paraId="6F674E6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937083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842E66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F2BB4A" w14:textId="77777777" w:rsidR="005F4AFC" w:rsidRDefault="005F4AFC" w:rsidP="00A87A54">
      <w:pPr>
        <w:spacing w:after="0" w:line="240" w:lineRule="auto"/>
      </w:pPr>
      <w:r>
        <w:separator/>
      </w:r>
    </w:p>
  </w:footnote>
  <w:footnote w:type="continuationSeparator" w:id="0">
    <w:p w14:paraId="57B99B89" w14:textId="77777777" w:rsidR="005F4AFC" w:rsidRDefault="005F4AF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F5CA4" w14:paraId="199AC2C4" w14:textId="77777777" w:rsidTr="00C93EBA">
      <w:trPr>
        <w:trHeight w:val="227"/>
      </w:trPr>
      <w:tc>
        <w:tcPr>
          <w:tcW w:w="5534" w:type="dxa"/>
        </w:tcPr>
        <w:p w14:paraId="1E800C73" w14:textId="77777777" w:rsidR="00FF5CA4" w:rsidRPr="007D73AB" w:rsidRDefault="00FF5CA4">
          <w:pPr>
            <w:pStyle w:val="Sidhuvud"/>
          </w:pPr>
        </w:p>
      </w:tc>
      <w:tc>
        <w:tcPr>
          <w:tcW w:w="3170" w:type="dxa"/>
          <w:vAlign w:val="bottom"/>
        </w:tcPr>
        <w:p w14:paraId="316A5C7D" w14:textId="77777777" w:rsidR="00FF5CA4" w:rsidRPr="007D73AB" w:rsidRDefault="00FF5CA4" w:rsidP="00340DE0">
          <w:pPr>
            <w:pStyle w:val="Sidhuvud"/>
          </w:pPr>
        </w:p>
      </w:tc>
      <w:tc>
        <w:tcPr>
          <w:tcW w:w="1134" w:type="dxa"/>
        </w:tcPr>
        <w:p w14:paraId="586AF08A" w14:textId="77777777" w:rsidR="00FF5CA4" w:rsidRDefault="00FF5CA4" w:rsidP="005A703A">
          <w:pPr>
            <w:pStyle w:val="Sidhuvud"/>
          </w:pPr>
        </w:p>
      </w:tc>
    </w:tr>
    <w:tr w:rsidR="00FF5CA4" w14:paraId="60C31306" w14:textId="77777777" w:rsidTr="00C93EBA">
      <w:trPr>
        <w:trHeight w:val="1928"/>
      </w:trPr>
      <w:tc>
        <w:tcPr>
          <w:tcW w:w="5534" w:type="dxa"/>
        </w:tcPr>
        <w:p w14:paraId="612E8A81" w14:textId="77777777" w:rsidR="00FF5CA4" w:rsidRPr="00340DE0" w:rsidRDefault="00FF5CA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D3E4027" wp14:editId="082FFA54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18464A2" w14:textId="77777777" w:rsidR="00FF5CA4" w:rsidRPr="00710A6C" w:rsidRDefault="00FF5CA4" w:rsidP="00EE3C0F">
          <w:pPr>
            <w:pStyle w:val="Sidhuvud"/>
            <w:rPr>
              <w:b/>
            </w:rPr>
          </w:pPr>
        </w:p>
        <w:p w14:paraId="5F1578A9" w14:textId="77777777" w:rsidR="00FF5CA4" w:rsidRDefault="00FF5CA4" w:rsidP="00EE3C0F">
          <w:pPr>
            <w:pStyle w:val="Sidhuvud"/>
          </w:pPr>
        </w:p>
        <w:p w14:paraId="55C2D51E" w14:textId="77777777" w:rsidR="00FF5CA4" w:rsidRDefault="00FF5CA4" w:rsidP="00EE3C0F">
          <w:pPr>
            <w:pStyle w:val="Sidhuvud"/>
          </w:pPr>
        </w:p>
        <w:p w14:paraId="2E76C50E" w14:textId="77777777" w:rsidR="00FF5CA4" w:rsidRDefault="00FF5CA4" w:rsidP="00EE3C0F">
          <w:pPr>
            <w:pStyle w:val="Sidhuvud"/>
          </w:pPr>
        </w:p>
        <w:p w14:paraId="1D7265CE" w14:textId="709103C9" w:rsidR="00FF5CA4" w:rsidRDefault="003878B3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3752E43BB5814C41BA73A3E7FC8A85B6"/>
              </w:placeholder>
              <w:dataBinding w:prefixMappings="xmlns:ns0='http://lp/documentinfo/RK' " w:xpath="/ns0:DocumentInfo[1]/ns0:BaseInfo[1]/ns0:Dnr[1]" w:storeItemID="{D84E6D45-D83E-4462-AF21-5BD4C43A8E01}"/>
              <w:text/>
            </w:sdtPr>
            <w:sdtEndPr/>
            <w:sdtContent>
              <w:r w:rsidR="00FF5CA4">
                <w:t>Ju2021/</w:t>
              </w:r>
            </w:sdtContent>
          </w:sdt>
          <w:r w:rsidR="00FF5CA4" w:rsidRPr="00FF5CA4">
            <w:t>00577</w:t>
          </w:r>
        </w:p>
        <w:sdt>
          <w:sdtPr>
            <w:alias w:val="DocNumber"/>
            <w:tag w:val="DocNumber"/>
            <w:id w:val="1726028884"/>
            <w:placeholder>
              <w:docPart w:val="597BEFDE116D479CB7826953549D276A"/>
            </w:placeholder>
            <w:showingPlcHdr/>
            <w:dataBinding w:prefixMappings="xmlns:ns0='http://lp/documentinfo/RK' " w:xpath="/ns0:DocumentInfo[1]/ns0:BaseInfo[1]/ns0:DocNumber[1]" w:storeItemID="{D84E6D45-D83E-4462-AF21-5BD4C43A8E01}"/>
            <w:text/>
          </w:sdtPr>
          <w:sdtEndPr/>
          <w:sdtContent>
            <w:p w14:paraId="48B860C2" w14:textId="77777777" w:rsidR="00FF5CA4" w:rsidRDefault="00FF5CA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464D2E8" w14:textId="77777777" w:rsidR="00FF5CA4" w:rsidRDefault="00FF5CA4" w:rsidP="00EE3C0F">
          <w:pPr>
            <w:pStyle w:val="Sidhuvud"/>
          </w:pPr>
        </w:p>
      </w:tc>
      <w:tc>
        <w:tcPr>
          <w:tcW w:w="1134" w:type="dxa"/>
        </w:tcPr>
        <w:p w14:paraId="0AFC05B8" w14:textId="77777777" w:rsidR="00FF5CA4" w:rsidRDefault="00FF5CA4" w:rsidP="0094502D">
          <w:pPr>
            <w:pStyle w:val="Sidhuvud"/>
          </w:pPr>
        </w:p>
        <w:p w14:paraId="01742BDB" w14:textId="77777777" w:rsidR="00FF5CA4" w:rsidRPr="0094502D" w:rsidRDefault="00FF5CA4" w:rsidP="00EC71A6">
          <w:pPr>
            <w:pStyle w:val="Sidhuvud"/>
          </w:pPr>
        </w:p>
      </w:tc>
    </w:tr>
    <w:tr w:rsidR="00FF5CA4" w14:paraId="083AA98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92D24EF44914A6085B3D7E85CF14ED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4CEC4A5" w14:textId="77777777" w:rsidR="00FF5CA4" w:rsidRPr="00FF5CA4" w:rsidRDefault="00FF5CA4" w:rsidP="00340DE0">
              <w:pPr>
                <w:pStyle w:val="Sidhuvud"/>
                <w:rPr>
                  <w:b/>
                </w:rPr>
              </w:pPr>
              <w:r w:rsidRPr="00FF5CA4">
                <w:rPr>
                  <w:b/>
                </w:rPr>
                <w:t>Justitiedepartementet</w:t>
              </w:r>
            </w:p>
            <w:p w14:paraId="36BDBC4D" w14:textId="0B5AAC36" w:rsidR="00FF5CA4" w:rsidRPr="00340DE0" w:rsidRDefault="00FF5CA4" w:rsidP="00340DE0">
              <w:pPr>
                <w:pStyle w:val="Sidhuvud"/>
              </w:pPr>
              <w:r w:rsidRPr="00FF5CA4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43C2F0113AD498E95AD97C667061E18"/>
          </w:placeholder>
          <w:dataBinding w:prefixMappings="xmlns:ns0='http://lp/documentinfo/RK' " w:xpath="/ns0:DocumentInfo[1]/ns0:BaseInfo[1]/ns0:Recipient[1]" w:storeItemID="{D84E6D45-D83E-4462-AF21-5BD4C43A8E01}"/>
          <w:text w:multiLine="1"/>
        </w:sdtPr>
        <w:sdtEndPr/>
        <w:sdtContent>
          <w:tc>
            <w:tcPr>
              <w:tcW w:w="3170" w:type="dxa"/>
            </w:tcPr>
            <w:p w14:paraId="27EDA33A" w14:textId="77777777" w:rsidR="00FF5CA4" w:rsidRDefault="00FF5CA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29BA5F6" w14:textId="77777777" w:rsidR="00FF5CA4" w:rsidRDefault="00FF5CA4" w:rsidP="003E6020">
          <w:pPr>
            <w:pStyle w:val="Sidhuvud"/>
          </w:pPr>
        </w:p>
      </w:tc>
    </w:tr>
  </w:tbl>
  <w:p w14:paraId="4D87889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CA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47F7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037E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093D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81E"/>
    <w:rsid w:val="002E4D3F"/>
    <w:rsid w:val="002E5668"/>
    <w:rsid w:val="002E61A5"/>
    <w:rsid w:val="002F3675"/>
    <w:rsid w:val="002F59E0"/>
    <w:rsid w:val="002F66A6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B9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878B3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6692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4FC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041"/>
    <w:rsid w:val="005E49D4"/>
    <w:rsid w:val="005E4E79"/>
    <w:rsid w:val="005E5CE7"/>
    <w:rsid w:val="005E790C"/>
    <w:rsid w:val="005F08C5"/>
    <w:rsid w:val="005F4AFC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62F0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74B"/>
    <w:rsid w:val="007C7BDB"/>
    <w:rsid w:val="007D2FF5"/>
    <w:rsid w:val="007D4BCF"/>
    <w:rsid w:val="007D73AB"/>
    <w:rsid w:val="007D76E1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06B0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200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5483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D7D15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7C9A"/>
    <w:rsid w:val="00FE1DCC"/>
    <w:rsid w:val="00FE1DD4"/>
    <w:rsid w:val="00FE2B19"/>
    <w:rsid w:val="00FF0538"/>
    <w:rsid w:val="00FF5B88"/>
    <w:rsid w:val="00FF5CA4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30B40D"/>
  <w15:docId w15:val="{7D9A21E6-F8AA-41CF-9D22-875AFDD8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752E43BB5814C41BA73A3E7FC8A85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4B747D-1AC9-45A0-9EAE-DF8C7567107B}"/>
      </w:docPartPr>
      <w:docPartBody>
        <w:p w:rsidR="00E87ADF" w:rsidRDefault="008D2DC5" w:rsidP="008D2DC5">
          <w:pPr>
            <w:pStyle w:val="3752E43BB5814C41BA73A3E7FC8A85B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7BEFDE116D479CB7826953549D27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C96E2A-A149-450B-B74B-37062B78E7E0}"/>
      </w:docPartPr>
      <w:docPartBody>
        <w:p w:rsidR="00E87ADF" w:rsidRDefault="008D2DC5" w:rsidP="008D2DC5">
          <w:pPr>
            <w:pStyle w:val="597BEFDE116D479CB7826953549D276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2D24EF44914A6085B3D7E85CF14E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89E1C1-FB55-4FED-B312-FD063734C470}"/>
      </w:docPartPr>
      <w:docPartBody>
        <w:p w:rsidR="00E87ADF" w:rsidRDefault="008D2DC5" w:rsidP="008D2DC5">
          <w:pPr>
            <w:pStyle w:val="C92D24EF44914A6085B3D7E85CF14ED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43C2F0113AD498E95AD97C667061E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586E6F-9604-4BDA-B377-5BEF44798B41}"/>
      </w:docPartPr>
      <w:docPartBody>
        <w:p w:rsidR="00E87ADF" w:rsidRDefault="008D2DC5" w:rsidP="008D2DC5">
          <w:pPr>
            <w:pStyle w:val="E43C2F0113AD498E95AD97C667061E1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8053E500E84AE3AC5F05B62AB99F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6C2360-07E7-41D9-A525-2E39778502C5}"/>
      </w:docPartPr>
      <w:docPartBody>
        <w:p w:rsidR="00E87ADF" w:rsidRDefault="008D2DC5" w:rsidP="008D2DC5">
          <w:pPr>
            <w:pStyle w:val="858053E500E84AE3AC5F05B62AB99FA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DC5"/>
    <w:rsid w:val="008225B7"/>
    <w:rsid w:val="008D2DC5"/>
    <w:rsid w:val="00E8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6659613B6554CD7B4E097EF884A730A">
    <w:name w:val="46659613B6554CD7B4E097EF884A730A"/>
    <w:rsid w:val="008D2DC5"/>
  </w:style>
  <w:style w:type="character" w:styleId="Platshllartext">
    <w:name w:val="Placeholder Text"/>
    <w:basedOn w:val="Standardstycketeckensnitt"/>
    <w:uiPriority w:val="99"/>
    <w:semiHidden/>
    <w:rsid w:val="008D2DC5"/>
    <w:rPr>
      <w:noProof w:val="0"/>
      <w:color w:val="808080"/>
    </w:rPr>
  </w:style>
  <w:style w:type="paragraph" w:customStyle="1" w:styleId="760114A1E60546DE8DEF0A2508726299">
    <w:name w:val="760114A1E60546DE8DEF0A2508726299"/>
    <w:rsid w:val="008D2DC5"/>
  </w:style>
  <w:style w:type="paragraph" w:customStyle="1" w:styleId="87994210EB034F0AB2AB2C68F03283F9">
    <w:name w:val="87994210EB034F0AB2AB2C68F03283F9"/>
    <w:rsid w:val="008D2DC5"/>
  </w:style>
  <w:style w:type="paragraph" w:customStyle="1" w:styleId="571831EB3ABE4F14B856539A95505999">
    <w:name w:val="571831EB3ABE4F14B856539A95505999"/>
    <w:rsid w:val="008D2DC5"/>
  </w:style>
  <w:style w:type="paragraph" w:customStyle="1" w:styleId="3752E43BB5814C41BA73A3E7FC8A85B6">
    <w:name w:val="3752E43BB5814C41BA73A3E7FC8A85B6"/>
    <w:rsid w:val="008D2DC5"/>
  </w:style>
  <w:style w:type="paragraph" w:customStyle="1" w:styleId="597BEFDE116D479CB7826953549D276A">
    <w:name w:val="597BEFDE116D479CB7826953549D276A"/>
    <w:rsid w:val="008D2DC5"/>
  </w:style>
  <w:style w:type="paragraph" w:customStyle="1" w:styleId="11F1163A619F4D02BBDC7065A9461D6B">
    <w:name w:val="11F1163A619F4D02BBDC7065A9461D6B"/>
    <w:rsid w:val="008D2DC5"/>
  </w:style>
  <w:style w:type="paragraph" w:customStyle="1" w:styleId="436B9C8FC04847E1A31CE2105C1E7A65">
    <w:name w:val="436B9C8FC04847E1A31CE2105C1E7A65"/>
    <w:rsid w:val="008D2DC5"/>
  </w:style>
  <w:style w:type="paragraph" w:customStyle="1" w:styleId="6A4BF1DA101C4571B37A92C0EECF9B30">
    <w:name w:val="6A4BF1DA101C4571B37A92C0EECF9B30"/>
    <w:rsid w:val="008D2DC5"/>
  </w:style>
  <w:style w:type="paragraph" w:customStyle="1" w:styleId="C92D24EF44914A6085B3D7E85CF14EDC">
    <w:name w:val="C92D24EF44914A6085B3D7E85CF14EDC"/>
    <w:rsid w:val="008D2DC5"/>
  </w:style>
  <w:style w:type="paragraph" w:customStyle="1" w:styleId="E43C2F0113AD498E95AD97C667061E18">
    <w:name w:val="E43C2F0113AD498E95AD97C667061E18"/>
    <w:rsid w:val="008D2DC5"/>
  </w:style>
  <w:style w:type="paragraph" w:customStyle="1" w:styleId="597BEFDE116D479CB7826953549D276A1">
    <w:name w:val="597BEFDE116D479CB7826953549D276A1"/>
    <w:rsid w:val="008D2DC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92D24EF44914A6085B3D7E85CF14EDC1">
    <w:name w:val="C92D24EF44914A6085B3D7E85CF14EDC1"/>
    <w:rsid w:val="008D2DC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6079FA65DD9448D8987140B4AAA06A4">
    <w:name w:val="76079FA65DD9448D8987140B4AAA06A4"/>
    <w:rsid w:val="008D2DC5"/>
  </w:style>
  <w:style w:type="paragraph" w:customStyle="1" w:styleId="410A4851A5BA4D748B5D1B1E8EDC87AD">
    <w:name w:val="410A4851A5BA4D748B5D1B1E8EDC87AD"/>
    <w:rsid w:val="008D2DC5"/>
  </w:style>
  <w:style w:type="paragraph" w:customStyle="1" w:styleId="5A41845FD5D44FE4A7AA85DBC9929FC5">
    <w:name w:val="5A41845FD5D44FE4A7AA85DBC9929FC5"/>
    <w:rsid w:val="008D2DC5"/>
  </w:style>
  <w:style w:type="paragraph" w:customStyle="1" w:styleId="0E9F4E927832443C8957F966CE583697">
    <w:name w:val="0E9F4E927832443C8957F966CE583697"/>
    <w:rsid w:val="008D2DC5"/>
  </w:style>
  <w:style w:type="paragraph" w:customStyle="1" w:styleId="780726645CA14E77BE2B17C5A367A3DC">
    <w:name w:val="780726645CA14E77BE2B17C5A367A3DC"/>
    <w:rsid w:val="008D2DC5"/>
  </w:style>
  <w:style w:type="paragraph" w:customStyle="1" w:styleId="858053E500E84AE3AC5F05B62AB99FA6">
    <w:name w:val="858053E500E84AE3AC5F05B62AB99FA6"/>
    <w:rsid w:val="008D2DC5"/>
  </w:style>
  <w:style w:type="paragraph" w:customStyle="1" w:styleId="861C0A6821A54B8C839DAE5D7D8AFB55">
    <w:name w:val="861C0A6821A54B8C839DAE5D7D8AFB55"/>
    <w:rsid w:val="008D2D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2021-02-17T00:00:00</HeaderDate>
    <Office/>
    <Dnr>Ju2021/</Dnr>
    <ParagrafNr/>
    <DocumentTitle/>
    <VisitingAddress/>
    <Extra1/>
    <Extra2/>
    <Extra3>Lotta Olsson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87ff9b0f-c2ed-4467-b046-ea1c16ab3f94</RD_Svarsid>
  </documentManagement>
</p:properties>
</file>

<file path=customXml/itemProps1.xml><?xml version="1.0" encoding="utf-8"?>
<ds:datastoreItem xmlns:ds="http://schemas.openxmlformats.org/officeDocument/2006/customXml" ds:itemID="{11506BB6-8968-4D1E-908E-28CAC85DAAE7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54FAA599-090C-4C84-8EAD-3B5822ABD894}"/>
</file>

<file path=customXml/itemProps4.xml><?xml version="1.0" encoding="utf-8"?>
<ds:datastoreItem xmlns:ds="http://schemas.openxmlformats.org/officeDocument/2006/customXml" ds:itemID="{31DF8AEE-53AC-48B0-9537-44889958A34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A4EE9CE-EC22-4DF4-9BAC-EE899E07F8F6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62D8E44D-EB43-49AB-9AC4-1C0A3153BF63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D84E6D45-D83E-4462-AF21-5BD4C43A8E01}"/>
</file>

<file path=customXml/itemProps8.xml><?xml version="1.0" encoding="utf-8"?>
<ds:datastoreItem xmlns:ds="http://schemas.openxmlformats.org/officeDocument/2006/customXml" ds:itemID="{BE89D27B-D94C-4EFB-B6B0-9334EB0DBAD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410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1727.docx</dc:title>
  <dc:subject/>
  <dc:creator>Stina Wessling</dc:creator>
  <cp:keywords/>
  <dc:description/>
  <cp:lastModifiedBy>Stina Wessling</cp:lastModifiedBy>
  <cp:revision>2</cp:revision>
  <dcterms:created xsi:type="dcterms:W3CDTF">2021-02-11T12:16:00Z</dcterms:created>
  <dcterms:modified xsi:type="dcterms:W3CDTF">2021-02-11T12:16:00Z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a78b1e8d-9c8e-4154-a1be-dbcb13419c98</vt:lpwstr>
  </property>
</Properties>
</file>