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6B970" w14:textId="4AF7FABC" w:rsidR="00F16A1B" w:rsidRDefault="00F16A1B" w:rsidP="00DA0661">
      <w:pPr>
        <w:pStyle w:val="Rubrik"/>
      </w:pPr>
      <w:bookmarkStart w:id="0" w:name="Start"/>
      <w:bookmarkStart w:id="1" w:name="_GoBack"/>
      <w:bookmarkEnd w:id="0"/>
      <w:bookmarkEnd w:id="1"/>
      <w:r>
        <w:t>Svar på fråga 2017/18:756 av Johanna Jönsson (C)</w:t>
      </w:r>
      <w:r>
        <w:br/>
        <w:t>Utvisning av internationella studenter och forskare</w:t>
      </w:r>
    </w:p>
    <w:p w14:paraId="3C74DB6C" w14:textId="0FE45866" w:rsidR="00F16A1B" w:rsidRDefault="00F16A1B" w:rsidP="002749F7">
      <w:pPr>
        <w:pStyle w:val="Brdtext"/>
      </w:pPr>
      <w:r>
        <w:t>Johanna Jönsson har frågat mig vad jag avser att göra för att snabbt få till stånd en förändring och se till att det görs en helhetsbedömning när det kommer till internationella studenter och forskare.</w:t>
      </w:r>
    </w:p>
    <w:p w14:paraId="6A12A0FD" w14:textId="77777777" w:rsidR="00A60062" w:rsidRDefault="00A60062" w:rsidP="00A60062">
      <w:pPr>
        <w:rPr>
          <w:rFonts w:cs="Times New Roman"/>
        </w:rPr>
      </w:pPr>
      <w:r w:rsidRPr="009E7FBE">
        <w:rPr>
          <w:rFonts w:cs="Times New Roman"/>
        </w:rPr>
        <w:t>Internationella studenter är viktiga kunskapsbärare som bidrar till samhällsutvecklingen och det är angeläget att det finns goda förutsättningar för att attrahera dem till Sverige. Det är viktigt att onödiga hinder för universitets och högskolors internationalisering undanröjs.</w:t>
      </w:r>
      <w:r>
        <w:rPr>
          <w:rFonts w:cs="Times New Roman"/>
        </w:rPr>
        <w:t xml:space="preserve"> </w:t>
      </w:r>
      <w:r w:rsidRPr="009E7FBE">
        <w:rPr>
          <w:rFonts w:cs="Times New Roman"/>
        </w:rPr>
        <w:t xml:space="preserve">Regeringen har bl.a. tillsatt en utredning som just nu ser över hur internationaliseringen av universitet och högskolor kan öka. </w:t>
      </w:r>
    </w:p>
    <w:p w14:paraId="67B6F32F" w14:textId="77777777" w:rsidR="00A60062" w:rsidRPr="00A60062" w:rsidRDefault="00A60062" w:rsidP="00A60062">
      <w:pPr>
        <w:rPr>
          <w:rFonts w:cstheme="minorHAnsi"/>
          <w:szCs w:val="24"/>
        </w:rPr>
      </w:pPr>
      <w:r>
        <w:rPr>
          <w:rFonts w:cstheme="minorHAnsi"/>
          <w:szCs w:val="24"/>
        </w:rPr>
        <w:t>Johanna Jönsson tar i sin fråga</w:t>
      </w:r>
      <w:r w:rsidRPr="00C56C2B">
        <w:rPr>
          <w:rFonts w:cstheme="minorHAnsi"/>
          <w:szCs w:val="24"/>
        </w:rPr>
        <w:t xml:space="preserve"> upp ett enskilt fall. Det är Migrationsverket och migrationsdomstolarna som fattar beslut om arbetstillstånd. Som minister varken kan eller får jag uttala mig eller försöka påverka hur en myndighet eller domstol hanterar enskilda ärenden. </w:t>
      </w:r>
    </w:p>
    <w:p w14:paraId="22B781AA" w14:textId="506C1811" w:rsidR="00AD1AB5" w:rsidRPr="005F1D4D" w:rsidRDefault="00AD1AB5" w:rsidP="00A60062">
      <w:pPr>
        <w:rPr>
          <w:rFonts w:cs="Arial"/>
        </w:rPr>
      </w:pPr>
      <w:r>
        <w:rPr>
          <w:rFonts w:cs="Times New Roman"/>
        </w:rPr>
        <w:t>Vad gäller handläggningstiderna</w:t>
      </w:r>
      <w:r w:rsidR="00A60062" w:rsidRPr="00A60062">
        <w:rPr>
          <w:rFonts w:cs="Times New Roman"/>
        </w:rPr>
        <w:t xml:space="preserve"> så gav regeringen i förra årets regleringsbrev Migrationsverket i uppdrag att ta fram en </w:t>
      </w:r>
      <w:r w:rsidR="00A60062" w:rsidRPr="00A60062">
        <w:rPr>
          <w:rFonts w:cs="Arial"/>
        </w:rPr>
        <w:t>handlingsplan för hur handläggning</w:t>
      </w:r>
      <w:r w:rsidR="002B2D82">
        <w:rPr>
          <w:rFonts w:cs="Arial"/>
        </w:rPr>
        <w:t>en</w:t>
      </w:r>
      <w:r w:rsidR="00A60062" w:rsidRPr="00A60062">
        <w:rPr>
          <w:rFonts w:cs="Arial"/>
        </w:rPr>
        <w:t xml:space="preserve"> av</w:t>
      </w:r>
      <w:r w:rsidR="001E4243">
        <w:rPr>
          <w:rFonts w:cs="Arial"/>
        </w:rPr>
        <w:t xml:space="preserve"> bland annat</w:t>
      </w:r>
      <w:r w:rsidR="00A60062" w:rsidRPr="00A60062">
        <w:rPr>
          <w:rFonts w:cs="Arial"/>
        </w:rPr>
        <w:t xml:space="preserve"> studerandeäre</w:t>
      </w:r>
      <w:r w:rsidR="001E4243">
        <w:rPr>
          <w:rFonts w:cs="Arial"/>
        </w:rPr>
        <w:t>nden</w:t>
      </w:r>
      <w:r w:rsidR="00A60062" w:rsidRPr="00A60062">
        <w:rPr>
          <w:rFonts w:cs="Arial"/>
        </w:rPr>
        <w:t xml:space="preserve"> kan förkortas genom produktivitetsökningar och effektiviseringar.</w:t>
      </w:r>
      <w:r w:rsidR="00A60062">
        <w:rPr>
          <w:rFonts w:cs="Arial"/>
        </w:rPr>
        <w:t xml:space="preserve"> Enligt Migrationsverkets återrapportering till regeringen den 18 oktober 2017 har handläggningstiderna för studerandeärenden</w:t>
      </w:r>
      <w:r w:rsidR="002C29E1">
        <w:rPr>
          <w:rFonts w:cs="Arial"/>
        </w:rPr>
        <w:t xml:space="preserve"> kortats avsevärt, i förlängningsärenden från</w:t>
      </w:r>
      <w:r w:rsidR="00103AE1">
        <w:rPr>
          <w:rFonts w:cs="Arial"/>
        </w:rPr>
        <w:t xml:space="preserve"> i snitt</w:t>
      </w:r>
      <w:r w:rsidR="002C29E1">
        <w:rPr>
          <w:rFonts w:cs="Arial"/>
        </w:rPr>
        <w:t xml:space="preserve"> 75 dagar 2016 till 45 dagar 2017. </w:t>
      </w:r>
      <w:r w:rsidR="00103AE1">
        <w:rPr>
          <w:rFonts w:cs="Arial"/>
        </w:rPr>
        <w:t>I förstagångsärenden är handläggningstiden i snitt drygt 30 dagar.</w:t>
      </w:r>
    </w:p>
    <w:p w14:paraId="40102B5F" w14:textId="10504C8A" w:rsidR="00AD1AB5" w:rsidRPr="00AD1AB5" w:rsidRDefault="00AD1AB5" w:rsidP="00A60062">
      <w:r>
        <w:lastRenderedPageBreak/>
        <w:t>Johanna Jönsson hänvisar även till uppehållstillstånd</w:t>
      </w:r>
      <w:r w:rsidR="007C39BA">
        <w:t>ens</w:t>
      </w:r>
      <w:r>
        <w:t xml:space="preserve"> </w:t>
      </w:r>
      <w:r w:rsidR="007C39BA">
        <w:t>längd</w:t>
      </w:r>
      <w:r>
        <w:t xml:space="preserve">. Enligt gällande svensk rätt ska uppehållstillstånd för studier beviljas för minst ett år eller den kortare tid som studierna avser. Bestämmelsen om tillståndstidens längd överensstämmer med och bygger på </w:t>
      </w:r>
      <w:r w:rsidRPr="009E7FBE">
        <w:rPr>
          <w:rFonts w:cs="Times New Roman"/>
        </w:rPr>
        <w:t>2004 års</w:t>
      </w:r>
      <w:r>
        <w:t xml:space="preserve"> studentdirektiv och dess motsvarande bestämmelse. Det är upp till Migrationsverket att </w:t>
      </w:r>
      <w:r w:rsidR="00AE25ED">
        <w:t xml:space="preserve">vid sin tillämpning av gällande rätt och </w:t>
      </w:r>
      <w:r>
        <w:t>i varje enskilt ärende bedöma hur långt uppehållstillstånd som kan beviljas en sökande student.</w:t>
      </w:r>
    </w:p>
    <w:p w14:paraId="337B541A" w14:textId="29306144" w:rsidR="00A60062" w:rsidRPr="00AD1AB5" w:rsidRDefault="00A60062" w:rsidP="00A60062">
      <w:r w:rsidRPr="009E7FBE">
        <w:rPr>
          <w:rFonts w:cs="Times New Roman"/>
        </w:rPr>
        <w:t>Beträffande reglerna i utlänningslagstiftningen om uppehållstillstånd för högskolestudier och försörjningskrav bygger dessa på EU-direktiv på området.</w:t>
      </w:r>
      <w:r w:rsidR="002C29E1">
        <w:rPr>
          <w:rFonts w:cs="Times New Roman"/>
        </w:rPr>
        <w:t xml:space="preserve"> </w:t>
      </w:r>
      <w:r w:rsidRPr="009E7FBE">
        <w:rPr>
          <w:rFonts w:cs="Times New Roman"/>
        </w:rPr>
        <w:t xml:space="preserve">I både 2004 års studentdirektiv och i det nya student- och forskardirektivet, som antogs 2016, ställs krav på att sökanden kan visa att han eller hon har tillräckliga medel för att bekosta sitt uppehälle och sin återresa. </w:t>
      </w:r>
    </w:p>
    <w:p w14:paraId="3114BB16" w14:textId="77777777" w:rsidR="00AD1AB5" w:rsidRDefault="00A60062" w:rsidP="00AD1AB5">
      <w:pPr>
        <w:rPr>
          <w:rFonts w:cs="Times New Roman"/>
        </w:rPr>
      </w:pPr>
      <w:r w:rsidRPr="009E7FBE">
        <w:rPr>
          <w:rFonts w:cs="Times New Roman"/>
        </w:rPr>
        <w:t xml:space="preserve">Medlemsstaterna måste alltså ställa krav på försörjningsförmåga vid ansökan om uppehållstillstånd för högskolestudier och det finns inget utrymme för att ta bort detta krav. Regeringen är dock öppen för att se över hur reglerna kring försörjningskravet och uppehållstillståndens längd ska vara utformade. </w:t>
      </w:r>
    </w:p>
    <w:p w14:paraId="0FB6AC56" w14:textId="7032629D" w:rsidR="00A60062" w:rsidRPr="009E7FBE" w:rsidRDefault="00A60062" w:rsidP="00A60062">
      <w:pPr>
        <w:rPr>
          <w:rFonts w:cs="Times New Roman"/>
          <w:iCs/>
        </w:rPr>
      </w:pPr>
      <w:r w:rsidRPr="009E7FBE">
        <w:rPr>
          <w:rFonts w:cs="Times New Roman"/>
        </w:rPr>
        <w:t>Inom Regeringskansliet pågår för närvarande arbetet med att genomföra det nya student- och forskardirektivet i svensk rätt</w:t>
      </w:r>
      <w:r w:rsidR="0067471C">
        <w:rPr>
          <w:rFonts w:cs="Times New Roman"/>
          <w:iCs/>
        </w:rPr>
        <w:t>. I detta arbete kommer ovan nämnda frågeställningar att</w:t>
      </w:r>
      <w:r w:rsidRPr="009E7FBE">
        <w:rPr>
          <w:rFonts w:cs="Times New Roman"/>
          <w:iCs/>
        </w:rPr>
        <w:t xml:space="preserve"> behandlas.</w:t>
      </w:r>
    </w:p>
    <w:p w14:paraId="6DFE0E5F" w14:textId="77777777" w:rsidR="00A60062" w:rsidRDefault="00A60062" w:rsidP="002749F7">
      <w:pPr>
        <w:pStyle w:val="Brdtext"/>
      </w:pPr>
    </w:p>
    <w:p w14:paraId="467A3604" w14:textId="77777777" w:rsidR="00F16A1B" w:rsidRDefault="00F16A1B" w:rsidP="006A12F1">
      <w:pPr>
        <w:pStyle w:val="Brdtext"/>
      </w:pPr>
      <w:r>
        <w:t xml:space="preserve">Stockholm den </w:t>
      </w:r>
      <w:sdt>
        <w:sdtPr>
          <w:id w:val="-1225218591"/>
          <w:placeholder>
            <w:docPart w:val="6DEC88F0269A4E808ED47467A583B350"/>
          </w:placeholder>
          <w:dataBinding w:prefixMappings="xmlns:ns0='http://lp/documentinfo/RK' " w:xpath="/ns0:DocumentInfo[1]/ns0:BaseInfo[1]/ns0:HeaderDate[1]" w:storeItemID="{6DB461AE-290E-4BCB-8980-44C7477F52B7}"/>
          <w:date w:fullDate="2018-02-15T00:00:00Z">
            <w:dateFormat w:val="d MMMM yyyy"/>
            <w:lid w:val="sv-SE"/>
            <w:storeMappedDataAs w:val="dateTime"/>
            <w:calendar w:val="gregorian"/>
          </w:date>
        </w:sdtPr>
        <w:sdtEndPr/>
        <w:sdtContent>
          <w:r>
            <w:t>15 februari 2018</w:t>
          </w:r>
        </w:sdtContent>
      </w:sdt>
    </w:p>
    <w:p w14:paraId="597719AF" w14:textId="77777777" w:rsidR="00F16A1B" w:rsidRDefault="00F16A1B" w:rsidP="004E7A8F">
      <w:pPr>
        <w:pStyle w:val="Brdtextutanavstnd"/>
      </w:pPr>
    </w:p>
    <w:p w14:paraId="49212D6F" w14:textId="77777777" w:rsidR="00F16A1B" w:rsidRDefault="00F16A1B" w:rsidP="004E7A8F">
      <w:pPr>
        <w:pStyle w:val="Brdtextutanavstnd"/>
      </w:pPr>
    </w:p>
    <w:p w14:paraId="18D8D384" w14:textId="77777777" w:rsidR="00F16A1B" w:rsidRDefault="00F16A1B" w:rsidP="004E7A8F">
      <w:pPr>
        <w:pStyle w:val="Brdtextutanavstnd"/>
      </w:pPr>
    </w:p>
    <w:p w14:paraId="4FBCD341" w14:textId="201FF475" w:rsidR="00F16A1B" w:rsidRPr="00DB48AB" w:rsidRDefault="00F16A1B" w:rsidP="00DB48AB">
      <w:pPr>
        <w:pStyle w:val="Brdtext"/>
      </w:pPr>
      <w:r>
        <w:t>Heléne Fritzon</w:t>
      </w:r>
    </w:p>
    <w:sectPr w:rsidR="00F16A1B" w:rsidRPr="00DB48AB" w:rsidSect="00F16A1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9EF1B" w14:textId="77777777" w:rsidR="00F16A1B" w:rsidRDefault="00F16A1B" w:rsidP="00A87A54">
      <w:pPr>
        <w:spacing w:after="0" w:line="240" w:lineRule="auto"/>
      </w:pPr>
      <w:r>
        <w:separator/>
      </w:r>
    </w:p>
  </w:endnote>
  <w:endnote w:type="continuationSeparator" w:id="0">
    <w:p w14:paraId="3B462CCE" w14:textId="77777777" w:rsidR="00F16A1B" w:rsidRDefault="00F16A1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EA0CE7" w14:textId="77777777" w:rsidTr="006A26EC">
      <w:trPr>
        <w:trHeight w:val="227"/>
        <w:jc w:val="right"/>
      </w:trPr>
      <w:tc>
        <w:tcPr>
          <w:tcW w:w="708" w:type="dxa"/>
          <w:vAlign w:val="bottom"/>
        </w:tcPr>
        <w:p w14:paraId="14D7DA9A" w14:textId="3119509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E0D1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E0D10">
            <w:rPr>
              <w:rStyle w:val="Sidnummer"/>
              <w:noProof/>
            </w:rPr>
            <w:t>2</w:t>
          </w:r>
          <w:r>
            <w:rPr>
              <w:rStyle w:val="Sidnummer"/>
            </w:rPr>
            <w:fldChar w:fldCharType="end"/>
          </w:r>
          <w:r>
            <w:rPr>
              <w:rStyle w:val="Sidnummer"/>
            </w:rPr>
            <w:t>)</w:t>
          </w:r>
        </w:p>
      </w:tc>
    </w:tr>
    <w:tr w:rsidR="005606BC" w:rsidRPr="00347E11" w14:paraId="2CC5AA3F" w14:textId="77777777" w:rsidTr="006A26EC">
      <w:trPr>
        <w:trHeight w:val="850"/>
        <w:jc w:val="right"/>
      </w:trPr>
      <w:tc>
        <w:tcPr>
          <w:tcW w:w="708" w:type="dxa"/>
          <w:vAlign w:val="bottom"/>
        </w:tcPr>
        <w:p w14:paraId="28FDD449" w14:textId="77777777" w:rsidR="005606BC" w:rsidRPr="00347E11" w:rsidRDefault="005606BC" w:rsidP="005606BC">
          <w:pPr>
            <w:pStyle w:val="Sidfot"/>
            <w:spacing w:line="276" w:lineRule="auto"/>
            <w:jc w:val="right"/>
          </w:pPr>
        </w:p>
      </w:tc>
    </w:tr>
  </w:tbl>
  <w:p w14:paraId="3620EF6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7228E33" w14:textId="77777777" w:rsidTr="001F4302">
      <w:trPr>
        <w:trHeight w:val="510"/>
      </w:trPr>
      <w:tc>
        <w:tcPr>
          <w:tcW w:w="8525" w:type="dxa"/>
          <w:gridSpan w:val="2"/>
          <w:vAlign w:val="bottom"/>
        </w:tcPr>
        <w:p w14:paraId="02711440" w14:textId="77777777" w:rsidR="00347E11" w:rsidRPr="00347E11" w:rsidRDefault="00347E11" w:rsidP="00347E11">
          <w:pPr>
            <w:pStyle w:val="Sidfot"/>
            <w:rPr>
              <w:sz w:val="8"/>
            </w:rPr>
          </w:pPr>
        </w:p>
      </w:tc>
    </w:tr>
    <w:tr w:rsidR="00093408" w:rsidRPr="00EE3C0F" w14:paraId="01059C1D" w14:textId="77777777" w:rsidTr="00C26068">
      <w:trPr>
        <w:trHeight w:val="227"/>
      </w:trPr>
      <w:tc>
        <w:tcPr>
          <w:tcW w:w="4074" w:type="dxa"/>
        </w:tcPr>
        <w:p w14:paraId="13B62827" w14:textId="77777777" w:rsidR="00347E11" w:rsidRPr="00F53AEA" w:rsidRDefault="00347E11" w:rsidP="00C26068">
          <w:pPr>
            <w:pStyle w:val="Sidfot"/>
            <w:spacing w:line="276" w:lineRule="auto"/>
          </w:pPr>
        </w:p>
      </w:tc>
      <w:tc>
        <w:tcPr>
          <w:tcW w:w="4451" w:type="dxa"/>
        </w:tcPr>
        <w:p w14:paraId="4E2F20AE" w14:textId="77777777" w:rsidR="00093408" w:rsidRPr="00F53AEA" w:rsidRDefault="00093408" w:rsidP="00F53AEA">
          <w:pPr>
            <w:pStyle w:val="Sidfot"/>
            <w:spacing w:line="276" w:lineRule="auto"/>
          </w:pPr>
        </w:p>
      </w:tc>
    </w:tr>
  </w:tbl>
  <w:p w14:paraId="4F42C36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9DF40" w14:textId="77777777" w:rsidR="00F16A1B" w:rsidRDefault="00F16A1B" w:rsidP="00A87A54">
      <w:pPr>
        <w:spacing w:after="0" w:line="240" w:lineRule="auto"/>
      </w:pPr>
      <w:r>
        <w:separator/>
      </w:r>
    </w:p>
  </w:footnote>
  <w:footnote w:type="continuationSeparator" w:id="0">
    <w:p w14:paraId="5F6ED7EF" w14:textId="77777777" w:rsidR="00F16A1B" w:rsidRDefault="00F16A1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16A1B" w14:paraId="0B8C04A8" w14:textId="77777777" w:rsidTr="00C93EBA">
      <w:trPr>
        <w:trHeight w:val="227"/>
      </w:trPr>
      <w:tc>
        <w:tcPr>
          <w:tcW w:w="5534" w:type="dxa"/>
        </w:tcPr>
        <w:p w14:paraId="6F6721A9" w14:textId="77777777" w:rsidR="00F16A1B" w:rsidRPr="007D73AB" w:rsidRDefault="00F16A1B">
          <w:pPr>
            <w:pStyle w:val="Sidhuvud"/>
          </w:pPr>
        </w:p>
      </w:tc>
      <w:tc>
        <w:tcPr>
          <w:tcW w:w="3170" w:type="dxa"/>
          <w:vAlign w:val="bottom"/>
        </w:tcPr>
        <w:p w14:paraId="62834BF3" w14:textId="77777777" w:rsidR="00F16A1B" w:rsidRPr="007D73AB" w:rsidRDefault="00F16A1B" w:rsidP="00340DE0">
          <w:pPr>
            <w:pStyle w:val="Sidhuvud"/>
          </w:pPr>
        </w:p>
      </w:tc>
      <w:tc>
        <w:tcPr>
          <w:tcW w:w="1134" w:type="dxa"/>
        </w:tcPr>
        <w:p w14:paraId="62059758" w14:textId="77777777" w:rsidR="00F16A1B" w:rsidRDefault="00F16A1B" w:rsidP="005A703A">
          <w:pPr>
            <w:pStyle w:val="Sidhuvud"/>
          </w:pPr>
        </w:p>
      </w:tc>
    </w:tr>
    <w:tr w:rsidR="00F16A1B" w14:paraId="26080187" w14:textId="77777777" w:rsidTr="00C93EBA">
      <w:trPr>
        <w:trHeight w:val="1928"/>
      </w:trPr>
      <w:tc>
        <w:tcPr>
          <w:tcW w:w="5534" w:type="dxa"/>
        </w:tcPr>
        <w:p w14:paraId="159B53E9" w14:textId="77777777" w:rsidR="00F16A1B" w:rsidRPr="00340DE0" w:rsidRDefault="00F16A1B" w:rsidP="00340DE0">
          <w:pPr>
            <w:pStyle w:val="Sidhuvud"/>
          </w:pPr>
          <w:r>
            <w:rPr>
              <w:noProof/>
            </w:rPr>
            <w:drawing>
              <wp:inline distT="0" distB="0" distL="0" distR="0" wp14:anchorId="1FCE95F0" wp14:editId="535AD2B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2EED1F0" w14:textId="77777777" w:rsidR="00F16A1B" w:rsidRPr="00710A6C" w:rsidRDefault="00F16A1B" w:rsidP="00EE3C0F">
          <w:pPr>
            <w:pStyle w:val="Sidhuvud"/>
            <w:rPr>
              <w:b/>
            </w:rPr>
          </w:pPr>
        </w:p>
        <w:p w14:paraId="1EF891D2" w14:textId="77777777" w:rsidR="00F16A1B" w:rsidRDefault="00F16A1B" w:rsidP="00EE3C0F">
          <w:pPr>
            <w:pStyle w:val="Sidhuvud"/>
          </w:pPr>
        </w:p>
        <w:p w14:paraId="40FEF085" w14:textId="77777777" w:rsidR="00F16A1B" w:rsidRDefault="00F16A1B" w:rsidP="00EE3C0F">
          <w:pPr>
            <w:pStyle w:val="Sidhuvud"/>
          </w:pPr>
        </w:p>
        <w:p w14:paraId="0F5DF6E3" w14:textId="77777777" w:rsidR="00F16A1B" w:rsidRDefault="00F16A1B" w:rsidP="00EE3C0F">
          <w:pPr>
            <w:pStyle w:val="Sidhuvud"/>
          </w:pPr>
        </w:p>
        <w:sdt>
          <w:sdtPr>
            <w:alias w:val="Dnr"/>
            <w:tag w:val="ccRKShow_Dnr"/>
            <w:id w:val="-829283628"/>
            <w:placeholder>
              <w:docPart w:val="B46C94905A9A4C43A270683E9AD8623B"/>
            </w:placeholder>
            <w:dataBinding w:prefixMappings="xmlns:ns0='http://lp/documentinfo/RK' " w:xpath="/ns0:DocumentInfo[1]/ns0:BaseInfo[1]/ns0:Dnr[1]" w:storeItemID="{6DB461AE-290E-4BCB-8980-44C7477F52B7}"/>
            <w:text/>
          </w:sdtPr>
          <w:sdtEndPr/>
          <w:sdtContent>
            <w:p w14:paraId="22D50A67" w14:textId="70627BFA" w:rsidR="00F16A1B" w:rsidRDefault="001F047C" w:rsidP="00EE3C0F">
              <w:pPr>
                <w:pStyle w:val="Sidhuvud"/>
              </w:pPr>
              <w:r>
                <w:t>Ju2018/01010/POL</w:t>
              </w:r>
            </w:p>
          </w:sdtContent>
        </w:sdt>
        <w:sdt>
          <w:sdtPr>
            <w:alias w:val="DocNumber"/>
            <w:tag w:val="DocNumber"/>
            <w:id w:val="1726028884"/>
            <w:placeholder>
              <w:docPart w:val="014154B883C44CD58065A1159D6D53CA"/>
            </w:placeholder>
            <w:showingPlcHdr/>
            <w:dataBinding w:prefixMappings="xmlns:ns0='http://lp/documentinfo/RK' " w:xpath="/ns0:DocumentInfo[1]/ns0:BaseInfo[1]/ns0:DocNumber[1]" w:storeItemID="{6DB461AE-290E-4BCB-8980-44C7477F52B7}"/>
            <w:text/>
          </w:sdtPr>
          <w:sdtEndPr/>
          <w:sdtContent>
            <w:p w14:paraId="61FCE423" w14:textId="77777777" w:rsidR="00F16A1B" w:rsidRDefault="00F16A1B" w:rsidP="00EE3C0F">
              <w:pPr>
                <w:pStyle w:val="Sidhuvud"/>
              </w:pPr>
              <w:r>
                <w:rPr>
                  <w:rStyle w:val="Platshllartext"/>
                </w:rPr>
                <w:t xml:space="preserve"> </w:t>
              </w:r>
            </w:p>
          </w:sdtContent>
        </w:sdt>
        <w:p w14:paraId="3DC900EF" w14:textId="77777777" w:rsidR="00F16A1B" w:rsidRDefault="00F16A1B" w:rsidP="00EE3C0F">
          <w:pPr>
            <w:pStyle w:val="Sidhuvud"/>
          </w:pPr>
        </w:p>
      </w:tc>
      <w:tc>
        <w:tcPr>
          <w:tcW w:w="1134" w:type="dxa"/>
        </w:tcPr>
        <w:p w14:paraId="6335B214" w14:textId="77777777" w:rsidR="00F16A1B" w:rsidRDefault="00F16A1B" w:rsidP="0094502D">
          <w:pPr>
            <w:pStyle w:val="Sidhuvud"/>
          </w:pPr>
        </w:p>
        <w:p w14:paraId="1DFDA0A1" w14:textId="77777777" w:rsidR="00F16A1B" w:rsidRPr="0094502D" w:rsidRDefault="00F16A1B" w:rsidP="00EC71A6">
          <w:pPr>
            <w:pStyle w:val="Sidhuvud"/>
          </w:pPr>
        </w:p>
      </w:tc>
    </w:tr>
    <w:tr w:rsidR="00F16A1B" w14:paraId="231182BE" w14:textId="77777777" w:rsidTr="00C93EBA">
      <w:trPr>
        <w:trHeight w:val="2268"/>
      </w:trPr>
      <w:sdt>
        <w:sdtPr>
          <w:rPr>
            <w:b/>
          </w:rPr>
          <w:alias w:val="SenderText"/>
          <w:tag w:val="ccRKShow_SenderText"/>
          <w:id w:val="1374046025"/>
          <w:placeholder>
            <w:docPart w:val="5B4BB89CD00E4BC79FFCE21A38BE9410"/>
          </w:placeholder>
        </w:sdtPr>
        <w:sdtEndPr/>
        <w:sdtContent>
          <w:tc>
            <w:tcPr>
              <w:tcW w:w="5534" w:type="dxa"/>
              <w:tcMar>
                <w:right w:w="1134" w:type="dxa"/>
              </w:tcMar>
            </w:tcPr>
            <w:p w14:paraId="1C2F64FF" w14:textId="77777777" w:rsidR="00F16A1B" w:rsidRPr="00F16A1B" w:rsidRDefault="00F16A1B" w:rsidP="00340DE0">
              <w:pPr>
                <w:pStyle w:val="Sidhuvud"/>
                <w:rPr>
                  <w:b/>
                </w:rPr>
              </w:pPr>
              <w:r w:rsidRPr="00F16A1B">
                <w:rPr>
                  <w:b/>
                </w:rPr>
                <w:t>Justitiedepartementet</w:t>
              </w:r>
            </w:p>
            <w:p w14:paraId="61425304" w14:textId="1559212A" w:rsidR="00F16A1B" w:rsidRPr="00893B0F" w:rsidRDefault="00F16A1B" w:rsidP="00340DE0">
              <w:pPr>
                <w:pStyle w:val="Sidhuvud"/>
              </w:pPr>
              <w:r w:rsidRPr="00F16A1B">
                <w:t>Migrationsministern och biträdande justitieministern</w:t>
              </w:r>
            </w:p>
          </w:tc>
        </w:sdtContent>
      </w:sdt>
      <w:sdt>
        <w:sdtPr>
          <w:alias w:val="Recipient"/>
          <w:tag w:val="ccRKShow_Recipient"/>
          <w:id w:val="-28344517"/>
          <w:placeholder>
            <w:docPart w:val="97CD69B11E4F426C8F1C0FDA485F3CDB"/>
          </w:placeholder>
          <w:dataBinding w:prefixMappings="xmlns:ns0='http://lp/documentinfo/RK' " w:xpath="/ns0:DocumentInfo[1]/ns0:BaseInfo[1]/ns0:Recipient[1]" w:storeItemID="{6DB461AE-290E-4BCB-8980-44C7477F52B7}"/>
          <w:text w:multiLine="1"/>
        </w:sdtPr>
        <w:sdtEndPr/>
        <w:sdtContent>
          <w:tc>
            <w:tcPr>
              <w:tcW w:w="3170" w:type="dxa"/>
            </w:tcPr>
            <w:p w14:paraId="4877AC20" w14:textId="77777777" w:rsidR="00F16A1B" w:rsidRDefault="00F16A1B" w:rsidP="00547B89">
              <w:pPr>
                <w:pStyle w:val="Sidhuvud"/>
              </w:pPr>
              <w:r>
                <w:t>Till riksdagen</w:t>
              </w:r>
            </w:p>
          </w:tc>
        </w:sdtContent>
      </w:sdt>
      <w:tc>
        <w:tcPr>
          <w:tcW w:w="1134" w:type="dxa"/>
        </w:tcPr>
        <w:p w14:paraId="32132224" w14:textId="77777777" w:rsidR="00F16A1B" w:rsidRDefault="00F16A1B" w:rsidP="003E6020">
          <w:pPr>
            <w:pStyle w:val="Sidhuvud"/>
          </w:pPr>
        </w:p>
      </w:tc>
    </w:tr>
  </w:tbl>
  <w:p w14:paraId="71D1675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A1B"/>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6056"/>
    <w:rsid w:val="000A13CA"/>
    <w:rsid w:val="000A456A"/>
    <w:rsid w:val="000A5E43"/>
    <w:rsid w:val="000C61D1"/>
    <w:rsid w:val="000C685D"/>
    <w:rsid w:val="000D31A9"/>
    <w:rsid w:val="000E12D9"/>
    <w:rsid w:val="000E59A9"/>
    <w:rsid w:val="000E638A"/>
    <w:rsid w:val="000F00B8"/>
    <w:rsid w:val="000F1EA7"/>
    <w:rsid w:val="000F2084"/>
    <w:rsid w:val="000F6462"/>
    <w:rsid w:val="00103AE1"/>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4243"/>
    <w:rsid w:val="001E72EE"/>
    <w:rsid w:val="001F047C"/>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24E5"/>
    <w:rsid w:val="00260D2D"/>
    <w:rsid w:val="00264503"/>
    <w:rsid w:val="00271D00"/>
    <w:rsid w:val="00275872"/>
    <w:rsid w:val="00281106"/>
    <w:rsid w:val="00282417"/>
    <w:rsid w:val="00282D27"/>
    <w:rsid w:val="00287F0D"/>
    <w:rsid w:val="00292420"/>
    <w:rsid w:val="00296B7A"/>
    <w:rsid w:val="002A6820"/>
    <w:rsid w:val="002B2D82"/>
    <w:rsid w:val="002B6849"/>
    <w:rsid w:val="002C29E1"/>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2138"/>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0D10"/>
    <w:rsid w:val="005E2F29"/>
    <w:rsid w:val="005E400D"/>
    <w:rsid w:val="005E4E79"/>
    <w:rsid w:val="005E5CE7"/>
    <w:rsid w:val="005F08C5"/>
    <w:rsid w:val="005F1D4D"/>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71C"/>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39BA"/>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3B0F"/>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5174"/>
    <w:rsid w:val="008D7CAF"/>
    <w:rsid w:val="008E02EE"/>
    <w:rsid w:val="008E384A"/>
    <w:rsid w:val="008E489D"/>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0062"/>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1AB5"/>
    <w:rsid w:val="00AE25ED"/>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6A1B"/>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523E46"/>
  <w15:docId w15:val="{9F35673B-2E0E-4832-9375-00F68902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5F1D4D"/>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163425">
      <w:bodyDiv w:val="1"/>
      <w:marLeft w:val="0"/>
      <w:marRight w:val="0"/>
      <w:marTop w:val="0"/>
      <w:marBottom w:val="0"/>
      <w:divBdr>
        <w:top w:val="none" w:sz="0" w:space="0" w:color="auto"/>
        <w:left w:val="none" w:sz="0" w:space="0" w:color="auto"/>
        <w:bottom w:val="none" w:sz="0" w:space="0" w:color="auto"/>
        <w:right w:val="none" w:sz="0" w:space="0" w:color="auto"/>
      </w:divBdr>
    </w:div>
    <w:div w:id="99283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6C94905A9A4C43A270683E9AD8623B"/>
        <w:category>
          <w:name w:val="Allmänt"/>
          <w:gallery w:val="placeholder"/>
        </w:category>
        <w:types>
          <w:type w:val="bbPlcHdr"/>
        </w:types>
        <w:behaviors>
          <w:behavior w:val="content"/>
        </w:behaviors>
        <w:guid w:val="{C7503A3E-9A6E-4390-B85F-5ECC4AF5619C}"/>
      </w:docPartPr>
      <w:docPartBody>
        <w:p w:rsidR="007615F8" w:rsidRDefault="006942FF" w:rsidP="006942FF">
          <w:pPr>
            <w:pStyle w:val="B46C94905A9A4C43A270683E9AD8623B"/>
          </w:pPr>
          <w:r>
            <w:rPr>
              <w:rStyle w:val="Platshllartext"/>
            </w:rPr>
            <w:t xml:space="preserve"> </w:t>
          </w:r>
        </w:p>
      </w:docPartBody>
    </w:docPart>
    <w:docPart>
      <w:docPartPr>
        <w:name w:val="014154B883C44CD58065A1159D6D53CA"/>
        <w:category>
          <w:name w:val="Allmänt"/>
          <w:gallery w:val="placeholder"/>
        </w:category>
        <w:types>
          <w:type w:val="bbPlcHdr"/>
        </w:types>
        <w:behaviors>
          <w:behavior w:val="content"/>
        </w:behaviors>
        <w:guid w:val="{5958436C-8118-4393-AA69-093434BF3000}"/>
      </w:docPartPr>
      <w:docPartBody>
        <w:p w:rsidR="007615F8" w:rsidRDefault="006942FF" w:rsidP="006942FF">
          <w:pPr>
            <w:pStyle w:val="014154B883C44CD58065A1159D6D53CA"/>
          </w:pPr>
          <w:r>
            <w:rPr>
              <w:rStyle w:val="Platshllartext"/>
            </w:rPr>
            <w:t xml:space="preserve"> </w:t>
          </w:r>
        </w:p>
      </w:docPartBody>
    </w:docPart>
    <w:docPart>
      <w:docPartPr>
        <w:name w:val="5B4BB89CD00E4BC79FFCE21A38BE9410"/>
        <w:category>
          <w:name w:val="Allmänt"/>
          <w:gallery w:val="placeholder"/>
        </w:category>
        <w:types>
          <w:type w:val="bbPlcHdr"/>
        </w:types>
        <w:behaviors>
          <w:behavior w:val="content"/>
        </w:behaviors>
        <w:guid w:val="{69AA9772-8328-4A56-AF18-91C797054EAC}"/>
      </w:docPartPr>
      <w:docPartBody>
        <w:p w:rsidR="007615F8" w:rsidRDefault="006942FF" w:rsidP="006942FF">
          <w:pPr>
            <w:pStyle w:val="5B4BB89CD00E4BC79FFCE21A38BE9410"/>
          </w:pPr>
          <w:r>
            <w:rPr>
              <w:rStyle w:val="Platshllartext"/>
            </w:rPr>
            <w:t xml:space="preserve"> </w:t>
          </w:r>
        </w:p>
      </w:docPartBody>
    </w:docPart>
    <w:docPart>
      <w:docPartPr>
        <w:name w:val="97CD69B11E4F426C8F1C0FDA485F3CDB"/>
        <w:category>
          <w:name w:val="Allmänt"/>
          <w:gallery w:val="placeholder"/>
        </w:category>
        <w:types>
          <w:type w:val="bbPlcHdr"/>
        </w:types>
        <w:behaviors>
          <w:behavior w:val="content"/>
        </w:behaviors>
        <w:guid w:val="{1C0B9C1B-FCBE-4979-A9AF-9599796658DA}"/>
      </w:docPartPr>
      <w:docPartBody>
        <w:p w:rsidR="007615F8" w:rsidRDefault="006942FF" w:rsidP="006942FF">
          <w:pPr>
            <w:pStyle w:val="97CD69B11E4F426C8F1C0FDA485F3CDB"/>
          </w:pPr>
          <w:r>
            <w:rPr>
              <w:rStyle w:val="Platshllartext"/>
            </w:rPr>
            <w:t xml:space="preserve"> </w:t>
          </w:r>
        </w:p>
      </w:docPartBody>
    </w:docPart>
    <w:docPart>
      <w:docPartPr>
        <w:name w:val="6DEC88F0269A4E808ED47467A583B350"/>
        <w:category>
          <w:name w:val="Allmänt"/>
          <w:gallery w:val="placeholder"/>
        </w:category>
        <w:types>
          <w:type w:val="bbPlcHdr"/>
        </w:types>
        <w:behaviors>
          <w:behavior w:val="content"/>
        </w:behaviors>
        <w:guid w:val="{AB7ACE3D-7A0E-4F85-B18E-9FD3800E5487}"/>
      </w:docPartPr>
      <w:docPartBody>
        <w:p w:rsidR="007615F8" w:rsidRDefault="006942FF" w:rsidP="006942FF">
          <w:pPr>
            <w:pStyle w:val="6DEC88F0269A4E808ED47467A583B35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2FF"/>
    <w:rsid w:val="006942FF"/>
    <w:rsid w:val="007615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E98ED0B95B4A66A80EE3703122A050">
    <w:name w:val="DEE98ED0B95B4A66A80EE3703122A050"/>
    <w:rsid w:val="006942FF"/>
  </w:style>
  <w:style w:type="character" w:styleId="Platshllartext">
    <w:name w:val="Placeholder Text"/>
    <w:basedOn w:val="Standardstycketeckensnitt"/>
    <w:uiPriority w:val="99"/>
    <w:semiHidden/>
    <w:rsid w:val="006942FF"/>
    <w:rPr>
      <w:noProof w:val="0"/>
      <w:color w:val="808080"/>
    </w:rPr>
  </w:style>
  <w:style w:type="paragraph" w:customStyle="1" w:styleId="FFF8CE3AC8874211ABD16E374F2EFD95">
    <w:name w:val="FFF8CE3AC8874211ABD16E374F2EFD95"/>
    <w:rsid w:val="006942FF"/>
  </w:style>
  <w:style w:type="paragraph" w:customStyle="1" w:styleId="20C06618B5E34C96BAF757185C03FDD4">
    <w:name w:val="20C06618B5E34C96BAF757185C03FDD4"/>
    <w:rsid w:val="006942FF"/>
  </w:style>
  <w:style w:type="paragraph" w:customStyle="1" w:styleId="5B75DF65F557411486CE4D1C7643F68C">
    <w:name w:val="5B75DF65F557411486CE4D1C7643F68C"/>
    <w:rsid w:val="006942FF"/>
  </w:style>
  <w:style w:type="paragraph" w:customStyle="1" w:styleId="B46C94905A9A4C43A270683E9AD8623B">
    <w:name w:val="B46C94905A9A4C43A270683E9AD8623B"/>
    <w:rsid w:val="006942FF"/>
  </w:style>
  <w:style w:type="paragraph" w:customStyle="1" w:styleId="014154B883C44CD58065A1159D6D53CA">
    <w:name w:val="014154B883C44CD58065A1159D6D53CA"/>
    <w:rsid w:val="006942FF"/>
  </w:style>
  <w:style w:type="paragraph" w:customStyle="1" w:styleId="82F995CA8FE54D51BD6479AF2A6419C1">
    <w:name w:val="82F995CA8FE54D51BD6479AF2A6419C1"/>
    <w:rsid w:val="006942FF"/>
  </w:style>
  <w:style w:type="paragraph" w:customStyle="1" w:styleId="54E928602DA54EA689615F6D1FBA4A93">
    <w:name w:val="54E928602DA54EA689615F6D1FBA4A93"/>
    <w:rsid w:val="006942FF"/>
  </w:style>
  <w:style w:type="paragraph" w:customStyle="1" w:styleId="9C4B1D50A76B4FBC808E02EE308829B2">
    <w:name w:val="9C4B1D50A76B4FBC808E02EE308829B2"/>
    <w:rsid w:val="006942FF"/>
  </w:style>
  <w:style w:type="paragraph" w:customStyle="1" w:styleId="5B4BB89CD00E4BC79FFCE21A38BE9410">
    <w:name w:val="5B4BB89CD00E4BC79FFCE21A38BE9410"/>
    <w:rsid w:val="006942FF"/>
  </w:style>
  <w:style w:type="paragraph" w:customStyle="1" w:styleId="97CD69B11E4F426C8F1C0FDA485F3CDB">
    <w:name w:val="97CD69B11E4F426C8F1C0FDA485F3CDB"/>
    <w:rsid w:val="006942FF"/>
  </w:style>
  <w:style w:type="paragraph" w:customStyle="1" w:styleId="6FDF1C7C929543C4B1E35B23D435FF04">
    <w:name w:val="6FDF1C7C929543C4B1E35B23D435FF04"/>
    <w:rsid w:val="006942FF"/>
  </w:style>
  <w:style w:type="paragraph" w:customStyle="1" w:styleId="841557C6D53F45D1BDAEBB5362E26800">
    <w:name w:val="841557C6D53F45D1BDAEBB5362E26800"/>
    <w:rsid w:val="006942FF"/>
  </w:style>
  <w:style w:type="paragraph" w:customStyle="1" w:styleId="16806CECED554ABEA4F8ACFAC5503136">
    <w:name w:val="16806CECED554ABEA4F8ACFAC5503136"/>
    <w:rsid w:val="006942FF"/>
  </w:style>
  <w:style w:type="paragraph" w:customStyle="1" w:styleId="F2BE3FF61EC54BA99F5DBE359991C331">
    <w:name w:val="F2BE3FF61EC54BA99F5DBE359991C331"/>
    <w:rsid w:val="006942FF"/>
  </w:style>
  <w:style w:type="paragraph" w:customStyle="1" w:styleId="D0576D4EE8A74DDBB87FFBF843B968A7">
    <w:name w:val="D0576D4EE8A74DDBB87FFBF843B968A7"/>
    <w:rsid w:val="006942FF"/>
  </w:style>
  <w:style w:type="paragraph" w:customStyle="1" w:styleId="6DEC88F0269A4E808ED47467A583B350">
    <w:name w:val="6DEC88F0269A4E808ED47467A583B350"/>
    <w:rsid w:val="006942FF"/>
  </w:style>
  <w:style w:type="paragraph" w:customStyle="1" w:styleId="22DE1AA60E994ED480D61731CEAEBDAA">
    <w:name w:val="22DE1AA60E994ED480D61731CEAEBDAA"/>
    <w:rsid w:val="00694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2018-02-15T00:00:00</HeaderDate>
    <Office/>
    <Dnr>Ju2018/01010/POL</Dnr>
    <ParagrafNr/>
    <DocumentTitle/>
    <VisitingAddress/>
    <Extra1/>
    <Extra2/>
    <Extra3>Johanna Jönsson</Extra3>
    <Number/>
    <Recipient>Till riksdagen</Recipient>
    <SenderText/>
    <DocNumber/>
    <Doclanguage>1053</Doclanguage>
    <Appendix/>
    <LogotypeName>RK_LOGO_SV_BW.png</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28614ea0-060e-4d92-bbc0-838fe8dca847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2018-02-15T00:00:00</HeaderDate>
    <Office/>
    <Dnr>Ju2018/01010/POL</Dnr>
    <ParagrafNr/>
    <DocumentTitle/>
    <VisitingAddress/>
    <Extra1/>
    <Extra2/>
    <Extra3>Johanna Jönsson</Extra3>
    <Number/>
    <Recipient>Till riksdagen</Recipient>
    <SenderText/>
    <DocNumber/>
    <Doclanguage>1053</Doclanguage>
    <Appendix/>
    <LogotypeName>RK_LOGO_SV_BW.png</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461AE-290E-4BCB-8980-44C7477F52B7}"/>
</file>

<file path=customXml/itemProps2.xml><?xml version="1.0" encoding="utf-8"?>
<ds:datastoreItem xmlns:ds="http://schemas.openxmlformats.org/officeDocument/2006/customXml" ds:itemID="{6AA0DB60-FB2D-4FB5-ACE1-CAC9D9770F0C}"/>
</file>

<file path=customXml/itemProps3.xml><?xml version="1.0" encoding="utf-8"?>
<ds:datastoreItem xmlns:ds="http://schemas.openxmlformats.org/officeDocument/2006/customXml" ds:itemID="{4A045B0C-4EB2-404E-94E6-8D4A259ABB63}"/>
</file>

<file path=customXml/itemProps4.xml><?xml version="1.0" encoding="utf-8"?>
<ds:datastoreItem xmlns:ds="http://schemas.openxmlformats.org/officeDocument/2006/customXml" ds:itemID="{8CE5817B-3040-4371-810A-D3C505F5CA93}"/>
</file>

<file path=customXml/itemProps5.xml><?xml version="1.0" encoding="utf-8"?>
<ds:datastoreItem xmlns:ds="http://schemas.openxmlformats.org/officeDocument/2006/customXml" ds:itemID="{6DB461AE-290E-4BCB-8980-44C7477F52B7}"/>
</file>

<file path=customXml/itemProps6.xml><?xml version="1.0" encoding="utf-8"?>
<ds:datastoreItem xmlns:ds="http://schemas.openxmlformats.org/officeDocument/2006/customXml" ds:itemID="{7B53BC95-107D-4E88-B448-5249CDA5B90C}"/>
</file>

<file path=customXml/itemProps7.xml><?xml version="1.0" encoding="utf-8"?>
<ds:datastoreItem xmlns:ds="http://schemas.openxmlformats.org/officeDocument/2006/customXml" ds:itemID="{45C50C70-0720-477C-9C88-3E65067E1522}"/>
</file>

<file path=docProps/app.xml><?xml version="1.0" encoding="utf-8"?>
<Properties xmlns="http://schemas.openxmlformats.org/officeDocument/2006/extended-properties" xmlns:vt="http://schemas.openxmlformats.org/officeDocument/2006/docPropsVTypes">
  <Template>RK Basmall</Template>
  <TotalTime>0</TotalTime>
  <Pages>2</Pages>
  <Words>467</Words>
  <Characters>2476</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Berger</dc:creator>
  <cp:keywords/>
  <dc:description/>
  <cp:lastModifiedBy>Gunilla Hansson-Böe</cp:lastModifiedBy>
  <cp:revision>2</cp:revision>
  <cp:lastPrinted>2018-02-09T12:01:00Z</cp:lastPrinted>
  <dcterms:created xsi:type="dcterms:W3CDTF">2018-02-15T08:02:00Z</dcterms:created>
  <dcterms:modified xsi:type="dcterms:W3CDTF">2018-02-15T08:02:00Z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e22dcf5e-ae17-4437-b4cd-b0a4ca797323</vt:lpwstr>
  </property>
</Properties>
</file>