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45877" w14:textId="77777777" w:rsidR="009C7A29" w:rsidRDefault="009C7A29" w:rsidP="00DA0661">
      <w:pPr>
        <w:pStyle w:val="Rubrik"/>
      </w:pPr>
    </w:p>
    <w:p w14:paraId="5F4F681D" w14:textId="77777777" w:rsidR="009C7A29" w:rsidRDefault="009C7A29" w:rsidP="00DA0661">
      <w:pPr>
        <w:pStyle w:val="Rubrik"/>
      </w:pPr>
    </w:p>
    <w:p w14:paraId="7B5D4B75" w14:textId="33783198" w:rsidR="00FE74F8" w:rsidRDefault="00FE74F8" w:rsidP="00DA0661">
      <w:pPr>
        <w:pStyle w:val="Rubrik"/>
      </w:pPr>
      <w:r>
        <w:t xml:space="preserve">Svar på fråga </w:t>
      </w:r>
      <w:r w:rsidRPr="00FE74F8">
        <w:t xml:space="preserve">2017/18:1043 </w:t>
      </w:r>
      <w:r w:rsidR="00612994" w:rsidRPr="00612994">
        <w:t xml:space="preserve">av </w:t>
      </w:r>
      <w:proofErr w:type="spellStart"/>
      <w:r w:rsidR="00612994" w:rsidRPr="00612994">
        <w:t>Cecile</w:t>
      </w:r>
      <w:proofErr w:type="spellEnd"/>
      <w:r w:rsidR="00612994" w:rsidRPr="00612994">
        <w:t xml:space="preserve"> </w:t>
      </w:r>
      <w:proofErr w:type="spellStart"/>
      <w:r w:rsidR="00612994" w:rsidRPr="00612994">
        <w:t>Tenfjord-Toftby</w:t>
      </w:r>
      <w:proofErr w:type="spellEnd"/>
      <w:r w:rsidR="00612994" w:rsidRPr="00612994">
        <w:t xml:space="preserve"> (M)</w:t>
      </w:r>
      <w:r w:rsidR="00612994">
        <w:t xml:space="preserve"> </w:t>
      </w:r>
      <w:r w:rsidRPr="00FE74F8">
        <w:t xml:space="preserve">Järnvägsanslutningar till </w:t>
      </w:r>
      <w:proofErr w:type="spellStart"/>
      <w:r w:rsidRPr="00FE74F8">
        <w:t>Core</w:t>
      </w:r>
      <w:proofErr w:type="spellEnd"/>
      <w:r w:rsidRPr="00FE74F8">
        <w:t>-flygplatser</w:t>
      </w:r>
      <w:r w:rsidR="006354F6">
        <w:t xml:space="preserve"> </w:t>
      </w:r>
    </w:p>
    <w:p w14:paraId="4524CC21" w14:textId="77777777" w:rsidR="002C4FEB" w:rsidRDefault="002C4FEB" w:rsidP="002749F7">
      <w:pPr>
        <w:pStyle w:val="Brdtext"/>
      </w:pPr>
      <w:proofErr w:type="spellStart"/>
      <w:r>
        <w:t>Cecile</w:t>
      </w:r>
      <w:proofErr w:type="spellEnd"/>
      <w:r>
        <w:t xml:space="preserve"> </w:t>
      </w:r>
      <w:proofErr w:type="spellStart"/>
      <w:r>
        <w:t>Tenfjord-Toftby</w:t>
      </w:r>
      <w:proofErr w:type="spellEnd"/>
      <w:r>
        <w:t xml:space="preserve"> har frågat mig vilka åtgärder regeringen och jag avser att vidta för att Sverige ska klara klimatmålen och EU-direktiven om järnvägsanslutningar till </w:t>
      </w:r>
      <w:proofErr w:type="spellStart"/>
      <w:r>
        <w:t>Core</w:t>
      </w:r>
      <w:proofErr w:type="spellEnd"/>
      <w:r>
        <w:t>-flygplatser</w:t>
      </w:r>
      <w:r w:rsidR="001D5C57">
        <w:t>, som ska vara klara till 2030.</w:t>
      </w:r>
    </w:p>
    <w:p w14:paraId="397A1E2D" w14:textId="0927AEB2" w:rsidR="006C5701" w:rsidRDefault="00B5391E" w:rsidP="006C5701">
      <w:r>
        <w:t xml:space="preserve">Till </w:t>
      </w:r>
      <w:proofErr w:type="gramStart"/>
      <w:r>
        <w:t>och börja</w:t>
      </w:r>
      <w:proofErr w:type="gramEnd"/>
      <w:r>
        <w:t xml:space="preserve"> med vill jag slå fast att det är enbart Arlanda som är utpekad som huvudflygplats</w:t>
      </w:r>
      <w:r w:rsidR="006C5701">
        <w:t xml:space="preserve"> och därmed omfattas av kraven i</w:t>
      </w:r>
      <w:r>
        <w:t xml:space="preserve"> TEN-T-förordningen (artikel 41.3, bilaga 2.)</w:t>
      </w:r>
      <w:r w:rsidR="006C5701" w:rsidRPr="006C5701">
        <w:t xml:space="preserve"> De huvudflygplatser som anges i nämnda regelverk ska vara anslutna till järnvägs- och vägtransportinfrastrukturen i det transeuropeiska transportnätet senast den 31 december 2050, utom då sådan anslutning inte är möjligt på grund av fysiska begränsningar.</w:t>
      </w:r>
      <w:r>
        <w:t xml:space="preserve">  </w:t>
      </w:r>
      <w:r w:rsidR="006C5701">
        <w:t xml:space="preserve">Däremot är det korrekt att Landvetter, </w:t>
      </w:r>
      <w:r w:rsidR="00612994">
        <w:t xml:space="preserve">liksom </w:t>
      </w:r>
      <w:r w:rsidR="008E3492">
        <w:t>Malmö flygplats</w:t>
      </w:r>
      <w:r w:rsidR="006C5701">
        <w:t xml:space="preserve"> och Arlanda är utpekade som Sveriges tre s.k. </w:t>
      </w:r>
      <w:proofErr w:type="spellStart"/>
      <w:r w:rsidR="006C5701">
        <w:t>coreflygplatser</w:t>
      </w:r>
      <w:proofErr w:type="spellEnd"/>
      <w:r w:rsidR="006C5701">
        <w:t xml:space="preserve">. </w:t>
      </w:r>
      <w:r w:rsidR="00612994">
        <w:t>Det betyder dock inte att TEN-T-</w:t>
      </w:r>
      <w:r w:rsidR="006C5701">
        <w:t>förordningens krav omfattar Landvetter och Sturup och</w:t>
      </w:r>
      <w:r w:rsidR="00821A03" w:rsidRPr="00821A03">
        <w:t xml:space="preserve"> </w:t>
      </w:r>
      <w:r w:rsidR="00821A03">
        <w:t>att de flygplatserna</w:t>
      </w:r>
      <w:r w:rsidR="006C5701">
        <w:t xml:space="preserve"> därmed faller inom samma prioriteringsgrad.  </w:t>
      </w:r>
    </w:p>
    <w:p w14:paraId="4159AD81" w14:textId="5EB08F2E" w:rsidR="00B5391E" w:rsidRDefault="00717045" w:rsidP="006C5701">
      <w:r w:rsidRPr="00717045">
        <w:t xml:space="preserve">Den 31 augusti 2017 överlämnade Trafikverket sitt förslag till ny nationell trafikslagsövergripande plan för perioden 2018–2029 till regeringen. </w:t>
      </w:r>
      <w:r w:rsidR="00721983">
        <w:t>De ekonomiska ramarna för nästa planperiod 2018–2029 ökar med drygt 100 miljarder kronor jämfört med den förra regeringens plan, till totalt 622,5 miljarder kronor.</w:t>
      </w:r>
      <w:r w:rsidR="00721983">
        <w:t xml:space="preserve"> </w:t>
      </w:r>
      <w:bookmarkStart w:id="0" w:name="_GoBack"/>
      <w:bookmarkEnd w:id="0"/>
      <w:r w:rsidRPr="00717045">
        <w:t>Järnvägsförbindelsen mellan Göteborg och Borås, inkl</w:t>
      </w:r>
      <w:r w:rsidR="00612994">
        <w:t>.</w:t>
      </w:r>
      <w:r w:rsidRPr="00717045">
        <w:t xml:space="preserve"> delen Mölnlycke-Bollebygd anges bland de objekt som Trafikverket föreslår om ramen för namngivna investeringar utökas med 10 procent. Trafikverkets planförslag bereds just nu på sedvanligt sätt inom Regeringskansliet. Hur den slutliga planen kommer att se ut </w:t>
      </w:r>
      <w:r w:rsidR="00612994">
        <w:t>fat</w:t>
      </w:r>
      <w:r w:rsidRPr="00717045">
        <w:t xml:space="preserve">tar regeringen </w:t>
      </w:r>
      <w:r w:rsidRPr="00717045">
        <w:lastRenderedPageBreak/>
        <w:t>beslut om under våren 2018</w:t>
      </w:r>
      <w:r>
        <w:t>. J</w:t>
      </w:r>
      <w:r w:rsidRPr="00717045">
        <w:t>ag kan därför i dag inte uttala mig om enskilda objekt</w:t>
      </w:r>
      <w:r w:rsidR="00B5391E">
        <w:t xml:space="preserve"> men utgångspunkten är att den ska bidra till att uppfylla de transportpolitiska målen och bidra inom ett antal samhällsutmaningar, bland annat omställning till världens första fossilfria välfärdsland. Regeringen kommer även att ta fram en strategi för effektiva, hållbara och kapacitetsstarka godstransporter. Under våren 2018 kommer regeringen även att presentera en klimatstrategi.</w:t>
      </w:r>
    </w:p>
    <w:p w14:paraId="559481A1" w14:textId="484554AD" w:rsidR="00B5391E" w:rsidRDefault="00B5391E" w:rsidP="00B5391E">
      <w:pPr>
        <w:pStyle w:val="Brdtext"/>
      </w:pPr>
      <w:r>
        <w:t xml:space="preserve">Regeringen har vidare under mandatperioden vidtagit en lång rad åtgärder för att minska utsläppen av växthusgaser från transporter. </w:t>
      </w:r>
      <w:r w:rsidRPr="00B5391E">
        <w:t xml:space="preserve">Järnvägen har en central betydelse för att uppnå klimatmässiga mål. </w:t>
      </w:r>
      <w:r>
        <w:t xml:space="preserve">Här kan t.ex. nämnas </w:t>
      </w:r>
      <w:proofErr w:type="gramStart"/>
      <w:r>
        <w:t>ett bonus</w:t>
      </w:r>
      <w:proofErr w:type="gramEnd"/>
      <w:r>
        <w:t xml:space="preserve"> </w:t>
      </w:r>
      <w:proofErr w:type="spellStart"/>
      <w:r>
        <w:t>malus</w:t>
      </w:r>
      <w:proofErr w:type="spellEnd"/>
      <w:r w:rsidR="00612994">
        <w:t>-</w:t>
      </w:r>
      <w:r>
        <w:t>system, en reduktionsplikt för successivt ökad inblandning av biodrivmedel i bensin och diesel, samt investeringsstödet Klimatklivet. För att även förbättra järnvägens punktlighet och robusthet har regeringen genomfört kraftiga förstärkningar av järnvägsunderhållet och ökat det årliga anslaget till järnvägsunderhåll med 1,34 miljarder kronor per år under perioden 2016–2018. För att nå våra högt ställda mål behövs åtgärder på flera fronter där både samhällsplanering, utveckling av effektiva transportsystem inklusive effektiva fordon, fossilfria drivmedel och åtgärder som hanterar transportefterfrågan kan bidra.</w:t>
      </w:r>
    </w:p>
    <w:p w14:paraId="7F22652C" w14:textId="14D04044" w:rsidR="002C4FEB" w:rsidRDefault="002C4FEB" w:rsidP="006A12F1">
      <w:pPr>
        <w:pStyle w:val="Brdtext"/>
      </w:pPr>
    </w:p>
    <w:p w14:paraId="65903BB3" w14:textId="7379938E" w:rsidR="002C4FEB" w:rsidRDefault="002C4FEB" w:rsidP="006A12F1">
      <w:pPr>
        <w:pStyle w:val="Brdtext"/>
      </w:pPr>
      <w:r>
        <w:t xml:space="preserve">Stockholm den </w:t>
      </w:r>
      <w:sdt>
        <w:sdtPr>
          <w:id w:val="-1225218591"/>
          <w:placeholder>
            <w:docPart w:val="34F724A1F938432AA25A683A038F47CA"/>
          </w:placeholder>
          <w:dataBinding w:prefixMappings="xmlns:ns0='http://lp/documentinfo/RK' " w:xpath="/ns0:DocumentInfo[1]/ns0:BaseInfo[1]/ns0:HeaderDate[1]" w:storeItemID="{1D4D551E-89A7-4758-94AB-40D597A478FF}"/>
          <w:date w:fullDate="2018-03-26T00:00:00Z">
            <w:dateFormat w:val="d MMMM yyyy"/>
            <w:lid w:val="sv-SE"/>
            <w:storeMappedDataAs w:val="dateTime"/>
            <w:calendar w:val="gregorian"/>
          </w:date>
        </w:sdtPr>
        <w:sdtEndPr/>
        <w:sdtContent>
          <w:r w:rsidR="00821A03">
            <w:t>26</w:t>
          </w:r>
          <w:r>
            <w:t xml:space="preserve"> mars 2018</w:t>
          </w:r>
        </w:sdtContent>
      </w:sdt>
    </w:p>
    <w:p w14:paraId="694F1F76" w14:textId="77777777" w:rsidR="002C4FEB" w:rsidRDefault="002C4FEB" w:rsidP="004E7A8F">
      <w:pPr>
        <w:pStyle w:val="Brdtextutanavstnd"/>
      </w:pPr>
    </w:p>
    <w:p w14:paraId="1B76DF1D" w14:textId="77777777" w:rsidR="002C4FEB" w:rsidRDefault="002C4FEB" w:rsidP="004E7A8F">
      <w:pPr>
        <w:pStyle w:val="Brdtextutanavstnd"/>
      </w:pPr>
    </w:p>
    <w:p w14:paraId="3A5A2EEE" w14:textId="77777777" w:rsidR="002C4FEB" w:rsidRDefault="002C4FEB" w:rsidP="004E7A8F">
      <w:pPr>
        <w:pStyle w:val="Brdtextutanavstnd"/>
      </w:pPr>
    </w:p>
    <w:p w14:paraId="30C740AC" w14:textId="77777777" w:rsidR="002C4FEB" w:rsidRDefault="002C4FEB" w:rsidP="00422A41">
      <w:pPr>
        <w:pStyle w:val="Brdtext"/>
      </w:pPr>
      <w:r>
        <w:t>Tomas Eneroth</w:t>
      </w:r>
    </w:p>
    <w:p w14:paraId="6708C2A6" w14:textId="77777777" w:rsidR="00FE74F8" w:rsidRPr="00DB48AB" w:rsidRDefault="00FE74F8" w:rsidP="00DB48AB">
      <w:pPr>
        <w:pStyle w:val="Brdtext"/>
      </w:pPr>
    </w:p>
    <w:sectPr w:rsidR="00FE74F8" w:rsidRPr="00DB48AB" w:rsidSect="00F120FA">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22EDD" w14:textId="77777777" w:rsidR="00F120FA" w:rsidRDefault="00F120FA" w:rsidP="00A87A54">
      <w:pPr>
        <w:spacing w:after="0" w:line="240" w:lineRule="auto"/>
      </w:pPr>
      <w:r>
        <w:separator/>
      </w:r>
    </w:p>
  </w:endnote>
  <w:endnote w:type="continuationSeparator" w:id="0">
    <w:p w14:paraId="12B538DC" w14:textId="77777777" w:rsidR="00F120FA" w:rsidRDefault="00F120F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B6F22B3" w14:textId="77777777" w:rsidTr="006A26EC">
      <w:trPr>
        <w:trHeight w:val="227"/>
        <w:jc w:val="right"/>
      </w:trPr>
      <w:tc>
        <w:tcPr>
          <w:tcW w:w="708" w:type="dxa"/>
          <w:vAlign w:val="bottom"/>
        </w:tcPr>
        <w:p w14:paraId="08D701DD" w14:textId="7D9EB7C0"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2198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21983">
            <w:rPr>
              <w:rStyle w:val="Sidnummer"/>
              <w:noProof/>
            </w:rPr>
            <w:t>2</w:t>
          </w:r>
          <w:r>
            <w:rPr>
              <w:rStyle w:val="Sidnummer"/>
            </w:rPr>
            <w:fldChar w:fldCharType="end"/>
          </w:r>
          <w:r>
            <w:rPr>
              <w:rStyle w:val="Sidnummer"/>
            </w:rPr>
            <w:t>)</w:t>
          </w:r>
        </w:p>
      </w:tc>
    </w:tr>
    <w:tr w:rsidR="005606BC" w:rsidRPr="00347E11" w14:paraId="6DDAA294" w14:textId="77777777" w:rsidTr="006A26EC">
      <w:trPr>
        <w:trHeight w:val="850"/>
        <w:jc w:val="right"/>
      </w:trPr>
      <w:tc>
        <w:tcPr>
          <w:tcW w:w="708" w:type="dxa"/>
          <w:vAlign w:val="bottom"/>
        </w:tcPr>
        <w:p w14:paraId="3192F556" w14:textId="77777777" w:rsidR="005606BC" w:rsidRPr="00347E11" w:rsidRDefault="005606BC" w:rsidP="005606BC">
          <w:pPr>
            <w:pStyle w:val="Sidfot"/>
            <w:spacing w:line="276" w:lineRule="auto"/>
            <w:jc w:val="right"/>
          </w:pPr>
        </w:p>
      </w:tc>
    </w:tr>
  </w:tbl>
  <w:p w14:paraId="779C0CC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2F54691" w14:textId="77777777" w:rsidTr="001F4302">
      <w:trPr>
        <w:trHeight w:val="510"/>
      </w:trPr>
      <w:tc>
        <w:tcPr>
          <w:tcW w:w="8525" w:type="dxa"/>
          <w:gridSpan w:val="2"/>
          <w:vAlign w:val="bottom"/>
        </w:tcPr>
        <w:p w14:paraId="319DEF62" w14:textId="77777777" w:rsidR="00347E11" w:rsidRPr="00347E11" w:rsidRDefault="00347E11" w:rsidP="00347E11">
          <w:pPr>
            <w:pStyle w:val="Sidfot"/>
            <w:rPr>
              <w:sz w:val="8"/>
            </w:rPr>
          </w:pPr>
        </w:p>
      </w:tc>
    </w:tr>
    <w:tr w:rsidR="00093408" w:rsidRPr="00EE3C0F" w14:paraId="1F47D69A" w14:textId="77777777" w:rsidTr="00C26068">
      <w:trPr>
        <w:trHeight w:val="227"/>
      </w:trPr>
      <w:tc>
        <w:tcPr>
          <w:tcW w:w="4074" w:type="dxa"/>
        </w:tcPr>
        <w:p w14:paraId="66A0D27C" w14:textId="77777777" w:rsidR="00347E11" w:rsidRPr="00F53AEA" w:rsidRDefault="00347E11" w:rsidP="00C26068">
          <w:pPr>
            <w:pStyle w:val="Sidfot"/>
            <w:spacing w:line="276" w:lineRule="auto"/>
          </w:pPr>
        </w:p>
      </w:tc>
      <w:tc>
        <w:tcPr>
          <w:tcW w:w="4451" w:type="dxa"/>
        </w:tcPr>
        <w:p w14:paraId="42B7C686" w14:textId="77777777" w:rsidR="00093408" w:rsidRPr="00F53AEA" w:rsidRDefault="00093408" w:rsidP="00F53AEA">
          <w:pPr>
            <w:pStyle w:val="Sidfot"/>
            <w:spacing w:line="276" w:lineRule="auto"/>
          </w:pPr>
        </w:p>
      </w:tc>
    </w:tr>
  </w:tbl>
  <w:p w14:paraId="2200963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B1D8E" w14:textId="77777777" w:rsidR="00F120FA" w:rsidRDefault="00F120FA" w:rsidP="00A87A54">
      <w:pPr>
        <w:spacing w:after="0" w:line="240" w:lineRule="auto"/>
      </w:pPr>
      <w:r>
        <w:separator/>
      </w:r>
    </w:p>
  </w:footnote>
  <w:footnote w:type="continuationSeparator" w:id="0">
    <w:p w14:paraId="2E16B050" w14:textId="77777777" w:rsidR="00F120FA" w:rsidRDefault="00F120F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120FA" w14:paraId="34B7572F" w14:textId="77777777" w:rsidTr="00C93EBA">
      <w:trPr>
        <w:trHeight w:val="227"/>
      </w:trPr>
      <w:tc>
        <w:tcPr>
          <w:tcW w:w="5534" w:type="dxa"/>
        </w:tcPr>
        <w:p w14:paraId="4CDE3F8A" w14:textId="77777777" w:rsidR="00F120FA" w:rsidRPr="007D73AB" w:rsidRDefault="00F120FA">
          <w:pPr>
            <w:pStyle w:val="Sidhuvud"/>
          </w:pPr>
        </w:p>
      </w:tc>
      <w:tc>
        <w:tcPr>
          <w:tcW w:w="3170" w:type="dxa"/>
          <w:vAlign w:val="bottom"/>
        </w:tcPr>
        <w:p w14:paraId="05387A30" w14:textId="77777777" w:rsidR="00F120FA" w:rsidRPr="007D73AB" w:rsidRDefault="00F120FA" w:rsidP="00340DE0">
          <w:pPr>
            <w:pStyle w:val="Sidhuvud"/>
          </w:pPr>
        </w:p>
      </w:tc>
      <w:tc>
        <w:tcPr>
          <w:tcW w:w="1134" w:type="dxa"/>
        </w:tcPr>
        <w:p w14:paraId="62B429E0" w14:textId="77777777" w:rsidR="00F120FA" w:rsidRDefault="00F120FA" w:rsidP="005A703A">
          <w:pPr>
            <w:pStyle w:val="Sidhuvud"/>
          </w:pPr>
        </w:p>
      </w:tc>
    </w:tr>
    <w:tr w:rsidR="00F120FA" w14:paraId="4CE01EB8" w14:textId="77777777" w:rsidTr="00C93EBA">
      <w:trPr>
        <w:trHeight w:val="1928"/>
      </w:trPr>
      <w:tc>
        <w:tcPr>
          <w:tcW w:w="5534" w:type="dxa"/>
        </w:tcPr>
        <w:p w14:paraId="7898739F" w14:textId="77777777" w:rsidR="00F120FA" w:rsidRPr="00340DE0" w:rsidRDefault="00F120FA" w:rsidP="00340DE0">
          <w:pPr>
            <w:pStyle w:val="Sidhuvud"/>
          </w:pPr>
          <w:r>
            <w:rPr>
              <w:noProof/>
            </w:rPr>
            <w:drawing>
              <wp:inline distT="0" distB="0" distL="0" distR="0" wp14:anchorId="53366421" wp14:editId="68AC2286">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0B989AE5" w14:textId="77777777" w:rsidR="00F120FA" w:rsidRPr="00710A6C" w:rsidRDefault="00F120FA" w:rsidP="00EE3C0F">
          <w:pPr>
            <w:pStyle w:val="Sidhuvud"/>
            <w:rPr>
              <w:b/>
            </w:rPr>
          </w:pPr>
        </w:p>
        <w:p w14:paraId="787AE7AE" w14:textId="77777777" w:rsidR="00F120FA" w:rsidRDefault="00F120FA" w:rsidP="00EE3C0F">
          <w:pPr>
            <w:pStyle w:val="Sidhuvud"/>
          </w:pPr>
        </w:p>
        <w:p w14:paraId="1E16E9A9" w14:textId="77777777" w:rsidR="00F120FA" w:rsidRDefault="00F120FA" w:rsidP="00EE3C0F">
          <w:pPr>
            <w:pStyle w:val="Sidhuvud"/>
          </w:pPr>
        </w:p>
        <w:p w14:paraId="700EBE26" w14:textId="77777777" w:rsidR="00F120FA" w:rsidRDefault="00F120FA" w:rsidP="00EE3C0F">
          <w:pPr>
            <w:pStyle w:val="Sidhuvud"/>
          </w:pPr>
        </w:p>
        <w:sdt>
          <w:sdtPr>
            <w:alias w:val="Dnr"/>
            <w:tag w:val="ccRKShow_Dnr"/>
            <w:id w:val="-829283628"/>
            <w:placeholder>
              <w:docPart w:val="E5CFCBAE015D4722B9A232BFD1B4710E"/>
            </w:placeholder>
            <w:dataBinding w:prefixMappings="xmlns:ns0='http://lp/documentinfo/RK' " w:xpath="/ns0:DocumentInfo[1]/ns0:BaseInfo[1]/ns0:Dnr[1]" w:storeItemID="{1D4D551E-89A7-4758-94AB-40D597A478FF}"/>
            <w:text/>
          </w:sdtPr>
          <w:sdtEndPr/>
          <w:sdtContent>
            <w:p w14:paraId="00A1BC22" w14:textId="1B0DF77A" w:rsidR="00F120FA" w:rsidRDefault="00F120FA" w:rsidP="00EE3C0F">
              <w:pPr>
                <w:pStyle w:val="Sidhuvud"/>
              </w:pPr>
              <w:r>
                <w:t>N2018/</w:t>
              </w:r>
              <w:r w:rsidR="00821A03">
                <w:t>01878/TS</w:t>
              </w:r>
            </w:p>
          </w:sdtContent>
        </w:sdt>
        <w:sdt>
          <w:sdtPr>
            <w:alias w:val="DocNumber"/>
            <w:tag w:val="DocNumber"/>
            <w:id w:val="1726028884"/>
            <w:placeholder>
              <w:docPart w:val="40475E0E45E8497C9C07C16E944B073A"/>
            </w:placeholder>
            <w:showingPlcHdr/>
            <w:dataBinding w:prefixMappings="xmlns:ns0='http://lp/documentinfo/RK' " w:xpath="/ns0:DocumentInfo[1]/ns0:BaseInfo[1]/ns0:DocNumber[1]" w:storeItemID="{1D4D551E-89A7-4758-94AB-40D597A478FF}"/>
            <w:text/>
          </w:sdtPr>
          <w:sdtEndPr/>
          <w:sdtContent>
            <w:p w14:paraId="57BB0F6F" w14:textId="77777777" w:rsidR="00F120FA" w:rsidRDefault="00F120FA" w:rsidP="00EE3C0F">
              <w:pPr>
                <w:pStyle w:val="Sidhuvud"/>
              </w:pPr>
              <w:r>
                <w:rPr>
                  <w:rStyle w:val="Platshllartext"/>
                </w:rPr>
                <w:t xml:space="preserve"> </w:t>
              </w:r>
            </w:p>
          </w:sdtContent>
        </w:sdt>
        <w:p w14:paraId="3E4C002C" w14:textId="77777777" w:rsidR="00F120FA" w:rsidRDefault="00F120FA" w:rsidP="00EE3C0F">
          <w:pPr>
            <w:pStyle w:val="Sidhuvud"/>
          </w:pPr>
        </w:p>
      </w:tc>
      <w:tc>
        <w:tcPr>
          <w:tcW w:w="1134" w:type="dxa"/>
        </w:tcPr>
        <w:p w14:paraId="04AF7E0A" w14:textId="77777777" w:rsidR="00F120FA" w:rsidRDefault="00F120FA" w:rsidP="0094502D">
          <w:pPr>
            <w:pStyle w:val="Sidhuvud"/>
          </w:pPr>
        </w:p>
        <w:p w14:paraId="5B83083E" w14:textId="77777777" w:rsidR="00F120FA" w:rsidRPr="0094502D" w:rsidRDefault="00F120FA" w:rsidP="00EC71A6">
          <w:pPr>
            <w:pStyle w:val="Sidhuvud"/>
          </w:pPr>
        </w:p>
      </w:tc>
    </w:tr>
    <w:tr w:rsidR="00F120FA" w14:paraId="5FEFBB2E" w14:textId="77777777" w:rsidTr="00C93EBA">
      <w:trPr>
        <w:trHeight w:val="2268"/>
      </w:trPr>
      <w:sdt>
        <w:sdtPr>
          <w:rPr>
            <w:b/>
          </w:rPr>
          <w:alias w:val="SenderText"/>
          <w:tag w:val="ccRKShow_SenderText"/>
          <w:id w:val="1374046025"/>
          <w:placeholder>
            <w:docPart w:val="03D8A5DA36764B92818721727692561C"/>
          </w:placeholder>
        </w:sdtPr>
        <w:sdtEndPr/>
        <w:sdtContent>
          <w:tc>
            <w:tcPr>
              <w:tcW w:w="5534" w:type="dxa"/>
              <w:tcMar>
                <w:right w:w="1134" w:type="dxa"/>
              </w:tcMar>
            </w:tcPr>
            <w:p w14:paraId="4D075DC6" w14:textId="77777777" w:rsidR="002C4FEB" w:rsidRPr="002C4FEB" w:rsidRDefault="002C4FEB" w:rsidP="00340DE0">
              <w:pPr>
                <w:pStyle w:val="Sidhuvud"/>
                <w:rPr>
                  <w:b/>
                </w:rPr>
              </w:pPr>
              <w:r w:rsidRPr="002C4FEB">
                <w:rPr>
                  <w:b/>
                </w:rPr>
                <w:t>Näringsdepartementet</w:t>
              </w:r>
            </w:p>
            <w:p w14:paraId="2EA5421B" w14:textId="77777777" w:rsidR="00F120FA" w:rsidRPr="00F120FA" w:rsidRDefault="002C4FEB" w:rsidP="00340DE0">
              <w:pPr>
                <w:pStyle w:val="Sidhuvud"/>
                <w:rPr>
                  <w:b/>
                </w:rPr>
              </w:pPr>
              <w:r w:rsidRPr="002C4FEB">
                <w:t>Infrastrukturministern</w:t>
              </w:r>
            </w:p>
          </w:tc>
        </w:sdtContent>
      </w:sdt>
      <w:sdt>
        <w:sdtPr>
          <w:alias w:val="Recipient"/>
          <w:tag w:val="ccRKShow_Recipient"/>
          <w:id w:val="-28344517"/>
          <w:placeholder>
            <w:docPart w:val="F8BC513DB555418F97A6EA72BC5E05C9"/>
          </w:placeholder>
          <w:dataBinding w:prefixMappings="xmlns:ns0='http://lp/documentinfo/RK' " w:xpath="/ns0:DocumentInfo[1]/ns0:BaseInfo[1]/ns0:Recipient[1]" w:storeItemID="{1D4D551E-89A7-4758-94AB-40D597A478FF}"/>
          <w:text w:multiLine="1"/>
        </w:sdtPr>
        <w:sdtEndPr/>
        <w:sdtContent>
          <w:tc>
            <w:tcPr>
              <w:tcW w:w="3170" w:type="dxa"/>
            </w:tcPr>
            <w:p w14:paraId="14E5E319" w14:textId="77777777" w:rsidR="00F120FA" w:rsidRDefault="00F120FA" w:rsidP="00547B89">
              <w:pPr>
                <w:pStyle w:val="Sidhuvud"/>
              </w:pPr>
              <w:r>
                <w:t>Till riksdagen</w:t>
              </w:r>
            </w:p>
          </w:tc>
        </w:sdtContent>
      </w:sdt>
      <w:tc>
        <w:tcPr>
          <w:tcW w:w="1134" w:type="dxa"/>
        </w:tcPr>
        <w:p w14:paraId="5245EF07" w14:textId="77777777" w:rsidR="00F120FA" w:rsidRDefault="00F120FA" w:rsidP="003E6020">
          <w:pPr>
            <w:pStyle w:val="Sidhuvud"/>
          </w:pPr>
        </w:p>
      </w:tc>
    </w:tr>
  </w:tbl>
  <w:p w14:paraId="0AECB32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0FA"/>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5C57"/>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50FC"/>
    <w:rsid w:val="002B6849"/>
    <w:rsid w:val="002C4FEB"/>
    <w:rsid w:val="002C5B48"/>
    <w:rsid w:val="002D2647"/>
    <w:rsid w:val="002D4298"/>
    <w:rsid w:val="002D4829"/>
    <w:rsid w:val="002E2C89"/>
    <w:rsid w:val="002E3609"/>
    <w:rsid w:val="002E4D3F"/>
    <w:rsid w:val="002E61A5"/>
    <w:rsid w:val="002F3675"/>
    <w:rsid w:val="002F59E0"/>
    <w:rsid w:val="002F66A6"/>
    <w:rsid w:val="003050DB"/>
    <w:rsid w:val="00310561"/>
    <w:rsid w:val="00311AE5"/>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4CEE"/>
    <w:rsid w:val="003A5969"/>
    <w:rsid w:val="003A5C58"/>
    <w:rsid w:val="003B0C81"/>
    <w:rsid w:val="003C0A84"/>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8763B"/>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4F7546"/>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2A35"/>
    <w:rsid w:val="005B537F"/>
    <w:rsid w:val="005C120D"/>
    <w:rsid w:val="005D07C2"/>
    <w:rsid w:val="005E2F29"/>
    <w:rsid w:val="005E400D"/>
    <w:rsid w:val="005E4E79"/>
    <w:rsid w:val="005E5CE7"/>
    <w:rsid w:val="005F08C5"/>
    <w:rsid w:val="00605718"/>
    <w:rsid w:val="00605C66"/>
    <w:rsid w:val="00612994"/>
    <w:rsid w:val="006175D7"/>
    <w:rsid w:val="006208E5"/>
    <w:rsid w:val="006273E4"/>
    <w:rsid w:val="00631F82"/>
    <w:rsid w:val="006354F6"/>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A1CFB"/>
    <w:rsid w:val="006B4A30"/>
    <w:rsid w:val="006B7569"/>
    <w:rsid w:val="006C28EE"/>
    <w:rsid w:val="006C5701"/>
    <w:rsid w:val="006D2998"/>
    <w:rsid w:val="006D3188"/>
    <w:rsid w:val="006E08FC"/>
    <w:rsid w:val="006F2588"/>
    <w:rsid w:val="00710A6C"/>
    <w:rsid w:val="00710D98"/>
    <w:rsid w:val="00711CE9"/>
    <w:rsid w:val="00712266"/>
    <w:rsid w:val="00712593"/>
    <w:rsid w:val="00712D82"/>
    <w:rsid w:val="00717045"/>
    <w:rsid w:val="007171AB"/>
    <w:rsid w:val="007213D0"/>
    <w:rsid w:val="00721983"/>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21D4"/>
    <w:rsid w:val="008178E6"/>
    <w:rsid w:val="00821A03"/>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3492"/>
    <w:rsid w:val="008E65A8"/>
    <w:rsid w:val="008E77D6"/>
    <w:rsid w:val="009036E7"/>
    <w:rsid w:val="0091053B"/>
    <w:rsid w:val="00912945"/>
    <w:rsid w:val="00915D4C"/>
    <w:rsid w:val="009279B2"/>
    <w:rsid w:val="00935814"/>
    <w:rsid w:val="009421A8"/>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C7A29"/>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4965"/>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391E"/>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75284"/>
    <w:rsid w:val="00C80AD4"/>
    <w:rsid w:val="00C81C57"/>
    <w:rsid w:val="00C85DD1"/>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4B9"/>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20FA"/>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E74F8"/>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D8BF263"/>
  <w15:docId w15:val="{9489A980-A5E1-436B-8ADE-7AB31DE2C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331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CFCBAE015D4722B9A232BFD1B4710E"/>
        <w:category>
          <w:name w:val="Allmänt"/>
          <w:gallery w:val="placeholder"/>
        </w:category>
        <w:types>
          <w:type w:val="bbPlcHdr"/>
        </w:types>
        <w:behaviors>
          <w:behavior w:val="content"/>
        </w:behaviors>
        <w:guid w:val="{A716B49A-0F29-467C-AEAA-BC685522811C}"/>
      </w:docPartPr>
      <w:docPartBody>
        <w:p w:rsidR="007A324C" w:rsidRDefault="001B1B3F" w:rsidP="001B1B3F">
          <w:pPr>
            <w:pStyle w:val="E5CFCBAE015D4722B9A232BFD1B4710E"/>
          </w:pPr>
          <w:r>
            <w:rPr>
              <w:rStyle w:val="Platshllartext"/>
            </w:rPr>
            <w:t xml:space="preserve"> </w:t>
          </w:r>
        </w:p>
      </w:docPartBody>
    </w:docPart>
    <w:docPart>
      <w:docPartPr>
        <w:name w:val="40475E0E45E8497C9C07C16E944B073A"/>
        <w:category>
          <w:name w:val="Allmänt"/>
          <w:gallery w:val="placeholder"/>
        </w:category>
        <w:types>
          <w:type w:val="bbPlcHdr"/>
        </w:types>
        <w:behaviors>
          <w:behavior w:val="content"/>
        </w:behaviors>
        <w:guid w:val="{5CC5502D-D3A0-4ACE-9325-D31DEFEA5848}"/>
      </w:docPartPr>
      <w:docPartBody>
        <w:p w:rsidR="007A324C" w:rsidRDefault="001B1B3F" w:rsidP="001B1B3F">
          <w:pPr>
            <w:pStyle w:val="40475E0E45E8497C9C07C16E944B073A"/>
          </w:pPr>
          <w:r>
            <w:rPr>
              <w:rStyle w:val="Platshllartext"/>
            </w:rPr>
            <w:t xml:space="preserve"> </w:t>
          </w:r>
        </w:p>
      </w:docPartBody>
    </w:docPart>
    <w:docPart>
      <w:docPartPr>
        <w:name w:val="03D8A5DA36764B92818721727692561C"/>
        <w:category>
          <w:name w:val="Allmänt"/>
          <w:gallery w:val="placeholder"/>
        </w:category>
        <w:types>
          <w:type w:val="bbPlcHdr"/>
        </w:types>
        <w:behaviors>
          <w:behavior w:val="content"/>
        </w:behaviors>
        <w:guid w:val="{8BF97162-56EA-402C-8856-A3029B09D7FF}"/>
      </w:docPartPr>
      <w:docPartBody>
        <w:p w:rsidR="007A324C" w:rsidRDefault="001B1B3F" w:rsidP="001B1B3F">
          <w:pPr>
            <w:pStyle w:val="03D8A5DA36764B92818721727692561C"/>
          </w:pPr>
          <w:r>
            <w:rPr>
              <w:rStyle w:val="Platshllartext"/>
            </w:rPr>
            <w:t xml:space="preserve"> </w:t>
          </w:r>
        </w:p>
      </w:docPartBody>
    </w:docPart>
    <w:docPart>
      <w:docPartPr>
        <w:name w:val="F8BC513DB555418F97A6EA72BC5E05C9"/>
        <w:category>
          <w:name w:val="Allmänt"/>
          <w:gallery w:val="placeholder"/>
        </w:category>
        <w:types>
          <w:type w:val="bbPlcHdr"/>
        </w:types>
        <w:behaviors>
          <w:behavior w:val="content"/>
        </w:behaviors>
        <w:guid w:val="{BDDF096C-9FE9-470D-ACD0-31988F45F088}"/>
      </w:docPartPr>
      <w:docPartBody>
        <w:p w:rsidR="007A324C" w:rsidRDefault="001B1B3F" w:rsidP="001B1B3F">
          <w:pPr>
            <w:pStyle w:val="F8BC513DB555418F97A6EA72BC5E05C9"/>
          </w:pPr>
          <w:r>
            <w:rPr>
              <w:rStyle w:val="Platshllartext"/>
            </w:rPr>
            <w:t xml:space="preserve"> </w:t>
          </w:r>
        </w:p>
      </w:docPartBody>
    </w:docPart>
    <w:docPart>
      <w:docPartPr>
        <w:name w:val="34F724A1F938432AA25A683A038F47CA"/>
        <w:category>
          <w:name w:val="Allmänt"/>
          <w:gallery w:val="placeholder"/>
        </w:category>
        <w:types>
          <w:type w:val="bbPlcHdr"/>
        </w:types>
        <w:behaviors>
          <w:behavior w:val="content"/>
        </w:behaviors>
        <w:guid w:val="{2D5D1E9B-D50F-4514-A710-3F03994173B8}"/>
      </w:docPartPr>
      <w:docPartBody>
        <w:p w:rsidR="007A324C" w:rsidRDefault="001B1B3F" w:rsidP="001B1B3F">
          <w:pPr>
            <w:pStyle w:val="34F724A1F938432AA25A683A038F47C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B3F"/>
    <w:rsid w:val="001B1B3F"/>
    <w:rsid w:val="007A32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ADB3066700B44C9A0E5CC2E10831542">
    <w:name w:val="2ADB3066700B44C9A0E5CC2E10831542"/>
    <w:rsid w:val="001B1B3F"/>
  </w:style>
  <w:style w:type="character" w:styleId="Platshllartext">
    <w:name w:val="Placeholder Text"/>
    <w:basedOn w:val="Standardstycketeckensnitt"/>
    <w:uiPriority w:val="99"/>
    <w:semiHidden/>
    <w:rsid w:val="001B1B3F"/>
    <w:rPr>
      <w:noProof w:val="0"/>
      <w:color w:val="808080"/>
    </w:rPr>
  </w:style>
  <w:style w:type="paragraph" w:customStyle="1" w:styleId="758F62F5D91543D7936D001B87A17867">
    <w:name w:val="758F62F5D91543D7936D001B87A17867"/>
    <w:rsid w:val="001B1B3F"/>
  </w:style>
  <w:style w:type="paragraph" w:customStyle="1" w:styleId="3203F0430C68408BBFF81DFE3F38C913">
    <w:name w:val="3203F0430C68408BBFF81DFE3F38C913"/>
    <w:rsid w:val="001B1B3F"/>
  </w:style>
  <w:style w:type="paragraph" w:customStyle="1" w:styleId="572A1F3372A0445994D4E0D670BC6186">
    <w:name w:val="572A1F3372A0445994D4E0D670BC6186"/>
    <w:rsid w:val="001B1B3F"/>
  </w:style>
  <w:style w:type="paragraph" w:customStyle="1" w:styleId="E5CFCBAE015D4722B9A232BFD1B4710E">
    <w:name w:val="E5CFCBAE015D4722B9A232BFD1B4710E"/>
    <w:rsid w:val="001B1B3F"/>
  </w:style>
  <w:style w:type="paragraph" w:customStyle="1" w:styleId="40475E0E45E8497C9C07C16E944B073A">
    <w:name w:val="40475E0E45E8497C9C07C16E944B073A"/>
    <w:rsid w:val="001B1B3F"/>
  </w:style>
  <w:style w:type="paragraph" w:customStyle="1" w:styleId="A0464376EE93409BA75A9FD29EEA966E">
    <w:name w:val="A0464376EE93409BA75A9FD29EEA966E"/>
    <w:rsid w:val="001B1B3F"/>
  </w:style>
  <w:style w:type="paragraph" w:customStyle="1" w:styleId="1BEAC29B2A8546B892ACAE7E38B2BF69">
    <w:name w:val="1BEAC29B2A8546B892ACAE7E38B2BF69"/>
    <w:rsid w:val="001B1B3F"/>
  </w:style>
  <w:style w:type="paragraph" w:customStyle="1" w:styleId="E0FF6C6007C945D0B98DA3D0AE4AA1AA">
    <w:name w:val="E0FF6C6007C945D0B98DA3D0AE4AA1AA"/>
    <w:rsid w:val="001B1B3F"/>
  </w:style>
  <w:style w:type="paragraph" w:customStyle="1" w:styleId="03D8A5DA36764B92818721727692561C">
    <w:name w:val="03D8A5DA36764B92818721727692561C"/>
    <w:rsid w:val="001B1B3F"/>
  </w:style>
  <w:style w:type="paragraph" w:customStyle="1" w:styleId="F8BC513DB555418F97A6EA72BC5E05C9">
    <w:name w:val="F8BC513DB555418F97A6EA72BC5E05C9"/>
    <w:rsid w:val="001B1B3F"/>
  </w:style>
  <w:style w:type="paragraph" w:customStyle="1" w:styleId="4FE1EB5064374972A6F1F05A362BFC82">
    <w:name w:val="4FE1EB5064374972A6F1F05A362BFC82"/>
    <w:rsid w:val="001B1B3F"/>
  </w:style>
  <w:style w:type="paragraph" w:customStyle="1" w:styleId="2D107AD2AF5440049C2AF6916FCE7643">
    <w:name w:val="2D107AD2AF5440049C2AF6916FCE7643"/>
    <w:rsid w:val="001B1B3F"/>
  </w:style>
  <w:style w:type="paragraph" w:customStyle="1" w:styleId="7DE7871643E64C7D96FE48A9A99B5EA6">
    <w:name w:val="7DE7871643E64C7D96FE48A9A99B5EA6"/>
    <w:rsid w:val="001B1B3F"/>
  </w:style>
  <w:style w:type="paragraph" w:customStyle="1" w:styleId="E483949B8EE7441DA9439AC51ABBF811">
    <w:name w:val="E483949B8EE7441DA9439AC51ABBF811"/>
    <w:rsid w:val="001B1B3F"/>
  </w:style>
  <w:style w:type="paragraph" w:customStyle="1" w:styleId="906A2F88A0524C8099D4F6CE7CC65731">
    <w:name w:val="906A2F88A0524C8099D4F6CE7CC65731"/>
    <w:rsid w:val="001B1B3F"/>
  </w:style>
  <w:style w:type="paragraph" w:customStyle="1" w:styleId="34F724A1F938432AA25A683A038F47CA">
    <w:name w:val="34F724A1F938432AA25A683A038F47CA"/>
    <w:rsid w:val="001B1B3F"/>
  </w:style>
  <w:style w:type="paragraph" w:customStyle="1" w:styleId="E6FB47CBCD344C7392E4634838840B71">
    <w:name w:val="E6FB47CBCD344C7392E4634838840B71"/>
    <w:rsid w:val="001B1B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16377757-2a38-4c3c-9b05-9af4d59ec4f2</RD_Svarsid>
  </documentManagement>
</p:properties>
</file>

<file path=customXml/item3.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2018-03-26T00:00:00</HeaderDate>
    <Office/>
    <Dnr>N2018/01878/TS</Dnr>
    <ParagrafNr/>
    <DocumentTitle/>
    <VisitingAddress/>
    <Extra1/>
    <Extra2/>
    <Extra3>Cecile Tenfjord-Toftby</Extra3>
    <Number/>
    <Recipient>Till riksdagen</Recipient>
    <SenderText/>
    <DocNumber/>
    <Doclanguage>1053</Doclanguage>
    <Appendix/>
    <LogotypeName>RK_LOGO_SV_BW.png</LogotypeName>
  </BaseInfo>
</DocumentInfo>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98E609079FEDE3498609AA794C7822C7" ma:contentTypeVersion="10" ma:contentTypeDescription="Skapa ett nytt dokument." ma:contentTypeScope="" ma:versionID="3b731dea0bdbd27497959b242241244e">
  <xsd:schema xmlns:xsd="http://www.w3.org/2001/XMLSchema" xmlns:xs="http://www.w3.org/2001/XMLSchema" xmlns:p="http://schemas.microsoft.com/office/2006/metadata/properties" xmlns:ns2="92ffc5e4-5e54-4abf-b21b-9b28f7aa8223" targetNamespace="http://schemas.microsoft.com/office/2006/metadata/properties" ma:root="true" ma:fieldsID="b225b374b5b6d3b26101785f09e2285d" ns2:_="">
    <xsd:import namespace="92ffc5e4-5e54-4abf-b21b-9b28f7aa822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element name="k46d94c0acf84ab9a79866a9d8b1905f" ma:index="7"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8" nillable="true" ma:displayName="Global taxonomikolumn" ma:description="" ma:hidden="true" ma:list="{9110ff89-3b23-402c-9663-6e063ba10fb5}" ma:internalName="TaxCatchAll" ma:showField="CatchAllData"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Global taxonomikolumn1" ma:description="" ma:hidden="true" ma:list="{9110ff89-3b23-402c-9663-6e063ba10fb5}" ma:internalName="TaxCatchAllLabel" ma:readOnly="true" ma:showField="CatchAllDataLabel"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1"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3" nillable="true" ma:displayName="Diarienummer" ma:description="" ma:internalName="Diarienummer">
      <xsd:simpleType>
        <xsd:restriction base="dms:Text"/>
      </xsd:simpleType>
    </xsd:element>
    <xsd:element name="Nyckelord" ma:index="14" nillable="true" ma:displayName="Nyckelord" ma:description="" ma:internalName="Nyckelord">
      <xsd:simpleType>
        <xsd:restriction base="dms:Text"/>
      </xsd:simpleType>
    </xsd:element>
    <xsd:element name="Sekretess" ma:index="15"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A48EC-6357-4003-B827-B0577489D389}"/>
</file>

<file path=customXml/itemProps2.xml><?xml version="1.0" encoding="utf-8"?>
<ds:datastoreItem xmlns:ds="http://schemas.openxmlformats.org/officeDocument/2006/customXml" ds:itemID="{B3182414-CD3C-4D8A-8CBE-75371CC81493}"/>
</file>

<file path=customXml/itemProps3.xml><?xml version="1.0" encoding="utf-8"?>
<ds:datastoreItem xmlns:ds="http://schemas.openxmlformats.org/officeDocument/2006/customXml" ds:itemID="{1D4D551E-89A7-4758-94AB-40D597A478FF}"/>
</file>

<file path=customXml/itemProps4.xml><?xml version="1.0" encoding="utf-8"?>
<ds:datastoreItem xmlns:ds="http://schemas.openxmlformats.org/officeDocument/2006/customXml" ds:itemID="{64333447-6AC7-4683-8C44-E9333F6C3A2C}"/>
</file>

<file path=customXml/itemProps5.xml><?xml version="1.0" encoding="utf-8"?>
<ds:datastoreItem xmlns:ds="http://schemas.openxmlformats.org/officeDocument/2006/customXml" ds:itemID="{7107C369-9326-44F6-99D6-6EFA926DA5D6}"/>
</file>

<file path=customXml/itemProps6.xml><?xml version="1.0" encoding="utf-8"?>
<ds:datastoreItem xmlns:ds="http://schemas.openxmlformats.org/officeDocument/2006/customXml" ds:itemID="{7BA3DBE6-FF73-486F-AFBC-8C40C5131D75}"/>
</file>

<file path=customXml/itemProps7.xml><?xml version="1.0" encoding="utf-8"?>
<ds:datastoreItem xmlns:ds="http://schemas.openxmlformats.org/officeDocument/2006/customXml" ds:itemID="{F060BD67-58B3-4305-8930-FC0189C46DD5}"/>
</file>

<file path=customXml/itemProps8.xml><?xml version="1.0" encoding="utf-8"?>
<ds:datastoreItem xmlns:ds="http://schemas.openxmlformats.org/officeDocument/2006/customXml" ds:itemID="{E6377627-417C-4D00-A781-3515B71966E0}"/>
</file>

<file path=docProps/app.xml><?xml version="1.0" encoding="utf-8"?>
<Properties xmlns="http://schemas.openxmlformats.org/officeDocument/2006/extended-properties" xmlns:vt="http://schemas.openxmlformats.org/officeDocument/2006/docPropsVTypes">
  <Template>RK Basmall</Template>
  <TotalTime>0</TotalTime>
  <Pages>2</Pages>
  <Words>483</Words>
  <Characters>2562</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 Mannertorn</dc:creator>
  <cp:keywords/>
  <dc:description/>
  <cp:lastModifiedBy>Lena Kling</cp:lastModifiedBy>
  <cp:revision>4</cp:revision>
  <cp:lastPrinted>2018-03-23T13:38:00Z</cp:lastPrinted>
  <dcterms:created xsi:type="dcterms:W3CDTF">2018-03-23T13:35:00Z</dcterms:created>
  <dcterms:modified xsi:type="dcterms:W3CDTF">2018-03-26T07:38:00Z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7203f84e-bf3c-403d-8d40-b603e9718759</vt:lpwstr>
  </property>
  <property fmtid="{D5CDD505-2E9C-101B-9397-08002B2CF9AE}" pid="3" name="ContentTypeId">
    <vt:lpwstr>0x0101007DCF975C04D44161A4E6A1E30BEAF3560093B6C30A1794704D9AEDAE4402691088</vt:lpwstr>
  </property>
  <property fmtid="{D5CDD505-2E9C-101B-9397-08002B2CF9AE}" pid="4" name="Departementsenhet">
    <vt:lpwstr/>
  </property>
  <property fmtid="{D5CDD505-2E9C-101B-9397-08002B2CF9AE}" pid="5" name="Aktivitetskategori">
    <vt:lpwstr/>
  </property>
</Properties>
</file>