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18658" w14:textId="77777777" w:rsidR="00F35639" w:rsidRDefault="00F35639" w:rsidP="00DA0661">
      <w:pPr>
        <w:pStyle w:val="Rubrik"/>
      </w:pPr>
      <w:bookmarkStart w:id="0" w:name="Start"/>
      <w:bookmarkEnd w:id="0"/>
      <w:r>
        <w:t>Svar på fråga 202</w:t>
      </w:r>
      <w:bookmarkStart w:id="1" w:name="_GoBack"/>
      <w:bookmarkEnd w:id="1"/>
      <w:r>
        <w:t xml:space="preserve">0/21:751 av </w:t>
      </w:r>
      <w:sdt>
        <w:sdtPr>
          <w:alias w:val="Frågeställare"/>
          <w:tag w:val="delete"/>
          <w:id w:val="-211816850"/>
          <w:placeholder>
            <w:docPart w:val="37E5934D23954292A441F20452C16323"/>
          </w:placeholder>
          <w:dataBinding w:prefixMappings="xmlns:ns0='http://lp/documentinfo/RK' " w:xpath="/ns0:DocumentInfo[1]/ns0:BaseInfo[1]/ns0:Extra3[1]" w:storeItemID="{F49C25CC-6252-4F7A-B1C9-73118774B7C7}"/>
          <w:text/>
        </w:sdtPr>
        <w:sdtEndPr/>
        <w:sdtContent>
          <w:r>
            <w:t>Katarina Brännström</w:t>
          </w:r>
        </w:sdtContent>
      </w:sdt>
      <w:r>
        <w:t xml:space="preserve"> (</w:t>
      </w:r>
      <w:sdt>
        <w:sdtPr>
          <w:alias w:val="Parti"/>
          <w:tag w:val="Parti_delete"/>
          <w:id w:val="1620417071"/>
          <w:placeholder>
            <w:docPart w:val="6A121B466A614833BC452D9789B7695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Pr="00F35639">
        <w:t>Ekonomiskt stöd till företag med säsongsstyrd omsättning</w:t>
      </w:r>
    </w:p>
    <w:p w14:paraId="293B878E" w14:textId="77777777" w:rsidR="00F35639" w:rsidRDefault="00A66FA1" w:rsidP="00F35639">
      <w:pPr>
        <w:pStyle w:val="Brdtext"/>
      </w:pPr>
      <w:sdt>
        <w:sdtPr>
          <w:alias w:val="Frågeställare"/>
          <w:tag w:val="delete"/>
          <w:id w:val="-1635256365"/>
          <w:placeholder>
            <w:docPart w:val="E7012AD0B92C4B558C10C124E7918600"/>
          </w:placeholder>
          <w:dataBinding w:prefixMappings="xmlns:ns0='http://lp/documentinfo/RK' " w:xpath="/ns0:DocumentInfo[1]/ns0:BaseInfo[1]/ns0:Extra3[1]" w:storeItemID="{F49C25CC-6252-4F7A-B1C9-73118774B7C7}"/>
          <w:text/>
        </w:sdtPr>
        <w:sdtEndPr/>
        <w:sdtContent>
          <w:r w:rsidR="00F35639">
            <w:t>Katarina Brännström</w:t>
          </w:r>
        </w:sdtContent>
      </w:sdt>
      <w:r w:rsidR="00F35639">
        <w:t xml:space="preserve"> har frågat mig om jag avser att vidta åtgärder så att ekonomiskt stöd kommer att utgå till företag med säsongsstyrd omsättning.</w:t>
      </w:r>
    </w:p>
    <w:p w14:paraId="6BCC2528" w14:textId="77777777" w:rsidR="00F35639" w:rsidRDefault="00F35639" w:rsidP="00F35639">
      <w:pPr>
        <w:pStyle w:val="Brdtext"/>
      </w:pPr>
      <w:r w:rsidRPr="00F35639">
        <w:t xml:space="preserve">Spridningen av det nya coronaviruset har påverkat svenska företag drastiskt. Sedan utbrottet har regeringen, Centerpartiet och Liberalerna presenterat historiskt stora åtgärder för att bland annat begränsa smittspridningen och för att lindra effekterna för jobb och företag. Åtgärderna spänner brett och omfattar en rad områden. En av dessa åtgärder är </w:t>
      </w:r>
      <w:r>
        <w:t>omställningsstödet</w:t>
      </w:r>
      <w:r w:rsidR="00A94D88">
        <w:t xml:space="preserve">, som syftar till att </w:t>
      </w:r>
      <w:r w:rsidR="00A94D88" w:rsidRPr="00A94D88">
        <w:t>göra det möjligt för företag att överbrygga den akuta krisen samt underlätta för företag att ställa om och anpassa sin verksamhet</w:t>
      </w:r>
      <w:r w:rsidR="00A94D88">
        <w:t>.</w:t>
      </w:r>
    </w:p>
    <w:p w14:paraId="11BA4FD1" w14:textId="77777777" w:rsidR="00A94D88" w:rsidRDefault="00A94D88" w:rsidP="00F35639">
      <w:pPr>
        <w:pStyle w:val="Brdtext"/>
      </w:pPr>
      <w:r>
        <w:t xml:space="preserve">Omställningsstödet gällde inledningsvis månaderna mars och april, men har </w:t>
      </w:r>
      <w:r w:rsidR="0071462E">
        <w:t>därefter</w:t>
      </w:r>
      <w:r>
        <w:t xml:space="preserve"> förlängts för månaderna maj–juli. För stödperioden mars och april är maxbeloppet för stöd 150 miljoner kronor per företag. För stödperioden maj är maxbeloppet 75 miljoner kronor och för stödperioden juni och juli är maxbeloppet 8 miljoner kronor.</w:t>
      </w:r>
    </w:p>
    <w:p w14:paraId="3394C823" w14:textId="473C4EED" w:rsidR="00A94D88" w:rsidRDefault="00A94D88" w:rsidP="00F35639">
      <w:pPr>
        <w:pStyle w:val="Brdtext"/>
      </w:pPr>
      <w:r>
        <w:t xml:space="preserve">Anledningen till att ett lägre belopp gäller för juni och juli är att regeringen valde att utforma stödet i enlighet med Europeiska kommissionens tillfälliga statsstödsriktlinjer för </w:t>
      </w:r>
      <w:proofErr w:type="spellStart"/>
      <w:r>
        <w:t>corona</w:t>
      </w:r>
      <w:proofErr w:type="spellEnd"/>
      <w:r>
        <w:t>-relaterade stöd</w:t>
      </w:r>
      <w:r w:rsidR="0071462E">
        <w:t>.</w:t>
      </w:r>
      <w:r>
        <w:t xml:space="preserve"> </w:t>
      </w:r>
      <w:r w:rsidR="0071462E">
        <w:t>S</w:t>
      </w:r>
      <w:r>
        <w:t xml:space="preserve">yfte </w:t>
      </w:r>
      <w:r w:rsidR="0071462E">
        <w:t xml:space="preserve">med detta var </w:t>
      </w:r>
      <w:r>
        <w:t xml:space="preserve">att få stödet på plats så snabbt som möjligt. Enligt dessa riktlinjer fick stödet inte överstiga 8 miljoner kronor per företag. </w:t>
      </w:r>
    </w:p>
    <w:p w14:paraId="6DCEBDEE" w14:textId="6601DA9C" w:rsidR="0071462E" w:rsidRDefault="00A94D88" w:rsidP="00F35639">
      <w:pPr>
        <w:pStyle w:val="Brdtext"/>
      </w:pPr>
      <w:r>
        <w:t>Regeringen har tidigare tillkännagett att avsikten är att ett ytterligare stöd ska införas</w:t>
      </w:r>
      <w:r w:rsidR="0071462E">
        <w:t xml:space="preserve"> för de företag</w:t>
      </w:r>
      <w:r w:rsidR="00583C6C">
        <w:t xml:space="preserve"> som lidit allra störst skada under </w:t>
      </w:r>
      <w:r w:rsidR="0071462E">
        <w:t xml:space="preserve">juni och juli. För närvarande förs en dialog med EU-kommissionen om ett sådant stöd. </w:t>
      </w:r>
      <w:r w:rsidR="0071462E">
        <w:lastRenderedPageBreak/>
        <w:t>Regeringen har även aviserat en förlängning av omställningsstödet för månaderna augusti–december.</w:t>
      </w:r>
      <w:r w:rsidR="008C6BA2">
        <w:t xml:space="preserve"> </w:t>
      </w:r>
    </w:p>
    <w:p w14:paraId="2F593DC9" w14:textId="59FBC174" w:rsidR="00F35639" w:rsidRDefault="00F35639" w:rsidP="006A12F1">
      <w:pPr>
        <w:pStyle w:val="Brdtext"/>
      </w:pPr>
      <w:r>
        <w:t xml:space="preserve">Stockholm den </w:t>
      </w:r>
      <w:sdt>
        <w:sdtPr>
          <w:id w:val="-1225218591"/>
          <w:placeholder>
            <w:docPart w:val="10064C6875CA4921BADD8A0FB3AA49A0"/>
          </w:placeholder>
          <w:dataBinding w:prefixMappings="xmlns:ns0='http://lp/documentinfo/RK' " w:xpath="/ns0:DocumentInfo[1]/ns0:BaseInfo[1]/ns0:HeaderDate[1]" w:storeItemID="{F49C25CC-6252-4F7A-B1C9-73118774B7C7}"/>
          <w:date w:fullDate="2020-12-09T00:00:00Z">
            <w:dateFormat w:val="d MMMM yyyy"/>
            <w:lid w:val="sv-SE"/>
            <w:storeMappedDataAs w:val="dateTime"/>
            <w:calendar w:val="gregorian"/>
          </w:date>
        </w:sdtPr>
        <w:sdtEndPr/>
        <w:sdtContent>
          <w:r w:rsidR="00F1159A">
            <w:t>9 december 2020</w:t>
          </w:r>
        </w:sdtContent>
      </w:sdt>
    </w:p>
    <w:p w14:paraId="0DA41845" w14:textId="77777777" w:rsidR="00F35639" w:rsidRDefault="00F35639" w:rsidP="004E7A8F">
      <w:pPr>
        <w:pStyle w:val="Brdtextutanavstnd"/>
      </w:pPr>
    </w:p>
    <w:p w14:paraId="6B43D725" w14:textId="77777777" w:rsidR="00F35639" w:rsidRDefault="00F35639" w:rsidP="004E7A8F">
      <w:pPr>
        <w:pStyle w:val="Brdtextutanavstnd"/>
      </w:pPr>
    </w:p>
    <w:p w14:paraId="24A19C9B" w14:textId="77777777" w:rsidR="00F35639" w:rsidRDefault="00F35639" w:rsidP="004E7A8F">
      <w:pPr>
        <w:pStyle w:val="Brdtextutanavstnd"/>
      </w:pPr>
    </w:p>
    <w:sdt>
      <w:sdtPr>
        <w:alias w:val="Klicka på listpilen"/>
        <w:tag w:val="run-loadAllMinistersFromDep_delete"/>
        <w:id w:val="-122627287"/>
        <w:placeholder>
          <w:docPart w:val="1CE754598B624B77A58145BECB7B4AC4"/>
        </w:placeholder>
        <w:dataBinding w:prefixMappings="xmlns:ns0='http://lp/documentinfo/RK' " w:xpath="/ns0:DocumentInfo[1]/ns0:BaseInfo[1]/ns0:TopSender[1]" w:storeItemID="{F49C25CC-6252-4F7A-B1C9-73118774B7C7}"/>
        <w:comboBox w:lastValue="Finansministern">
          <w:listItem w:displayText="Magdalena Andersson" w:value="Finansministern"/>
          <w:listItem w:displayText="Per Bolund" w:value="Finansmarknads- och bostadsministern, biträdande finansministern "/>
          <w:listItem w:displayText="Lena Micko" w:value="Civilministern"/>
        </w:comboBox>
      </w:sdtPr>
      <w:sdtEndPr/>
      <w:sdtContent>
        <w:p w14:paraId="6701AB04" w14:textId="77777777" w:rsidR="00F35639" w:rsidRDefault="00F35639" w:rsidP="00422A41">
          <w:pPr>
            <w:pStyle w:val="Brdtext"/>
          </w:pPr>
          <w:r>
            <w:t>Magdalena Andersson</w:t>
          </w:r>
        </w:p>
      </w:sdtContent>
    </w:sdt>
    <w:p w14:paraId="460AA7F2" w14:textId="77777777" w:rsidR="00F35639" w:rsidRPr="00DB48AB" w:rsidRDefault="00F35639" w:rsidP="00DB48AB">
      <w:pPr>
        <w:pStyle w:val="Brdtext"/>
      </w:pPr>
    </w:p>
    <w:p w14:paraId="21D9D38C" w14:textId="77777777" w:rsidR="00F35639" w:rsidRDefault="00F35639" w:rsidP="00E96532">
      <w:pPr>
        <w:pStyle w:val="Brdtext"/>
      </w:pPr>
    </w:p>
    <w:sectPr w:rsidR="00F35639" w:rsidSect="00F35639">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68D96" w14:textId="77777777" w:rsidR="00CB2089" w:rsidRDefault="00CB2089" w:rsidP="00A87A54">
      <w:pPr>
        <w:spacing w:after="0" w:line="240" w:lineRule="auto"/>
      </w:pPr>
      <w:r>
        <w:separator/>
      </w:r>
    </w:p>
  </w:endnote>
  <w:endnote w:type="continuationSeparator" w:id="0">
    <w:p w14:paraId="1D954A15" w14:textId="77777777" w:rsidR="00CB2089" w:rsidRDefault="00CB2089" w:rsidP="00A87A54">
      <w:pPr>
        <w:spacing w:after="0" w:line="240" w:lineRule="auto"/>
      </w:pPr>
      <w:r>
        <w:continuationSeparator/>
      </w:r>
    </w:p>
  </w:endnote>
  <w:endnote w:type="continuationNotice" w:id="1">
    <w:p w14:paraId="75BBC01E" w14:textId="77777777" w:rsidR="00CB2089" w:rsidRDefault="00CB20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35639" w:rsidRPr="00347E11" w14:paraId="3DDA1786" w14:textId="77777777" w:rsidTr="00887A82">
      <w:trPr>
        <w:trHeight w:val="227"/>
        <w:jc w:val="right"/>
      </w:trPr>
      <w:tc>
        <w:tcPr>
          <w:tcW w:w="708" w:type="dxa"/>
          <w:vAlign w:val="bottom"/>
        </w:tcPr>
        <w:p w14:paraId="289D83E8" w14:textId="77777777" w:rsidR="00F35639" w:rsidRPr="00B62610" w:rsidRDefault="00F35639" w:rsidP="00F35639">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F35639" w:rsidRPr="00347E11" w14:paraId="15DBC268" w14:textId="77777777" w:rsidTr="00887A82">
      <w:trPr>
        <w:trHeight w:val="850"/>
        <w:jc w:val="right"/>
      </w:trPr>
      <w:tc>
        <w:tcPr>
          <w:tcW w:w="708" w:type="dxa"/>
          <w:vAlign w:val="bottom"/>
        </w:tcPr>
        <w:p w14:paraId="72C54B04" w14:textId="77777777" w:rsidR="00F35639" w:rsidRPr="00347E11" w:rsidRDefault="00F35639" w:rsidP="00F35639">
          <w:pPr>
            <w:pStyle w:val="Sidfot"/>
            <w:spacing w:line="276" w:lineRule="auto"/>
            <w:jc w:val="right"/>
          </w:pPr>
        </w:p>
      </w:tc>
    </w:tr>
  </w:tbl>
  <w:p w14:paraId="2ABDBD44" w14:textId="77777777" w:rsidR="00F35639" w:rsidRPr="005606BC" w:rsidRDefault="00F35639" w:rsidP="00F35639">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FB4EB5B" w14:textId="77777777" w:rsidTr="001F4302">
      <w:trPr>
        <w:trHeight w:val="510"/>
      </w:trPr>
      <w:tc>
        <w:tcPr>
          <w:tcW w:w="8525" w:type="dxa"/>
          <w:gridSpan w:val="2"/>
          <w:vAlign w:val="bottom"/>
        </w:tcPr>
        <w:p w14:paraId="53AB5A52" w14:textId="77777777" w:rsidR="00347E11" w:rsidRPr="00347E11" w:rsidRDefault="00347E11" w:rsidP="00347E11">
          <w:pPr>
            <w:pStyle w:val="Sidfot"/>
            <w:rPr>
              <w:sz w:val="8"/>
            </w:rPr>
          </w:pPr>
        </w:p>
      </w:tc>
    </w:tr>
    <w:tr w:rsidR="00093408" w:rsidRPr="00EE3C0F" w14:paraId="27C10A8C" w14:textId="77777777" w:rsidTr="00C26068">
      <w:trPr>
        <w:trHeight w:val="227"/>
      </w:trPr>
      <w:tc>
        <w:tcPr>
          <w:tcW w:w="4074" w:type="dxa"/>
        </w:tcPr>
        <w:p w14:paraId="0AB5EDA9" w14:textId="77777777" w:rsidR="00347E11" w:rsidRPr="00F53AEA" w:rsidRDefault="00347E11" w:rsidP="00C26068">
          <w:pPr>
            <w:pStyle w:val="Sidfot"/>
            <w:spacing w:line="276" w:lineRule="auto"/>
          </w:pPr>
        </w:p>
      </w:tc>
      <w:tc>
        <w:tcPr>
          <w:tcW w:w="4451" w:type="dxa"/>
        </w:tcPr>
        <w:p w14:paraId="006B1995" w14:textId="77777777" w:rsidR="00093408" w:rsidRPr="00F53AEA" w:rsidRDefault="00093408" w:rsidP="00F53AEA">
          <w:pPr>
            <w:pStyle w:val="Sidfot"/>
            <w:spacing w:line="276" w:lineRule="auto"/>
          </w:pPr>
        </w:p>
      </w:tc>
    </w:tr>
  </w:tbl>
  <w:p w14:paraId="33BE772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37147" w14:textId="77777777" w:rsidR="00CB2089" w:rsidRDefault="00CB2089" w:rsidP="00F35639">
      <w:pPr>
        <w:spacing w:after="0" w:line="240" w:lineRule="auto"/>
      </w:pPr>
      <w:r>
        <w:separator/>
      </w:r>
    </w:p>
  </w:footnote>
  <w:footnote w:type="continuationSeparator" w:id="0">
    <w:p w14:paraId="37F35472" w14:textId="77777777" w:rsidR="00CB2089" w:rsidRDefault="00CB2089" w:rsidP="00A87A54">
      <w:pPr>
        <w:spacing w:after="0" w:line="240" w:lineRule="auto"/>
      </w:pPr>
      <w:r>
        <w:continuationSeparator/>
      </w:r>
    </w:p>
  </w:footnote>
  <w:footnote w:type="continuationNotice" w:id="1">
    <w:p w14:paraId="25283A4C" w14:textId="77777777" w:rsidR="00CB2089" w:rsidRDefault="00CB20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35639" w14:paraId="2355570E" w14:textId="77777777" w:rsidTr="00C93EBA">
      <w:trPr>
        <w:trHeight w:val="227"/>
      </w:trPr>
      <w:tc>
        <w:tcPr>
          <w:tcW w:w="5534" w:type="dxa"/>
        </w:tcPr>
        <w:p w14:paraId="00377E72" w14:textId="77777777" w:rsidR="00F35639" w:rsidRPr="007D73AB" w:rsidRDefault="00F35639">
          <w:pPr>
            <w:pStyle w:val="Sidhuvud"/>
          </w:pPr>
        </w:p>
      </w:tc>
      <w:tc>
        <w:tcPr>
          <w:tcW w:w="3170" w:type="dxa"/>
          <w:vAlign w:val="bottom"/>
        </w:tcPr>
        <w:p w14:paraId="6BFA8BAA" w14:textId="77777777" w:rsidR="00F35639" w:rsidRPr="007D73AB" w:rsidRDefault="00F35639" w:rsidP="00340DE0">
          <w:pPr>
            <w:pStyle w:val="Sidhuvud"/>
          </w:pPr>
        </w:p>
      </w:tc>
      <w:tc>
        <w:tcPr>
          <w:tcW w:w="1134" w:type="dxa"/>
        </w:tcPr>
        <w:p w14:paraId="05CCF811" w14:textId="77777777" w:rsidR="00F35639" w:rsidRDefault="00F35639" w:rsidP="005A703A">
          <w:pPr>
            <w:pStyle w:val="Sidhuvud"/>
          </w:pPr>
        </w:p>
      </w:tc>
    </w:tr>
    <w:tr w:rsidR="00F35639" w14:paraId="36A9C052" w14:textId="77777777" w:rsidTr="00C93EBA">
      <w:trPr>
        <w:trHeight w:val="1928"/>
      </w:trPr>
      <w:tc>
        <w:tcPr>
          <w:tcW w:w="5534" w:type="dxa"/>
        </w:tcPr>
        <w:p w14:paraId="1BF97460" w14:textId="77777777" w:rsidR="00F35639" w:rsidRPr="00340DE0" w:rsidRDefault="00F35639" w:rsidP="00340DE0">
          <w:pPr>
            <w:pStyle w:val="Sidhuvud"/>
          </w:pPr>
          <w:r>
            <w:rPr>
              <w:noProof/>
            </w:rPr>
            <w:drawing>
              <wp:inline distT="0" distB="0" distL="0" distR="0" wp14:anchorId="0B845798" wp14:editId="6F21188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BF25ADF" w14:textId="77777777" w:rsidR="00F35639" w:rsidRPr="00710A6C" w:rsidRDefault="00F35639" w:rsidP="00EE3C0F">
          <w:pPr>
            <w:pStyle w:val="Sidhuvud"/>
            <w:rPr>
              <w:b/>
            </w:rPr>
          </w:pPr>
        </w:p>
        <w:p w14:paraId="2B94E83E" w14:textId="77777777" w:rsidR="00F35639" w:rsidRDefault="00F35639" w:rsidP="00EE3C0F">
          <w:pPr>
            <w:pStyle w:val="Sidhuvud"/>
          </w:pPr>
        </w:p>
        <w:p w14:paraId="0A9E5417" w14:textId="77777777" w:rsidR="00F35639" w:rsidRDefault="00F35639" w:rsidP="00EE3C0F">
          <w:pPr>
            <w:pStyle w:val="Sidhuvud"/>
          </w:pPr>
        </w:p>
        <w:p w14:paraId="770CA75B" w14:textId="77777777" w:rsidR="00F35639" w:rsidRDefault="00F35639" w:rsidP="00EE3C0F">
          <w:pPr>
            <w:pStyle w:val="Sidhuvud"/>
          </w:pPr>
        </w:p>
        <w:p w14:paraId="4FFF7FCB" w14:textId="1F7FC45D" w:rsidR="00F35639" w:rsidRDefault="00A66FA1" w:rsidP="00EE3C0F">
          <w:pPr>
            <w:pStyle w:val="Sidhuvud"/>
          </w:pPr>
          <w:sdt>
            <w:sdtPr>
              <w:alias w:val="Dnr"/>
              <w:tag w:val="ccRKShow_Dnr"/>
              <w:id w:val="-829283628"/>
              <w:placeholder>
                <w:docPart w:val="A79FA7680A7544F69493DA8A7BD3AEAF"/>
              </w:placeholder>
              <w:showingPlcHdr/>
              <w:dataBinding w:prefixMappings="xmlns:ns0='http://lp/documentinfo/RK' " w:xpath="/ns0:DocumentInfo[1]/ns0:BaseInfo[1]/ns0:Dnr[1]" w:storeItemID="{F49C25CC-6252-4F7A-B1C9-73118774B7C7}"/>
              <w:text/>
            </w:sdtPr>
            <w:sdtEndPr/>
            <w:sdtContent>
              <w:r w:rsidR="00F7714F">
                <w:rPr>
                  <w:rStyle w:val="Platshllartext"/>
                </w:rPr>
                <w:t xml:space="preserve"> </w:t>
              </w:r>
            </w:sdtContent>
          </w:sdt>
          <w:r w:rsidR="00F7714F" w:rsidRPr="00F7714F">
            <w:t>Fi2020/04759</w:t>
          </w:r>
        </w:p>
        <w:p w14:paraId="17D67DF1" w14:textId="77777777" w:rsidR="00F35639" w:rsidRDefault="00F35639" w:rsidP="00EE3C0F">
          <w:pPr>
            <w:pStyle w:val="Sidhuvud"/>
          </w:pPr>
        </w:p>
      </w:tc>
      <w:tc>
        <w:tcPr>
          <w:tcW w:w="1134" w:type="dxa"/>
        </w:tcPr>
        <w:p w14:paraId="1AAA4F4F" w14:textId="77777777" w:rsidR="00F35639" w:rsidRDefault="00F35639" w:rsidP="0094502D">
          <w:pPr>
            <w:pStyle w:val="Sidhuvud"/>
          </w:pPr>
        </w:p>
        <w:p w14:paraId="12B14B7D" w14:textId="77777777" w:rsidR="00F35639" w:rsidRPr="0094502D" w:rsidRDefault="00F35639" w:rsidP="00EC71A6">
          <w:pPr>
            <w:pStyle w:val="Sidhuvud"/>
          </w:pPr>
        </w:p>
      </w:tc>
    </w:tr>
    <w:tr w:rsidR="00F35639" w14:paraId="79B2EF23" w14:textId="77777777" w:rsidTr="00C93EBA">
      <w:trPr>
        <w:trHeight w:val="2268"/>
      </w:trPr>
      <w:sdt>
        <w:sdtPr>
          <w:rPr>
            <w:rFonts w:asciiTheme="minorHAnsi" w:hAnsiTheme="minorHAnsi"/>
            <w:b/>
            <w:sz w:val="25"/>
          </w:rPr>
          <w:alias w:val="SenderText"/>
          <w:tag w:val="ccRKShow_SenderText"/>
          <w:id w:val="1374046025"/>
          <w:placeholder>
            <w:docPart w:val="1339BB020CB549EC8FA40D7E9FB8C570"/>
          </w:placeholder>
        </w:sdtPr>
        <w:sdtEndPr>
          <w:rPr>
            <w:b w:val="0"/>
          </w:rPr>
        </w:sdtEndPr>
        <w:sdtContent>
          <w:tc>
            <w:tcPr>
              <w:tcW w:w="5534" w:type="dxa"/>
              <w:tcMar>
                <w:right w:w="1134" w:type="dxa"/>
              </w:tcMar>
            </w:tcPr>
            <w:p w14:paraId="2943CF53" w14:textId="77777777" w:rsidR="00F35639" w:rsidRPr="00F35639" w:rsidRDefault="00F35639" w:rsidP="00340DE0">
              <w:pPr>
                <w:pStyle w:val="Sidhuvud"/>
                <w:rPr>
                  <w:b/>
                </w:rPr>
              </w:pPr>
              <w:r w:rsidRPr="00F35639">
                <w:rPr>
                  <w:b/>
                </w:rPr>
                <w:t>Finansdepartementet</w:t>
              </w:r>
            </w:p>
            <w:p w14:paraId="6033A3C2" w14:textId="77777777" w:rsidR="00F35639" w:rsidRDefault="00F35639" w:rsidP="00340DE0">
              <w:pPr>
                <w:pStyle w:val="Sidhuvud"/>
              </w:pPr>
              <w:r w:rsidRPr="00F35639">
                <w:t>Finansministern</w:t>
              </w:r>
            </w:p>
            <w:p w14:paraId="7876FDFF" w14:textId="77777777" w:rsidR="003B7EF9" w:rsidRDefault="003B7EF9" w:rsidP="003B7EF9">
              <w:pPr>
                <w:rPr>
                  <w:rFonts w:asciiTheme="majorHAnsi" w:hAnsiTheme="majorHAnsi"/>
                  <w:sz w:val="19"/>
                </w:rPr>
              </w:pPr>
            </w:p>
            <w:p w14:paraId="29756C36" w14:textId="3D8EC608" w:rsidR="003B7EF9" w:rsidRPr="003B7EF9" w:rsidRDefault="003B7EF9" w:rsidP="003B7EF9"/>
          </w:tc>
        </w:sdtContent>
      </w:sdt>
      <w:sdt>
        <w:sdtPr>
          <w:alias w:val="Recipient"/>
          <w:tag w:val="ccRKShow_Recipient"/>
          <w:id w:val="-28344517"/>
          <w:placeholder>
            <w:docPart w:val="FF61F4A366AE41E4AEF495ADE5BB0F5D"/>
          </w:placeholder>
          <w:dataBinding w:prefixMappings="xmlns:ns0='http://lp/documentinfo/RK' " w:xpath="/ns0:DocumentInfo[1]/ns0:BaseInfo[1]/ns0:Recipient[1]" w:storeItemID="{F49C25CC-6252-4F7A-B1C9-73118774B7C7}"/>
          <w:text w:multiLine="1"/>
        </w:sdtPr>
        <w:sdtEndPr/>
        <w:sdtContent>
          <w:tc>
            <w:tcPr>
              <w:tcW w:w="3170" w:type="dxa"/>
            </w:tcPr>
            <w:p w14:paraId="18C50AEB" w14:textId="77777777" w:rsidR="00F35639" w:rsidRDefault="00F35639" w:rsidP="00547B89">
              <w:pPr>
                <w:pStyle w:val="Sidhuvud"/>
              </w:pPr>
              <w:r>
                <w:t>Till riksdagen</w:t>
              </w:r>
            </w:p>
          </w:tc>
        </w:sdtContent>
      </w:sdt>
      <w:tc>
        <w:tcPr>
          <w:tcW w:w="1134" w:type="dxa"/>
        </w:tcPr>
        <w:p w14:paraId="5A408ECB" w14:textId="77777777" w:rsidR="00F35639" w:rsidRDefault="00F35639" w:rsidP="003E6020">
          <w:pPr>
            <w:pStyle w:val="Sidhuvud"/>
          </w:pPr>
        </w:p>
      </w:tc>
    </w:tr>
  </w:tbl>
  <w:p w14:paraId="608D1969" w14:textId="4ABC12C0"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39"/>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A75DC"/>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97AD0"/>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2FB3"/>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287F"/>
    <w:rsid w:val="00347E11"/>
    <w:rsid w:val="003503DD"/>
    <w:rsid w:val="00350696"/>
    <w:rsid w:val="00350C92"/>
    <w:rsid w:val="003542C5"/>
    <w:rsid w:val="00365461"/>
    <w:rsid w:val="00370311"/>
    <w:rsid w:val="00380663"/>
    <w:rsid w:val="0038257F"/>
    <w:rsid w:val="003853E3"/>
    <w:rsid w:val="0038587E"/>
    <w:rsid w:val="00392ED4"/>
    <w:rsid w:val="00393680"/>
    <w:rsid w:val="00394D4C"/>
    <w:rsid w:val="003A1315"/>
    <w:rsid w:val="003A2E73"/>
    <w:rsid w:val="003A3071"/>
    <w:rsid w:val="003A5969"/>
    <w:rsid w:val="003A5C58"/>
    <w:rsid w:val="003B0C81"/>
    <w:rsid w:val="003B7EF9"/>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3C6C"/>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462E"/>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266F1"/>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B2FD2"/>
    <w:rsid w:val="008C4538"/>
    <w:rsid w:val="008C562B"/>
    <w:rsid w:val="008C6717"/>
    <w:rsid w:val="008C6BA2"/>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6FA1"/>
    <w:rsid w:val="00A67276"/>
    <w:rsid w:val="00A67588"/>
    <w:rsid w:val="00A67840"/>
    <w:rsid w:val="00A71A9E"/>
    <w:rsid w:val="00A7382D"/>
    <w:rsid w:val="00A743AC"/>
    <w:rsid w:val="00A8483F"/>
    <w:rsid w:val="00A870B0"/>
    <w:rsid w:val="00A87A54"/>
    <w:rsid w:val="00A94D88"/>
    <w:rsid w:val="00AA1809"/>
    <w:rsid w:val="00AB5033"/>
    <w:rsid w:val="00AB5519"/>
    <w:rsid w:val="00AB6313"/>
    <w:rsid w:val="00AB71DD"/>
    <w:rsid w:val="00AC15C5"/>
    <w:rsid w:val="00AC71C1"/>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089"/>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3E48"/>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159A"/>
    <w:rsid w:val="00F14024"/>
    <w:rsid w:val="00F24297"/>
    <w:rsid w:val="00F25761"/>
    <w:rsid w:val="00F259D7"/>
    <w:rsid w:val="00F32D05"/>
    <w:rsid w:val="00F35263"/>
    <w:rsid w:val="00F35639"/>
    <w:rsid w:val="00F403BF"/>
    <w:rsid w:val="00F4342F"/>
    <w:rsid w:val="00F45227"/>
    <w:rsid w:val="00F5045C"/>
    <w:rsid w:val="00F53AEA"/>
    <w:rsid w:val="00F55FC9"/>
    <w:rsid w:val="00F5663B"/>
    <w:rsid w:val="00F5674D"/>
    <w:rsid w:val="00F6392C"/>
    <w:rsid w:val="00F64256"/>
    <w:rsid w:val="00F66093"/>
    <w:rsid w:val="00F70848"/>
    <w:rsid w:val="00F73A60"/>
    <w:rsid w:val="00F7714F"/>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B7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F35639"/>
  </w:style>
  <w:style w:type="paragraph" w:styleId="Rubrik1">
    <w:name w:val="heading 1"/>
    <w:basedOn w:val="Brdtext"/>
    <w:next w:val="Brdtext"/>
    <w:link w:val="Rubrik1Char"/>
    <w:uiPriority w:val="1"/>
    <w:qFormat/>
    <w:rsid w:val="00F35639"/>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F35639"/>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F35639"/>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F35639"/>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F35639"/>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3563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F3563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F3563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F3563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F35639"/>
    <w:pPr>
      <w:tabs>
        <w:tab w:val="left" w:pos="1701"/>
        <w:tab w:val="left" w:pos="3600"/>
        <w:tab w:val="left" w:pos="5387"/>
      </w:tabs>
    </w:pPr>
  </w:style>
  <w:style w:type="character" w:customStyle="1" w:styleId="BrdtextChar">
    <w:name w:val="Brödtext Char"/>
    <w:basedOn w:val="Standardstycketeckensnitt"/>
    <w:link w:val="Brdtext"/>
    <w:rsid w:val="00F35639"/>
  </w:style>
  <w:style w:type="paragraph" w:styleId="Brdtextmedindrag">
    <w:name w:val="Body Text Indent"/>
    <w:basedOn w:val="Normal"/>
    <w:link w:val="BrdtextmedindragChar"/>
    <w:qFormat/>
    <w:rsid w:val="00F35639"/>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F35639"/>
  </w:style>
  <w:style w:type="character" w:customStyle="1" w:styleId="Rubrik1Char">
    <w:name w:val="Rubrik 1 Char"/>
    <w:basedOn w:val="Standardstycketeckensnitt"/>
    <w:link w:val="Rubrik1"/>
    <w:uiPriority w:val="1"/>
    <w:rsid w:val="00F35639"/>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F35639"/>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F35639"/>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F35639"/>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F35639"/>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F35639"/>
    <w:pPr>
      <w:numPr>
        <w:numId w:val="0"/>
      </w:numPr>
    </w:pPr>
  </w:style>
  <w:style w:type="paragraph" w:customStyle="1" w:styleId="Rubrik2utannumrering">
    <w:name w:val="Rubrik 2 utan numrering"/>
    <w:basedOn w:val="Rubrik2"/>
    <w:next w:val="Brdtext"/>
    <w:uiPriority w:val="1"/>
    <w:qFormat/>
    <w:rsid w:val="00F35639"/>
    <w:pPr>
      <w:numPr>
        <w:ilvl w:val="0"/>
        <w:numId w:val="0"/>
      </w:numPr>
    </w:pPr>
  </w:style>
  <w:style w:type="paragraph" w:customStyle="1" w:styleId="Rubrik3utannumrering">
    <w:name w:val="Rubrik 3 utan numrering"/>
    <w:basedOn w:val="Rubrik3"/>
    <w:next w:val="Brdtext"/>
    <w:uiPriority w:val="1"/>
    <w:qFormat/>
    <w:rsid w:val="00F35639"/>
    <w:pPr>
      <w:numPr>
        <w:ilvl w:val="0"/>
        <w:numId w:val="0"/>
      </w:numPr>
    </w:pPr>
  </w:style>
  <w:style w:type="character" w:customStyle="1" w:styleId="Rubrik4Char">
    <w:name w:val="Rubrik 4 Char"/>
    <w:basedOn w:val="Standardstycketeckensnitt"/>
    <w:link w:val="Rubrik4"/>
    <w:uiPriority w:val="1"/>
    <w:rsid w:val="00F35639"/>
    <w:rPr>
      <w:rFonts w:asciiTheme="majorHAnsi" w:eastAsiaTheme="majorEastAsia" w:hAnsiTheme="majorHAnsi" w:cstheme="majorBidi"/>
      <w:b/>
      <w:iCs/>
      <w:sz w:val="20"/>
    </w:rPr>
  </w:style>
  <w:style w:type="paragraph" w:customStyle="1" w:styleId="Brdtextutanavstnd">
    <w:name w:val="Brödtext utan avstånd"/>
    <w:basedOn w:val="Normal"/>
    <w:qFormat/>
    <w:rsid w:val="00F35639"/>
    <w:pPr>
      <w:tabs>
        <w:tab w:val="left" w:pos="1701"/>
        <w:tab w:val="left" w:pos="3600"/>
        <w:tab w:val="left" w:pos="5387"/>
      </w:tabs>
      <w:spacing w:after="0"/>
    </w:pPr>
  </w:style>
  <w:style w:type="paragraph" w:customStyle="1" w:styleId="Bildtext">
    <w:name w:val="Bildtext"/>
    <w:basedOn w:val="Brdtext"/>
    <w:next w:val="Brdtext"/>
    <w:uiPriority w:val="2"/>
    <w:qFormat/>
    <w:rsid w:val="00F35639"/>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F35639"/>
    <w:pPr>
      <w:numPr>
        <w:ilvl w:val="0"/>
        <w:numId w:val="0"/>
      </w:numPr>
    </w:pPr>
  </w:style>
  <w:style w:type="paragraph" w:customStyle="1" w:styleId="Rubrik5utannumrering">
    <w:name w:val="Rubrik 5 utan numrering"/>
    <w:basedOn w:val="Rubrik5"/>
    <w:next w:val="Brdtext"/>
    <w:uiPriority w:val="1"/>
    <w:qFormat/>
    <w:rsid w:val="00F35639"/>
  </w:style>
  <w:style w:type="paragraph" w:styleId="Beskrivning">
    <w:name w:val="caption"/>
    <w:basedOn w:val="Bildtext"/>
    <w:next w:val="Normal"/>
    <w:uiPriority w:val="35"/>
    <w:semiHidden/>
    <w:qFormat/>
    <w:rsid w:val="00F35639"/>
    <w:rPr>
      <w:iCs/>
      <w:szCs w:val="18"/>
    </w:rPr>
  </w:style>
  <w:style w:type="character" w:customStyle="1" w:styleId="Rubrik5Char">
    <w:name w:val="Rubrik 5 Char"/>
    <w:basedOn w:val="Standardstycketeckensnitt"/>
    <w:link w:val="Rubrik5"/>
    <w:uiPriority w:val="1"/>
    <w:rsid w:val="00F35639"/>
    <w:rPr>
      <w:rFonts w:asciiTheme="majorHAnsi" w:eastAsiaTheme="majorEastAsia" w:hAnsiTheme="majorHAnsi" w:cstheme="majorBidi"/>
      <w:sz w:val="20"/>
    </w:rPr>
  </w:style>
  <w:style w:type="numbering" w:customStyle="1" w:styleId="RKNumreraderubriker">
    <w:name w:val="RK Numrerade rubriker"/>
    <w:uiPriority w:val="99"/>
    <w:rsid w:val="00F35639"/>
    <w:pPr>
      <w:numPr>
        <w:numId w:val="1"/>
      </w:numPr>
    </w:pPr>
  </w:style>
  <w:style w:type="paragraph" w:customStyle="1" w:styleId="Klla">
    <w:name w:val="Källa"/>
    <w:basedOn w:val="Bildtext"/>
    <w:next w:val="Brdtext"/>
    <w:uiPriority w:val="2"/>
    <w:qFormat/>
    <w:rsid w:val="00F35639"/>
  </w:style>
  <w:style w:type="paragraph" w:styleId="Sidhuvud">
    <w:name w:val="header"/>
    <w:basedOn w:val="Normal"/>
    <w:link w:val="SidhuvudChar"/>
    <w:uiPriority w:val="99"/>
    <w:rsid w:val="00F35639"/>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F35639"/>
    <w:rPr>
      <w:rFonts w:asciiTheme="majorHAnsi" w:hAnsiTheme="majorHAnsi"/>
      <w:sz w:val="19"/>
    </w:rPr>
  </w:style>
  <w:style w:type="paragraph" w:styleId="Sidfot">
    <w:name w:val="footer"/>
    <w:basedOn w:val="Normal"/>
    <w:link w:val="SidfotChar"/>
    <w:uiPriority w:val="99"/>
    <w:semiHidden/>
    <w:rsid w:val="00F35639"/>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F35639"/>
    <w:rPr>
      <w:rFonts w:asciiTheme="majorHAnsi" w:hAnsiTheme="majorHAnsi"/>
      <w:sz w:val="16"/>
    </w:rPr>
  </w:style>
  <w:style w:type="paragraph" w:styleId="Innehll2">
    <w:name w:val="toc 2"/>
    <w:basedOn w:val="Normal"/>
    <w:next w:val="Brdtext"/>
    <w:uiPriority w:val="28"/>
    <w:semiHidden/>
    <w:rsid w:val="00F35639"/>
    <w:pPr>
      <w:tabs>
        <w:tab w:val="right" w:leader="dot" w:pos="7371"/>
      </w:tabs>
      <w:spacing w:after="0" w:line="240" w:lineRule="auto"/>
    </w:pPr>
  </w:style>
  <w:style w:type="character" w:styleId="Sidnummer">
    <w:name w:val="page number"/>
    <w:basedOn w:val="SidfotChar"/>
    <w:uiPriority w:val="99"/>
    <w:semiHidden/>
    <w:rsid w:val="00F35639"/>
    <w:rPr>
      <w:rFonts w:asciiTheme="majorHAnsi" w:hAnsiTheme="majorHAnsi"/>
      <w:sz w:val="17"/>
    </w:rPr>
  </w:style>
  <w:style w:type="paragraph" w:styleId="Innehll1">
    <w:name w:val="toc 1"/>
    <w:basedOn w:val="Normal"/>
    <w:next w:val="Brdtext"/>
    <w:uiPriority w:val="28"/>
    <w:semiHidden/>
    <w:rsid w:val="00F35639"/>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F35639"/>
    <w:pPr>
      <w:tabs>
        <w:tab w:val="right" w:leader="dot" w:pos="7371"/>
      </w:tabs>
      <w:spacing w:after="0" w:line="240" w:lineRule="auto"/>
      <w:ind w:left="284"/>
    </w:pPr>
  </w:style>
  <w:style w:type="character" w:styleId="Hyperlnk">
    <w:name w:val="Hyperlink"/>
    <w:basedOn w:val="Standardstycketeckensnitt"/>
    <w:uiPriority w:val="99"/>
    <w:semiHidden/>
    <w:rsid w:val="00F35639"/>
    <w:rPr>
      <w:noProof w:val="0"/>
      <w:color w:val="0563C1" w:themeColor="hyperlink"/>
      <w:u w:val="single"/>
    </w:rPr>
  </w:style>
  <w:style w:type="paragraph" w:styleId="Innehllsfrteckningsrubrik">
    <w:name w:val="TOC Heading"/>
    <w:basedOn w:val="Rubrik1utannumrering"/>
    <w:next w:val="Normal"/>
    <w:uiPriority w:val="39"/>
    <w:semiHidden/>
    <w:qFormat/>
    <w:rsid w:val="00F35639"/>
    <w:pPr>
      <w:outlineLvl w:val="9"/>
    </w:pPr>
  </w:style>
  <w:style w:type="table" w:styleId="Tabellrutnt">
    <w:name w:val="Table Grid"/>
    <w:aliases w:val="Ärendeförteckning"/>
    <w:basedOn w:val="Normaltabell"/>
    <w:uiPriority w:val="39"/>
    <w:rsid w:val="00F35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F35639"/>
    <w:pPr>
      <w:spacing w:after="0"/>
    </w:pPr>
    <w:rPr>
      <w:szCs w:val="20"/>
    </w:rPr>
  </w:style>
  <w:style w:type="character" w:customStyle="1" w:styleId="FotnotstextChar">
    <w:name w:val="Fotnotstext Char"/>
    <w:basedOn w:val="Standardstycketeckensnitt"/>
    <w:link w:val="Fotnotstext"/>
    <w:uiPriority w:val="99"/>
    <w:semiHidden/>
    <w:rsid w:val="00F35639"/>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F35639"/>
    <w:rPr>
      <w:noProof w:val="0"/>
      <w:vertAlign w:val="superscript"/>
    </w:rPr>
  </w:style>
  <w:style w:type="paragraph" w:styleId="Numreradlista">
    <w:name w:val="List Number"/>
    <w:basedOn w:val="Normal"/>
    <w:uiPriority w:val="6"/>
    <w:rsid w:val="00F35639"/>
    <w:pPr>
      <w:numPr>
        <w:numId w:val="36"/>
      </w:numPr>
      <w:spacing w:after="100"/>
    </w:pPr>
  </w:style>
  <w:style w:type="paragraph" w:styleId="Numreradlista2">
    <w:name w:val="List Number 2"/>
    <w:basedOn w:val="Normal"/>
    <w:uiPriority w:val="6"/>
    <w:rsid w:val="00F35639"/>
    <w:pPr>
      <w:numPr>
        <w:ilvl w:val="1"/>
        <w:numId w:val="36"/>
      </w:numPr>
      <w:spacing w:after="100"/>
      <w:contextualSpacing/>
    </w:pPr>
  </w:style>
  <w:style w:type="paragraph" w:styleId="Punktlista">
    <w:name w:val="List Bullet"/>
    <w:basedOn w:val="Normal"/>
    <w:uiPriority w:val="6"/>
    <w:rsid w:val="00F35639"/>
    <w:pPr>
      <w:numPr>
        <w:numId w:val="28"/>
      </w:numPr>
      <w:spacing w:after="100"/>
      <w:contextualSpacing/>
    </w:pPr>
  </w:style>
  <w:style w:type="paragraph" w:styleId="Punktlista2">
    <w:name w:val="List Bullet 2"/>
    <w:basedOn w:val="Normal"/>
    <w:uiPriority w:val="6"/>
    <w:rsid w:val="00F35639"/>
    <w:pPr>
      <w:numPr>
        <w:ilvl w:val="1"/>
        <w:numId w:val="28"/>
      </w:numPr>
      <w:spacing w:after="100"/>
      <w:ind w:left="850" w:hanging="425"/>
      <w:contextualSpacing/>
    </w:pPr>
  </w:style>
  <w:style w:type="numbering" w:customStyle="1" w:styleId="RKNumreradlista">
    <w:name w:val="RK Numrerad lista"/>
    <w:uiPriority w:val="99"/>
    <w:rsid w:val="00F35639"/>
    <w:pPr>
      <w:numPr>
        <w:numId w:val="7"/>
      </w:numPr>
    </w:pPr>
  </w:style>
  <w:style w:type="paragraph" w:customStyle="1" w:styleId="Strecklista">
    <w:name w:val="Strecklista"/>
    <w:basedOn w:val="Punktlista"/>
    <w:uiPriority w:val="6"/>
    <w:qFormat/>
    <w:rsid w:val="00F35639"/>
    <w:pPr>
      <w:numPr>
        <w:numId w:val="34"/>
      </w:numPr>
    </w:pPr>
  </w:style>
  <w:style w:type="numbering" w:customStyle="1" w:styleId="RKPunktlista">
    <w:name w:val="RK Punktlista"/>
    <w:uiPriority w:val="99"/>
    <w:rsid w:val="00F35639"/>
    <w:pPr>
      <w:numPr>
        <w:numId w:val="14"/>
      </w:numPr>
    </w:pPr>
  </w:style>
  <w:style w:type="paragraph" w:customStyle="1" w:styleId="Strecklista2">
    <w:name w:val="Strecklista 2"/>
    <w:basedOn w:val="Strecklista"/>
    <w:uiPriority w:val="6"/>
    <w:semiHidden/>
    <w:qFormat/>
    <w:rsid w:val="00F35639"/>
    <w:pPr>
      <w:numPr>
        <w:ilvl w:val="1"/>
      </w:numPr>
    </w:pPr>
  </w:style>
  <w:style w:type="numbering" w:customStyle="1" w:styleId="Strecklistan">
    <w:name w:val="Strecklistan"/>
    <w:uiPriority w:val="99"/>
    <w:rsid w:val="00F35639"/>
    <w:pPr>
      <w:numPr>
        <w:numId w:val="18"/>
      </w:numPr>
    </w:pPr>
  </w:style>
  <w:style w:type="character" w:styleId="Platshllartext">
    <w:name w:val="Placeholder Text"/>
    <w:basedOn w:val="Standardstycketeckensnitt"/>
    <w:uiPriority w:val="99"/>
    <w:semiHidden/>
    <w:rsid w:val="00F35639"/>
    <w:rPr>
      <w:noProof w:val="0"/>
      <w:color w:val="808080"/>
    </w:rPr>
  </w:style>
  <w:style w:type="paragraph" w:styleId="Numreradlista3">
    <w:name w:val="List Number 3"/>
    <w:basedOn w:val="Normal"/>
    <w:uiPriority w:val="6"/>
    <w:rsid w:val="00F35639"/>
    <w:pPr>
      <w:numPr>
        <w:ilvl w:val="2"/>
        <w:numId w:val="36"/>
      </w:numPr>
      <w:spacing w:after="100"/>
      <w:contextualSpacing/>
    </w:pPr>
  </w:style>
  <w:style w:type="paragraph" w:customStyle="1" w:styleId="Strecklista3">
    <w:name w:val="Strecklista 3"/>
    <w:basedOn w:val="Brdtext"/>
    <w:uiPriority w:val="6"/>
    <w:semiHidden/>
    <w:qFormat/>
    <w:rsid w:val="00F35639"/>
    <w:pPr>
      <w:numPr>
        <w:ilvl w:val="2"/>
        <w:numId w:val="34"/>
      </w:numPr>
      <w:spacing w:after="100"/>
    </w:pPr>
  </w:style>
  <w:style w:type="paragraph" w:styleId="Punktlista3">
    <w:name w:val="List Bullet 3"/>
    <w:basedOn w:val="Normal"/>
    <w:uiPriority w:val="6"/>
    <w:rsid w:val="00F35639"/>
    <w:pPr>
      <w:numPr>
        <w:ilvl w:val="2"/>
        <w:numId w:val="28"/>
      </w:numPr>
      <w:spacing w:after="100"/>
      <w:contextualSpacing/>
    </w:pPr>
  </w:style>
  <w:style w:type="paragraph" w:customStyle="1" w:styleId="Brdtextmedram">
    <w:name w:val="Brödtext med ram"/>
    <w:basedOn w:val="Brdtext"/>
    <w:qFormat/>
    <w:rsid w:val="00F35639"/>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F35639"/>
    <w:rPr>
      <w:rFonts w:ascii="Calibri" w:hAnsi="Calibri" w:cs="Calibri"/>
      <w:sz w:val="16"/>
    </w:rPr>
  </w:style>
  <w:style w:type="character" w:customStyle="1" w:styleId="DocNrChar">
    <w:name w:val="DocNr Char"/>
    <w:basedOn w:val="Standardstycketeckensnitt"/>
    <w:link w:val="DocNr"/>
    <w:semiHidden/>
    <w:rsid w:val="00F35639"/>
    <w:rPr>
      <w:rFonts w:ascii="Calibri" w:hAnsi="Calibri" w:cs="Calibri"/>
      <w:sz w:val="16"/>
    </w:rPr>
  </w:style>
  <w:style w:type="paragraph" w:customStyle="1" w:styleId="RKnormal">
    <w:name w:val="RKnormal"/>
    <w:basedOn w:val="Normal"/>
    <w:semiHidden/>
    <w:rsid w:val="00F35639"/>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F3563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35639"/>
    <w:pPr>
      <w:spacing w:after="0" w:line="240" w:lineRule="auto"/>
    </w:pPr>
  </w:style>
  <w:style w:type="character" w:customStyle="1" w:styleId="AnteckningsrubrikChar">
    <w:name w:val="Anteckningsrubrik Char"/>
    <w:basedOn w:val="Standardstycketeckensnitt"/>
    <w:link w:val="Anteckningsrubrik"/>
    <w:uiPriority w:val="99"/>
    <w:semiHidden/>
    <w:rsid w:val="00F35639"/>
  </w:style>
  <w:style w:type="character" w:styleId="AnvndHyperlnk">
    <w:name w:val="FollowedHyperlink"/>
    <w:basedOn w:val="Standardstycketeckensnitt"/>
    <w:uiPriority w:val="99"/>
    <w:semiHidden/>
    <w:unhideWhenUsed/>
    <w:rsid w:val="00F35639"/>
    <w:rPr>
      <w:noProof w:val="0"/>
      <w:color w:val="954F72" w:themeColor="followedHyperlink"/>
      <w:u w:val="single"/>
    </w:rPr>
  </w:style>
  <w:style w:type="paragraph" w:styleId="Avslutandetext">
    <w:name w:val="Closing"/>
    <w:basedOn w:val="Normal"/>
    <w:link w:val="AvslutandetextChar"/>
    <w:uiPriority w:val="99"/>
    <w:semiHidden/>
    <w:unhideWhenUsed/>
    <w:rsid w:val="00F35639"/>
    <w:pPr>
      <w:spacing w:after="0" w:line="240" w:lineRule="auto"/>
      <w:ind w:left="4252"/>
    </w:pPr>
  </w:style>
  <w:style w:type="character" w:customStyle="1" w:styleId="AvslutandetextChar">
    <w:name w:val="Avslutande text Char"/>
    <w:basedOn w:val="Standardstycketeckensnitt"/>
    <w:link w:val="Avslutandetext"/>
    <w:uiPriority w:val="99"/>
    <w:semiHidden/>
    <w:rsid w:val="00F35639"/>
  </w:style>
  <w:style w:type="paragraph" w:styleId="Avsndaradress-brev">
    <w:name w:val="envelope return"/>
    <w:basedOn w:val="Normal"/>
    <w:uiPriority w:val="99"/>
    <w:semiHidden/>
    <w:unhideWhenUsed/>
    <w:rsid w:val="00F35639"/>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F3563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35639"/>
    <w:rPr>
      <w:rFonts w:ascii="Segoe UI" w:hAnsi="Segoe UI" w:cs="Segoe UI"/>
      <w:sz w:val="18"/>
      <w:szCs w:val="18"/>
    </w:rPr>
  </w:style>
  <w:style w:type="character" w:styleId="Betoning">
    <w:name w:val="Emphasis"/>
    <w:basedOn w:val="Standardstycketeckensnitt"/>
    <w:uiPriority w:val="20"/>
    <w:semiHidden/>
    <w:qFormat/>
    <w:rsid w:val="00F35639"/>
    <w:rPr>
      <w:i/>
      <w:iCs/>
      <w:noProof w:val="0"/>
    </w:rPr>
  </w:style>
  <w:style w:type="character" w:styleId="Bokenstitel">
    <w:name w:val="Book Title"/>
    <w:basedOn w:val="Standardstycketeckensnitt"/>
    <w:uiPriority w:val="33"/>
    <w:semiHidden/>
    <w:qFormat/>
    <w:rsid w:val="00F35639"/>
    <w:rPr>
      <w:b/>
      <w:bCs/>
      <w:i/>
      <w:iCs/>
      <w:noProof w:val="0"/>
      <w:spacing w:val="5"/>
    </w:rPr>
  </w:style>
  <w:style w:type="paragraph" w:styleId="Brdtext2">
    <w:name w:val="Body Text 2"/>
    <w:basedOn w:val="Normal"/>
    <w:link w:val="Brdtext2Char"/>
    <w:uiPriority w:val="99"/>
    <w:semiHidden/>
    <w:unhideWhenUsed/>
    <w:rsid w:val="00F35639"/>
    <w:pPr>
      <w:spacing w:after="120" w:line="480" w:lineRule="auto"/>
    </w:pPr>
  </w:style>
  <w:style w:type="character" w:customStyle="1" w:styleId="Brdtext2Char">
    <w:name w:val="Brödtext 2 Char"/>
    <w:basedOn w:val="Standardstycketeckensnitt"/>
    <w:link w:val="Brdtext2"/>
    <w:uiPriority w:val="99"/>
    <w:semiHidden/>
    <w:rsid w:val="00F35639"/>
  </w:style>
  <w:style w:type="paragraph" w:styleId="Brdtext3">
    <w:name w:val="Body Text 3"/>
    <w:basedOn w:val="Normal"/>
    <w:link w:val="Brdtext3Char"/>
    <w:uiPriority w:val="99"/>
    <w:semiHidden/>
    <w:unhideWhenUsed/>
    <w:rsid w:val="00F35639"/>
    <w:pPr>
      <w:spacing w:after="120"/>
    </w:pPr>
    <w:rPr>
      <w:sz w:val="16"/>
      <w:szCs w:val="16"/>
    </w:rPr>
  </w:style>
  <w:style w:type="character" w:customStyle="1" w:styleId="Brdtext3Char">
    <w:name w:val="Brödtext 3 Char"/>
    <w:basedOn w:val="Standardstycketeckensnitt"/>
    <w:link w:val="Brdtext3"/>
    <w:uiPriority w:val="99"/>
    <w:semiHidden/>
    <w:rsid w:val="00F35639"/>
    <w:rPr>
      <w:sz w:val="16"/>
      <w:szCs w:val="16"/>
    </w:rPr>
  </w:style>
  <w:style w:type="paragraph" w:styleId="Brdtextmedfrstaindrag">
    <w:name w:val="Body Text First Indent"/>
    <w:basedOn w:val="Brdtext"/>
    <w:link w:val="BrdtextmedfrstaindragChar"/>
    <w:uiPriority w:val="99"/>
    <w:semiHidden/>
    <w:unhideWhenUsed/>
    <w:rsid w:val="00F3563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35639"/>
  </w:style>
  <w:style w:type="paragraph" w:styleId="Brdtextmedfrstaindrag2">
    <w:name w:val="Body Text First Indent 2"/>
    <w:basedOn w:val="Brdtextmedindrag"/>
    <w:link w:val="Brdtextmedfrstaindrag2Char"/>
    <w:uiPriority w:val="99"/>
    <w:semiHidden/>
    <w:unhideWhenUsed/>
    <w:rsid w:val="00F3563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35639"/>
  </w:style>
  <w:style w:type="paragraph" w:styleId="Brdtextmedindrag2">
    <w:name w:val="Body Text Indent 2"/>
    <w:basedOn w:val="Normal"/>
    <w:link w:val="Brdtextmedindrag2Char"/>
    <w:uiPriority w:val="99"/>
    <w:semiHidden/>
    <w:unhideWhenUsed/>
    <w:rsid w:val="00F3563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35639"/>
  </w:style>
  <w:style w:type="paragraph" w:styleId="Brdtextmedindrag3">
    <w:name w:val="Body Text Indent 3"/>
    <w:basedOn w:val="Normal"/>
    <w:link w:val="Brdtextmedindrag3Char"/>
    <w:uiPriority w:val="99"/>
    <w:semiHidden/>
    <w:unhideWhenUsed/>
    <w:rsid w:val="00F3563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35639"/>
    <w:rPr>
      <w:sz w:val="16"/>
      <w:szCs w:val="16"/>
    </w:rPr>
  </w:style>
  <w:style w:type="paragraph" w:styleId="Citat">
    <w:name w:val="Quote"/>
    <w:basedOn w:val="Normal"/>
    <w:next w:val="Normal"/>
    <w:link w:val="CitatChar"/>
    <w:uiPriority w:val="29"/>
    <w:semiHidden/>
    <w:qFormat/>
    <w:rsid w:val="00F3563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35639"/>
    <w:rPr>
      <w:i/>
      <w:iCs/>
      <w:color w:val="404040" w:themeColor="text1" w:themeTint="BF"/>
    </w:rPr>
  </w:style>
  <w:style w:type="paragraph" w:styleId="Citatfrteckning">
    <w:name w:val="table of authorities"/>
    <w:basedOn w:val="Normal"/>
    <w:next w:val="Normal"/>
    <w:uiPriority w:val="99"/>
    <w:semiHidden/>
    <w:unhideWhenUsed/>
    <w:rsid w:val="00F35639"/>
    <w:pPr>
      <w:spacing w:after="0"/>
      <w:ind w:left="250" w:hanging="250"/>
    </w:pPr>
  </w:style>
  <w:style w:type="paragraph" w:styleId="Citatfrteckningsrubrik">
    <w:name w:val="toa heading"/>
    <w:basedOn w:val="Normal"/>
    <w:next w:val="Normal"/>
    <w:uiPriority w:val="99"/>
    <w:semiHidden/>
    <w:unhideWhenUsed/>
    <w:rsid w:val="00F3563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35639"/>
  </w:style>
  <w:style w:type="character" w:customStyle="1" w:styleId="DatumChar">
    <w:name w:val="Datum Char"/>
    <w:basedOn w:val="Standardstycketeckensnitt"/>
    <w:link w:val="Datum"/>
    <w:uiPriority w:val="99"/>
    <w:semiHidden/>
    <w:rsid w:val="00F35639"/>
  </w:style>
  <w:style w:type="character" w:styleId="Diskretbetoning">
    <w:name w:val="Subtle Emphasis"/>
    <w:basedOn w:val="Standardstycketeckensnitt"/>
    <w:uiPriority w:val="19"/>
    <w:semiHidden/>
    <w:qFormat/>
    <w:rsid w:val="00F35639"/>
    <w:rPr>
      <w:i/>
      <w:iCs/>
      <w:noProof w:val="0"/>
      <w:color w:val="404040" w:themeColor="text1" w:themeTint="BF"/>
    </w:rPr>
  </w:style>
  <w:style w:type="character" w:styleId="Diskretreferens">
    <w:name w:val="Subtle Reference"/>
    <w:basedOn w:val="Standardstycketeckensnitt"/>
    <w:uiPriority w:val="31"/>
    <w:semiHidden/>
    <w:qFormat/>
    <w:rsid w:val="00F35639"/>
    <w:rPr>
      <w:smallCaps/>
      <w:noProof w:val="0"/>
      <w:color w:val="5A5A5A" w:themeColor="text1" w:themeTint="A5"/>
    </w:rPr>
  </w:style>
  <w:style w:type="table" w:styleId="Diskrettabell1">
    <w:name w:val="Table Subtle 1"/>
    <w:basedOn w:val="Normaltabell"/>
    <w:uiPriority w:val="99"/>
    <w:semiHidden/>
    <w:unhideWhenUsed/>
    <w:rsid w:val="00F3563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F3563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F3563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F35639"/>
    <w:rPr>
      <w:rFonts w:ascii="Segoe UI" w:hAnsi="Segoe UI" w:cs="Segoe UI"/>
      <w:sz w:val="16"/>
      <w:szCs w:val="16"/>
    </w:rPr>
  </w:style>
  <w:style w:type="table" w:styleId="Eleganttabell">
    <w:name w:val="Table Elegant"/>
    <w:basedOn w:val="Normaltabell"/>
    <w:uiPriority w:val="99"/>
    <w:semiHidden/>
    <w:unhideWhenUsed/>
    <w:rsid w:val="00F3563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F3563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F3563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F3563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F35639"/>
    <w:pPr>
      <w:spacing w:after="0" w:line="240" w:lineRule="auto"/>
    </w:pPr>
  </w:style>
  <w:style w:type="character" w:customStyle="1" w:styleId="E-postsignaturChar">
    <w:name w:val="E-postsignatur Char"/>
    <w:basedOn w:val="Standardstycketeckensnitt"/>
    <w:link w:val="E-postsignatur"/>
    <w:uiPriority w:val="99"/>
    <w:semiHidden/>
    <w:rsid w:val="00F35639"/>
  </w:style>
  <w:style w:type="paragraph" w:styleId="Figurfrteckning">
    <w:name w:val="table of figures"/>
    <w:basedOn w:val="Normal"/>
    <w:next w:val="Normal"/>
    <w:uiPriority w:val="99"/>
    <w:semiHidden/>
    <w:unhideWhenUsed/>
    <w:rsid w:val="00F35639"/>
    <w:pPr>
      <w:spacing w:after="0"/>
    </w:pPr>
  </w:style>
  <w:style w:type="table" w:styleId="Frgadlista">
    <w:name w:val="Colorful List"/>
    <w:basedOn w:val="Normaltabell"/>
    <w:uiPriority w:val="72"/>
    <w:semiHidden/>
    <w:unhideWhenUsed/>
    <w:rsid w:val="00F3563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F3563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F3563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F3563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F3563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F3563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F3563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F3563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F3563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F3563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F3563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F3563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F3563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F3563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F3563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F3563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F3563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F35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F35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F35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F35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F35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F35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F35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F35639"/>
    <w:rPr>
      <w:noProof w:val="0"/>
      <w:color w:val="2B579A"/>
      <w:shd w:val="clear" w:color="auto" w:fill="E6E6E6"/>
    </w:rPr>
  </w:style>
  <w:style w:type="paragraph" w:styleId="HTML-adress">
    <w:name w:val="HTML Address"/>
    <w:basedOn w:val="Normal"/>
    <w:link w:val="HTML-adressChar"/>
    <w:uiPriority w:val="99"/>
    <w:semiHidden/>
    <w:unhideWhenUsed/>
    <w:rsid w:val="00F35639"/>
    <w:pPr>
      <w:spacing w:after="0" w:line="240" w:lineRule="auto"/>
    </w:pPr>
    <w:rPr>
      <w:i/>
      <w:iCs/>
    </w:rPr>
  </w:style>
  <w:style w:type="character" w:customStyle="1" w:styleId="HTML-adressChar">
    <w:name w:val="HTML - adress Char"/>
    <w:basedOn w:val="Standardstycketeckensnitt"/>
    <w:link w:val="HTML-adress"/>
    <w:uiPriority w:val="99"/>
    <w:semiHidden/>
    <w:rsid w:val="00F35639"/>
    <w:rPr>
      <w:i/>
      <w:iCs/>
    </w:rPr>
  </w:style>
  <w:style w:type="character" w:styleId="HTML-akronym">
    <w:name w:val="HTML Acronym"/>
    <w:basedOn w:val="Standardstycketeckensnitt"/>
    <w:uiPriority w:val="99"/>
    <w:semiHidden/>
    <w:unhideWhenUsed/>
    <w:rsid w:val="00F35639"/>
    <w:rPr>
      <w:noProof w:val="0"/>
    </w:rPr>
  </w:style>
  <w:style w:type="character" w:styleId="HTML-citat">
    <w:name w:val="HTML Cite"/>
    <w:basedOn w:val="Standardstycketeckensnitt"/>
    <w:uiPriority w:val="99"/>
    <w:semiHidden/>
    <w:unhideWhenUsed/>
    <w:rsid w:val="00F35639"/>
    <w:rPr>
      <w:i/>
      <w:iCs/>
      <w:noProof w:val="0"/>
    </w:rPr>
  </w:style>
  <w:style w:type="character" w:styleId="HTML-definition">
    <w:name w:val="HTML Definition"/>
    <w:basedOn w:val="Standardstycketeckensnitt"/>
    <w:uiPriority w:val="99"/>
    <w:semiHidden/>
    <w:unhideWhenUsed/>
    <w:rsid w:val="00F35639"/>
    <w:rPr>
      <w:i/>
      <w:iCs/>
      <w:noProof w:val="0"/>
    </w:rPr>
  </w:style>
  <w:style w:type="character" w:styleId="HTML-exempel">
    <w:name w:val="HTML Sample"/>
    <w:basedOn w:val="Standardstycketeckensnitt"/>
    <w:uiPriority w:val="99"/>
    <w:semiHidden/>
    <w:unhideWhenUsed/>
    <w:rsid w:val="00F3563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F3563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35639"/>
    <w:rPr>
      <w:rFonts w:ascii="Consolas" w:hAnsi="Consolas"/>
      <w:sz w:val="20"/>
      <w:szCs w:val="20"/>
    </w:rPr>
  </w:style>
  <w:style w:type="character" w:styleId="HTML-kod">
    <w:name w:val="HTML Code"/>
    <w:basedOn w:val="Standardstycketeckensnitt"/>
    <w:uiPriority w:val="99"/>
    <w:semiHidden/>
    <w:unhideWhenUsed/>
    <w:rsid w:val="00F35639"/>
    <w:rPr>
      <w:rFonts w:ascii="Consolas" w:hAnsi="Consolas"/>
      <w:noProof w:val="0"/>
      <w:sz w:val="20"/>
      <w:szCs w:val="20"/>
    </w:rPr>
  </w:style>
  <w:style w:type="character" w:styleId="HTML-skrivmaskin">
    <w:name w:val="HTML Typewriter"/>
    <w:basedOn w:val="Standardstycketeckensnitt"/>
    <w:uiPriority w:val="99"/>
    <w:semiHidden/>
    <w:unhideWhenUsed/>
    <w:rsid w:val="00F35639"/>
    <w:rPr>
      <w:rFonts w:ascii="Consolas" w:hAnsi="Consolas"/>
      <w:noProof w:val="0"/>
      <w:sz w:val="20"/>
      <w:szCs w:val="20"/>
    </w:rPr>
  </w:style>
  <w:style w:type="character" w:styleId="HTML-tangentbord">
    <w:name w:val="HTML Keyboard"/>
    <w:basedOn w:val="Standardstycketeckensnitt"/>
    <w:uiPriority w:val="99"/>
    <w:semiHidden/>
    <w:unhideWhenUsed/>
    <w:rsid w:val="00F35639"/>
    <w:rPr>
      <w:rFonts w:ascii="Consolas" w:hAnsi="Consolas"/>
      <w:noProof w:val="0"/>
      <w:sz w:val="20"/>
      <w:szCs w:val="20"/>
    </w:rPr>
  </w:style>
  <w:style w:type="character" w:styleId="HTML-variabel">
    <w:name w:val="HTML Variable"/>
    <w:basedOn w:val="Standardstycketeckensnitt"/>
    <w:uiPriority w:val="99"/>
    <w:semiHidden/>
    <w:unhideWhenUsed/>
    <w:rsid w:val="00F35639"/>
    <w:rPr>
      <w:i/>
      <w:iCs/>
      <w:noProof w:val="0"/>
    </w:rPr>
  </w:style>
  <w:style w:type="paragraph" w:styleId="Index1">
    <w:name w:val="index 1"/>
    <w:basedOn w:val="Normal"/>
    <w:next w:val="Normal"/>
    <w:autoRedefine/>
    <w:uiPriority w:val="99"/>
    <w:semiHidden/>
    <w:unhideWhenUsed/>
    <w:rsid w:val="00F35639"/>
    <w:pPr>
      <w:spacing w:after="0" w:line="240" w:lineRule="auto"/>
      <w:ind w:left="250" w:hanging="250"/>
    </w:pPr>
  </w:style>
  <w:style w:type="paragraph" w:styleId="Index2">
    <w:name w:val="index 2"/>
    <w:basedOn w:val="Normal"/>
    <w:next w:val="Normal"/>
    <w:autoRedefine/>
    <w:uiPriority w:val="99"/>
    <w:semiHidden/>
    <w:unhideWhenUsed/>
    <w:rsid w:val="00F35639"/>
    <w:pPr>
      <w:spacing w:after="0" w:line="240" w:lineRule="auto"/>
      <w:ind w:left="500" w:hanging="250"/>
    </w:pPr>
  </w:style>
  <w:style w:type="paragraph" w:styleId="Index3">
    <w:name w:val="index 3"/>
    <w:basedOn w:val="Normal"/>
    <w:next w:val="Normal"/>
    <w:autoRedefine/>
    <w:uiPriority w:val="99"/>
    <w:semiHidden/>
    <w:unhideWhenUsed/>
    <w:rsid w:val="00F35639"/>
    <w:pPr>
      <w:spacing w:after="0" w:line="240" w:lineRule="auto"/>
      <w:ind w:left="750" w:hanging="250"/>
    </w:pPr>
  </w:style>
  <w:style w:type="paragraph" w:styleId="Index4">
    <w:name w:val="index 4"/>
    <w:basedOn w:val="Normal"/>
    <w:next w:val="Normal"/>
    <w:autoRedefine/>
    <w:uiPriority w:val="99"/>
    <w:semiHidden/>
    <w:unhideWhenUsed/>
    <w:rsid w:val="00F35639"/>
    <w:pPr>
      <w:spacing w:after="0" w:line="240" w:lineRule="auto"/>
      <w:ind w:left="1000" w:hanging="250"/>
    </w:pPr>
  </w:style>
  <w:style w:type="paragraph" w:styleId="Index5">
    <w:name w:val="index 5"/>
    <w:basedOn w:val="Normal"/>
    <w:next w:val="Normal"/>
    <w:autoRedefine/>
    <w:uiPriority w:val="99"/>
    <w:semiHidden/>
    <w:unhideWhenUsed/>
    <w:rsid w:val="00F35639"/>
    <w:pPr>
      <w:spacing w:after="0" w:line="240" w:lineRule="auto"/>
      <w:ind w:left="1250" w:hanging="250"/>
    </w:pPr>
  </w:style>
  <w:style w:type="paragraph" w:styleId="Index6">
    <w:name w:val="index 6"/>
    <w:basedOn w:val="Normal"/>
    <w:next w:val="Normal"/>
    <w:autoRedefine/>
    <w:uiPriority w:val="99"/>
    <w:semiHidden/>
    <w:unhideWhenUsed/>
    <w:rsid w:val="00F35639"/>
    <w:pPr>
      <w:spacing w:after="0" w:line="240" w:lineRule="auto"/>
      <w:ind w:left="1500" w:hanging="250"/>
    </w:pPr>
  </w:style>
  <w:style w:type="paragraph" w:styleId="Index7">
    <w:name w:val="index 7"/>
    <w:basedOn w:val="Normal"/>
    <w:next w:val="Normal"/>
    <w:autoRedefine/>
    <w:uiPriority w:val="99"/>
    <w:semiHidden/>
    <w:unhideWhenUsed/>
    <w:rsid w:val="00F35639"/>
    <w:pPr>
      <w:spacing w:after="0" w:line="240" w:lineRule="auto"/>
      <w:ind w:left="1750" w:hanging="250"/>
    </w:pPr>
  </w:style>
  <w:style w:type="paragraph" w:styleId="Index8">
    <w:name w:val="index 8"/>
    <w:basedOn w:val="Normal"/>
    <w:next w:val="Normal"/>
    <w:autoRedefine/>
    <w:uiPriority w:val="99"/>
    <w:semiHidden/>
    <w:unhideWhenUsed/>
    <w:rsid w:val="00F35639"/>
    <w:pPr>
      <w:spacing w:after="0" w:line="240" w:lineRule="auto"/>
      <w:ind w:left="2000" w:hanging="250"/>
    </w:pPr>
  </w:style>
  <w:style w:type="paragraph" w:styleId="Index9">
    <w:name w:val="index 9"/>
    <w:basedOn w:val="Normal"/>
    <w:next w:val="Normal"/>
    <w:autoRedefine/>
    <w:uiPriority w:val="99"/>
    <w:semiHidden/>
    <w:unhideWhenUsed/>
    <w:rsid w:val="00F35639"/>
    <w:pPr>
      <w:spacing w:after="0" w:line="240" w:lineRule="auto"/>
      <w:ind w:left="2250" w:hanging="250"/>
    </w:pPr>
  </w:style>
  <w:style w:type="paragraph" w:styleId="Indexrubrik">
    <w:name w:val="index heading"/>
    <w:basedOn w:val="Normal"/>
    <w:next w:val="Index1"/>
    <w:uiPriority w:val="99"/>
    <w:semiHidden/>
    <w:unhideWhenUsed/>
    <w:rsid w:val="00F35639"/>
    <w:rPr>
      <w:rFonts w:asciiTheme="majorHAnsi" w:eastAsiaTheme="majorEastAsia" w:hAnsiTheme="majorHAnsi" w:cstheme="majorBidi"/>
      <w:b/>
      <w:bCs/>
    </w:rPr>
  </w:style>
  <w:style w:type="paragraph" w:styleId="Indragetstycke">
    <w:name w:val="Block Text"/>
    <w:basedOn w:val="Normal"/>
    <w:uiPriority w:val="99"/>
    <w:semiHidden/>
    <w:unhideWhenUsed/>
    <w:rsid w:val="00F3563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F35639"/>
    <w:pPr>
      <w:spacing w:after="0" w:line="240" w:lineRule="auto"/>
    </w:pPr>
  </w:style>
  <w:style w:type="paragraph" w:styleId="Inledning">
    <w:name w:val="Salutation"/>
    <w:basedOn w:val="Normal"/>
    <w:next w:val="Normal"/>
    <w:link w:val="InledningChar"/>
    <w:uiPriority w:val="99"/>
    <w:semiHidden/>
    <w:unhideWhenUsed/>
    <w:rsid w:val="00F35639"/>
  </w:style>
  <w:style w:type="character" w:customStyle="1" w:styleId="InledningChar">
    <w:name w:val="Inledning Char"/>
    <w:basedOn w:val="Standardstycketeckensnitt"/>
    <w:link w:val="Inledning"/>
    <w:uiPriority w:val="99"/>
    <w:semiHidden/>
    <w:rsid w:val="00F35639"/>
  </w:style>
  <w:style w:type="paragraph" w:styleId="Innehll4">
    <w:name w:val="toc 4"/>
    <w:basedOn w:val="Normal"/>
    <w:next w:val="Normal"/>
    <w:autoRedefine/>
    <w:uiPriority w:val="39"/>
    <w:semiHidden/>
    <w:unhideWhenUsed/>
    <w:rsid w:val="00F35639"/>
    <w:pPr>
      <w:spacing w:after="100"/>
      <w:ind w:left="750"/>
    </w:pPr>
  </w:style>
  <w:style w:type="paragraph" w:styleId="Innehll5">
    <w:name w:val="toc 5"/>
    <w:basedOn w:val="Normal"/>
    <w:next w:val="Normal"/>
    <w:autoRedefine/>
    <w:uiPriority w:val="39"/>
    <w:semiHidden/>
    <w:unhideWhenUsed/>
    <w:rsid w:val="00F35639"/>
    <w:pPr>
      <w:spacing w:after="100"/>
      <w:ind w:left="1000"/>
    </w:pPr>
  </w:style>
  <w:style w:type="paragraph" w:styleId="Innehll6">
    <w:name w:val="toc 6"/>
    <w:basedOn w:val="Normal"/>
    <w:next w:val="Normal"/>
    <w:autoRedefine/>
    <w:uiPriority w:val="39"/>
    <w:semiHidden/>
    <w:unhideWhenUsed/>
    <w:rsid w:val="00F35639"/>
    <w:pPr>
      <w:spacing w:after="100"/>
      <w:ind w:left="1250"/>
    </w:pPr>
  </w:style>
  <w:style w:type="paragraph" w:styleId="Innehll7">
    <w:name w:val="toc 7"/>
    <w:basedOn w:val="Normal"/>
    <w:next w:val="Normal"/>
    <w:autoRedefine/>
    <w:uiPriority w:val="39"/>
    <w:semiHidden/>
    <w:unhideWhenUsed/>
    <w:rsid w:val="00F35639"/>
    <w:pPr>
      <w:spacing w:after="100"/>
      <w:ind w:left="1500"/>
    </w:pPr>
  </w:style>
  <w:style w:type="paragraph" w:styleId="Innehll8">
    <w:name w:val="toc 8"/>
    <w:basedOn w:val="Normal"/>
    <w:next w:val="Normal"/>
    <w:autoRedefine/>
    <w:uiPriority w:val="39"/>
    <w:semiHidden/>
    <w:unhideWhenUsed/>
    <w:rsid w:val="00F35639"/>
    <w:pPr>
      <w:spacing w:after="100"/>
      <w:ind w:left="1750"/>
    </w:pPr>
  </w:style>
  <w:style w:type="paragraph" w:styleId="Innehll9">
    <w:name w:val="toc 9"/>
    <w:basedOn w:val="Normal"/>
    <w:next w:val="Normal"/>
    <w:autoRedefine/>
    <w:uiPriority w:val="39"/>
    <w:semiHidden/>
    <w:unhideWhenUsed/>
    <w:rsid w:val="00F35639"/>
    <w:pPr>
      <w:spacing w:after="100"/>
      <w:ind w:left="2000"/>
    </w:pPr>
  </w:style>
  <w:style w:type="paragraph" w:styleId="Kommentarer">
    <w:name w:val="annotation text"/>
    <w:basedOn w:val="Normal"/>
    <w:link w:val="KommentarerChar"/>
    <w:uiPriority w:val="99"/>
    <w:semiHidden/>
    <w:unhideWhenUsed/>
    <w:rsid w:val="00F35639"/>
    <w:pPr>
      <w:spacing w:line="240" w:lineRule="auto"/>
    </w:pPr>
    <w:rPr>
      <w:sz w:val="20"/>
      <w:szCs w:val="20"/>
    </w:rPr>
  </w:style>
  <w:style w:type="character" w:customStyle="1" w:styleId="KommentarerChar">
    <w:name w:val="Kommentarer Char"/>
    <w:basedOn w:val="Standardstycketeckensnitt"/>
    <w:link w:val="Kommentarer"/>
    <w:uiPriority w:val="99"/>
    <w:semiHidden/>
    <w:rsid w:val="00F35639"/>
    <w:rPr>
      <w:sz w:val="20"/>
      <w:szCs w:val="20"/>
    </w:rPr>
  </w:style>
  <w:style w:type="character" w:styleId="Kommentarsreferens">
    <w:name w:val="annotation reference"/>
    <w:basedOn w:val="Standardstycketeckensnitt"/>
    <w:uiPriority w:val="99"/>
    <w:semiHidden/>
    <w:unhideWhenUsed/>
    <w:rsid w:val="00F35639"/>
    <w:rPr>
      <w:noProof w:val="0"/>
      <w:sz w:val="16"/>
      <w:szCs w:val="16"/>
    </w:rPr>
  </w:style>
  <w:style w:type="paragraph" w:styleId="Kommentarsmne">
    <w:name w:val="annotation subject"/>
    <w:basedOn w:val="Kommentarer"/>
    <w:next w:val="Kommentarer"/>
    <w:link w:val="KommentarsmneChar"/>
    <w:uiPriority w:val="99"/>
    <w:semiHidden/>
    <w:unhideWhenUsed/>
    <w:rsid w:val="00F35639"/>
    <w:rPr>
      <w:b/>
      <w:bCs/>
    </w:rPr>
  </w:style>
  <w:style w:type="character" w:customStyle="1" w:styleId="KommentarsmneChar">
    <w:name w:val="Kommentarsämne Char"/>
    <w:basedOn w:val="KommentarerChar"/>
    <w:link w:val="Kommentarsmne"/>
    <w:uiPriority w:val="99"/>
    <w:semiHidden/>
    <w:rsid w:val="00F35639"/>
    <w:rPr>
      <w:b/>
      <w:bCs/>
      <w:sz w:val="20"/>
      <w:szCs w:val="20"/>
    </w:rPr>
  </w:style>
  <w:style w:type="paragraph" w:styleId="Lista">
    <w:name w:val="List"/>
    <w:basedOn w:val="Normal"/>
    <w:uiPriority w:val="99"/>
    <w:semiHidden/>
    <w:unhideWhenUsed/>
    <w:rsid w:val="00F35639"/>
    <w:pPr>
      <w:ind w:left="283" w:hanging="283"/>
      <w:contextualSpacing/>
    </w:pPr>
  </w:style>
  <w:style w:type="paragraph" w:styleId="Lista2">
    <w:name w:val="List 2"/>
    <w:basedOn w:val="Normal"/>
    <w:uiPriority w:val="99"/>
    <w:semiHidden/>
    <w:unhideWhenUsed/>
    <w:rsid w:val="00F35639"/>
    <w:pPr>
      <w:ind w:left="566" w:hanging="283"/>
      <w:contextualSpacing/>
    </w:pPr>
  </w:style>
  <w:style w:type="paragraph" w:styleId="Lista3">
    <w:name w:val="List 3"/>
    <w:basedOn w:val="Normal"/>
    <w:uiPriority w:val="99"/>
    <w:semiHidden/>
    <w:unhideWhenUsed/>
    <w:rsid w:val="00F35639"/>
    <w:pPr>
      <w:ind w:left="849" w:hanging="283"/>
      <w:contextualSpacing/>
    </w:pPr>
  </w:style>
  <w:style w:type="paragraph" w:styleId="Lista4">
    <w:name w:val="List 4"/>
    <w:basedOn w:val="Normal"/>
    <w:uiPriority w:val="99"/>
    <w:semiHidden/>
    <w:unhideWhenUsed/>
    <w:rsid w:val="00F35639"/>
    <w:pPr>
      <w:ind w:left="1132" w:hanging="283"/>
      <w:contextualSpacing/>
    </w:pPr>
  </w:style>
  <w:style w:type="paragraph" w:styleId="Lista5">
    <w:name w:val="List 5"/>
    <w:basedOn w:val="Normal"/>
    <w:uiPriority w:val="99"/>
    <w:semiHidden/>
    <w:unhideWhenUsed/>
    <w:rsid w:val="00F35639"/>
    <w:pPr>
      <w:ind w:left="1415" w:hanging="283"/>
      <w:contextualSpacing/>
    </w:pPr>
  </w:style>
  <w:style w:type="paragraph" w:styleId="Listafortstt">
    <w:name w:val="List Continue"/>
    <w:basedOn w:val="Normal"/>
    <w:uiPriority w:val="99"/>
    <w:semiHidden/>
    <w:unhideWhenUsed/>
    <w:rsid w:val="00F35639"/>
    <w:pPr>
      <w:spacing w:after="120"/>
      <w:ind w:left="283"/>
      <w:contextualSpacing/>
    </w:pPr>
  </w:style>
  <w:style w:type="paragraph" w:styleId="Listafortstt2">
    <w:name w:val="List Continue 2"/>
    <w:basedOn w:val="Normal"/>
    <w:uiPriority w:val="99"/>
    <w:semiHidden/>
    <w:unhideWhenUsed/>
    <w:rsid w:val="00F35639"/>
    <w:pPr>
      <w:spacing w:after="120"/>
      <w:ind w:left="566"/>
      <w:contextualSpacing/>
    </w:pPr>
  </w:style>
  <w:style w:type="paragraph" w:styleId="Listafortstt3">
    <w:name w:val="List Continue 3"/>
    <w:basedOn w:val="Normal"/>
    <w:uiPriority w:val="99"/>
    <w:semiHidden/>
    <w:unhideWhenUsed/>
    <w:rsid w:val="00F35639"/>
    <w:pPr>
      <w:spacing w:after="120"/>
      <w:ind w:left="849"/>
      <w:contextualSpacing/>
    </w:pPr>
  </w:style>
  <w:style w:type="paragraph" w:styleId="Listafortstt4">
    <w:name w:val="List Continue 4"/>
    <w:basedOn w:val="Normal"/>
    <w:uiPriority w:val="99"/>
    <w:semiHidden/>
    <w:unhideWhenUsed/>
    <w:rsid w:val="00F35639"/>
    <w:pPr>
      <w:spacing w:after="120"/>
      <w:ind w:left="1132"/>
      <w:contextualSpacing/>
    </w:pPr>
  </w:style>
  <w:style w:type="paragraph" w:styleId="Listafortstt5">
    <w:name w:val="List Continue 5"/>
    <w:basedOn w:val="Normal"/>
    <w:uiPriority w:val="99"/>
    <w:semiHidden/>
    <w:unhideWhenUsed/>
    <w:rsid w:val="00F35639"/>
    <w:pPr>
      <w:spacing w:after="120"/>
      <w:ind w:left="1415"/>
      <w:contextualSpacing/>
    </w:pPr>
  </w:style>
  <w:style w:type="paragraph" w:styleId="Liststycke">
    <w:name w:val="List Paragraph"/>
    <w:basedOn w:val="Normal"/>
    <w:uiPriority w:val="34"/>
    <w:semiHidden/>
    <w:qFormat/>
    <w:rsid w:val="00F35639"/>
    <w:pPr>
      <w:ind w:left="720"/>
      <w:contextualSpacing/>
    </w:pPr>
  </w:style>
  <w:style w:type="table" w:styleId="Listtabell1ljus">
    <w:name w:val="List Table 1 Light"/>
    <w:basedOn w:val="Normaltabell"/>
    <w:uiPriority w:val="46"/>
    <w:rsid w:val="00F3563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F3563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F3563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F3563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F3563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F3563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F3563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F3563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F3563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F3563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F3563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F3563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F3563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F3563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F3563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F3563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F3563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F3563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F3563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F3563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F3563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F3563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F3563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F3563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F3563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F3563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F3563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F3563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F3563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F3563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F3563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F3563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F3563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F3563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F3563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F3563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F3563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F3563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F3563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F3563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F3563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F3563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F3563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F3563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F3563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F3563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F3563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F3563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F3563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F35639"/>
  </w:style>
  <w:style w:type="table" w:styleId="Ljuslista">
    <w:name w:val="Light List"/>
    <w:basedOn w:val="Normaltabell"/>
    <w:uiPriority w:val="61"/>
    <w:semiHidden/>
    <w:unhideWhenUsed/>
    <w:rsid w:val="00F3563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F3563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F3563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F3563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F3563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F3563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F3563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F3563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F3563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F3563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F3563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F3563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F3563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F3563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F3563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F3563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F3563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F3563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F3563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F3563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F3563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F3563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35639"/>
    <w:rPr>
      <w:rFonts w:ascii="Consolas" w:hAnsi="Consolas"/>
      <w:sz w:val="20"/>
      <w:szCs w:val="20"/>
    </w:rPr>
  </w:style>
  <w:style w:type="paragraph" w:styleId="Meddelanderubrik">
    <w:name w:val="Message Header"/>
    <w:basedOn w:val="Normal"/>
    <w:link w:val="MeddelanderubrikChar"/>
    <w:uiPriority w:val="99"/>
    <w:semiHidden/>
    <w:unhideWhenUsed/>
    <w:rsid w:val="00F3563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3563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F3563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F3563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F3563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F3563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F3563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F3563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F3563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F35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F35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F35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F35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F35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F35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F35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F3563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F3563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F3563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F3563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F3563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F3563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F3563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F35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F35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F35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F35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F35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F35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F35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F3563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F3563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F3563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F3563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F3563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F3563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F3563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F35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F35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F35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F35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F35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F35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F35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F35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F35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F35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F35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F35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F35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F35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F3563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F3563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F3563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F3563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F3563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F3563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F3563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F3563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F35639"/>
    <w:rPr>
      <w:rFonts w:ascii="Times New Roman" w:hAnsi="Times New Roman" w:cs="Times New Roman"/>
      <w:sz w:val="24"/>
      <w:szCs w:val="24"/>
    </w:rPr>
  </w:style>
  <w:style w:type="paragraph" w:styleId="Normaltindrag">
    <w:name w:val="Normal Indent"/>
    <w:basedOn w:val="Normal"/>
    <w:uiPriority w:val="99"/>
    <w:semiHidden/>
    <w:unhideWhenUsed/>
    <w:rsid w:val="00F35639"/>
    <w:pPr>
      <w:ind w:left="1304"/>
    </w:pPr>
  </w:style>
  <w:style w:type="paragraph" w:styleId="Numreradlista4">
    <w:name w:val="List Number 4"/>
    <w:basedOn w:val="Normal"/>
    <w:uiPriority w:val="99"/>
    <w:semiHidden/>
    <w:unhideWhenUsed/>
    <w:rsid w:val="00F35639"/>
    <w:pPr>
      <w:numPr>
        <w:numId w:val="40"/>
      </w:numPr>
      <w:contextualSpacing/>
    </w:pPr>
  </w:style>
  <w:style w:type="paragraph" w:styleId="Numreradlista5">
    <w:name w:val="List Number 5"/>
    <w:basedOn w:val="Normal"/>
    <w:uiPriority w:val="99"/>
    <w:semiHidden/>
    <w:unhideWhenUsed/>
    <w:rsid w:val="00F35639"/>
    <w:pPr>
      <w:numPr>
        <w:numId w:val="41"/>
      </w:numPr>
      <w:contextualSpacing/>
    </w:pPr>
  </w:style>
  <w:style w:type="character" w:styleId="Nmn">
    <w:name w:val="Mention"/>
    <w:basedOn w:val="Standardstycketeckensnitt"/>
    <w:uiPriority w:val="99"/>
    <w:semiHidden/>
    <w:unhideWhenUsed/>
    <w:rsid w:val="00F35639"/>
    <w:rPr>
      <w:noProof w:val="0"/>
      <w:color w:val="2B579A"/>
      <w:shd w:val="clear" w:color="auto" w:fill="E6E6E6"/>
    </w:rPr>
  </w:style>
  <w:style w:type="table" w:styleId="Oformateradtabell1">
    <w:name w:val="Plain Table 1"/>
    <w:basedOn w:val="Normaltabell"/>
    <w:uiPriority w:val="41"/>
    <w:rsid w:val="00F356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F356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F3563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F3563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F3563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F3563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35639"/>
    <w:rPr>
      <w:rFonts w:ascii="Consolas" w:hAnsi="Consolas"/>
      <w:sz w:val="21"/>
      <w:szCs w:val="21"/>
    </w:rPr>
  </w:style>
  <w:style w:type="character" w:styleId="Olstomnmnande">
    <w:name w:val="Unresolved Mention"/>
    <w:basedOn w:val="Standardstycketeckensnitt"/>
    <w:uiPriority w:val="99"/>
    <w:semiHidden/>
    <w:unhideWhenUsed/>
    <w:rsid w:val="00F35639"/>
    <w:rPr>
      <w:noProof w:val="0"/>
      <w:color w:val="808080"/>
      <w:shd w:val="clear" w:color="auto" w:fill="E6E6E6"/>
    </w:rPr>
  </w:style>
  <w:style w:type="table" w:styleId="Professionelltabell">
    <w:name w:val="Table Professional"/>
    <w:basedOn w:val="Normaltabell"/>
    <w:uiPriority w:val="99"/>
    <w:semiHidden/>
    <w:unhideWhenUsed/>
    <w:rsid w:val="00F3563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F35639"/>
    <w:pPr>
      <w:numPr>
        <w:numId w:val="42"/>
      </w:numPr>
      <w:contextualSpacing/>
    </w:pPr>
  </w:style>
  <w:style w:type="paragraph" w:styleId="Punktlista5">
    <w:name w:val="List Bullet 5"/>
    <w:basedOn w:val="Normal"/>
    <w:uiPriority w:val="99"/>
    <w:semiHidden/>
    <w:unhideWhenUsed/>
    <w:rsid w:val="00F35639"/>
    <w:pPr>
      <w:numPr>
        <w:numId w:val="43"/>
      </w:numPr>
      <w:contextualSpacing/>
    </w:pPr>
  </w:style>
  <w:style w:type="character" w:styleId="Radnummer">
    <w:name w:val="line number"/>
    <w:basedOn w:val="Standardstycketeckensnitt"/>
    <w:uiPriority w:val="99"/>
    <w:semiHidden/>
    <w:unhideWhenUsed/>
    <w:rsid w:val="00F35639"/>
    <w:rPr>
      <w:noProof w:val="0"/>
    </w:rPr>
  </w:style>
  <w:style w:type="character" w:customStyle="1" w:styleId="Rubrik6Char">
    <w:name w:val="Rubrik 6 Char"/>
    <w:basedOn w:val="Standardstycketeckensnitt"/>
    <w:link w:val="Rubrik6"/>
    <w:uiPriority w:val="9"/>
    <w:semiHidden/>
    <w:rsid w:val="00F3563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F3563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F3563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F3563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F3563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F3563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F3563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F3563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F3563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F3563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F3563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F3563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F3563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F3563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F3563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F3563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F3563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F3563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F3563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F3563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F3563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F3563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F3563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F3563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F3563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F3563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F3563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F3563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F3563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F3563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F3563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F3563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F35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F35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F35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F35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F35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F35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F35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F3563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F3563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F3563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F3563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F3563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F3563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F3563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F3563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F3563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F3563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F3563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F3563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F3563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F3563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F35639"/>
    <w:pPr>
      <w:spacing w:after="0" w:line="240" w:lineRule="auto"/>
      <w:ind w:left="4252"/>
    </w:pPr>
  </w:style>
  <w:style w:type="character" w:customStyle="1" w:styleId="SignaturChar">
    <w:name w:val="Signatur Char"/>
    <w:basedOn w:val="Standardstycketeckensnitt"/>
    <w:link w:val="Signatur"/>
    <w:uiPriority w:val="99"/>
    <w:semiHidden/>
    <w:rsid w:val="00F35639"/>
  </w:style>
  <w:style w:type="character" w:styleId="Slutnotsreferens">
    <w:name w:val="endnote reference"/>
    <w:basedOn w:val="Standardstycketeckensnitt"/>
    <w:uiPriority w:val="99"/>
    <w:semiHidden/>
    <w:unhideWhenUsed/>
    <w:rsid w:val="00F35639"/>
    <w:rPr>
      <w:noProof w:val="0"/>
      <w:vertAlign w:val="superscript"/>
    </w:rPr>
  </w:style>
  <w:style w:type="paragraph" w:styleId="Slutnotstext">
    <w:name w:val="endnote text"/>
    <w:basedOn w:val="Normal"/>
    <w:link w:val="SlutnotstextChar"/>
    <w:uiPriority w:val="99"/>
    <w:semiHidden/>
    <w:unhideWhenUsed/>
    <w:rsid w:val="00F3563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F35639"/>
    <w:rPr>
      <w:sz w:val="20"/>
      <w:szCs w:val="20"/>
    </w:rPr>
  </w:style>
  <w:style w:type="character" w:styleId="Smarthyperlnk">
    <w:name w:val="Smart Hyperlink"/>
    <w:basedOn w:val="Standardstycketeckensnitt"/>
    <w:uiPriority w:val="99"/>
    <w:semiHidden/>
    <w:unhideWhenUsed/>
    <w:rsid w:val="00F35639"/>
    <w:rPr>
      <w:noProof w:val="0"/>
      <w:u w:val="dotted"/>
    </w:rPr>
  </w:style>
  <w:style w:type="table" w:styleId="Standardtabell1">
    <w:name w:val="Table Classic 1"/>
    <w:basedOn w:val="Normaltabell"/>
    <w:uiPriority w:val="99"/>
    <w:semiHidden/>
    <w:unhideWhenUsed/>
    <w:rsid w:val="00F3563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F3563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F3563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F3563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F35639"/>
    <w:rPr>
      <w:b/>
      <w:bCs/>
      <w:noProof w:val="0"/>
    </w:rPr>
  </w:style>
  <w:style w:type="character" w:styleId="Starkbetoning">
    <w:name w:val="Intense Emphasis"/>
    <w:basedOn w:val="Standardstycketeckensnitt"/>
    <w:uiPriority w:val="21"/>
    <w:semiHidden/>
    <w:qFormat/>
    <w:rsid w:val="00F35639"/>
    <w:rPr>
      <w:i/>
      <w:iCs/>
      <w:noProof w:val="0"/>
      <w:color w:val="1A3050" w:themeColor="accent1"/>
    </w:rPr>
  </w:style>
  <w:style w:type="character" w:styleId="Starkreferens">
    <w:name w:val="Intense Reference"/>
    <w:basedOn w:val="Standardstycketeckensnitt"/>
    <w:uiPriority w:val="32"/>
    <w:semiHidden/>
    <w:qFormat/>
    <w:rsid w:val="00F3563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F3563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F35639"/>
    <w:rPr>
      <w:i/>
      <w:iCs/>
      <w:color w:val="1A3050" w:themeColor="accent1"/>
    </w:rPr>
  </w:style>
  <w:style w:type="table" w:styleId="Tabellmed3D-effekter1">
    <w:name w:val="Table 3D effects 1"/>
    <w:basedOn w:val="Normaltabell"/>
    <w:uiPriority w:val="99"/>
    <w:semiHidden/>
    <w:unhideWhenUsed/>
    <w:rsid w:val="00F35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F3563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F3563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F3563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F3563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F3563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F3563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F3563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F3563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F3563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F3563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F3563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F3563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F3563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F3563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F3563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F3563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F3563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F3563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F3563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F3563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F3563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F3563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F3563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F356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F35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F3563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F3563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F3563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F3563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F3563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9FA7680A7544F69493DA8A7BD3AEAF"/>
        <w:category>
          <w:name w:val="Allmänt"/>
          <w:gallery w:val="placeholder"/>
        </w:category>
        <w:types>
          <w:type w:val="bbPlcHdr"/>
        </w:types>
        <w:behaviors>
          <w:behavior w:val="content"/>
        </w:behaviors>
        <w:guid w:val="{2A92A61A-0724-408F-A2E8-347EB549E009}"/>
      </w:docPartPr>
      <w:docPartBody>
        <w:p w:rsidR="00CC7AC4" w:rsidRDefault="00BB7C5F" w:rsidP="00BB7C5F">
          <w:pPr>
            <w:pStyle w:val="A79FA7680A7544F69493DA8A7BD3AEAF"/>
          </w:pPr>
          <w:r>
            <w:rPr>
              <w:rStyle w:val="Platshllartext"/>
            </w:rPr>
            <w:t xml:space="preserve"> </w:t>
          </w:r>
        </w:p>
      </w:docPartBody>
    </w:docPart>
    <w:docPart>
      <w:docPartPr>
        <w:name w:val="1339BB020CB549EC8FA40D7E9FB8C570"/>
        <w:category>
          <w:name w:val="Allmänt"/>
          <w:gallery w:val="placeholder"/>
        </w:category>
        <w:types>
          <w:type w:val="bbPlcHdr"/>
        </w:types>
        <w:behaviors>
          <w:behavior w:val="content"/>
        </w:behaviors>
        <w:guid w:val="{1B851329-7AD3-44BE-9F38-1534435043C9}"/>
      </w:docPartPr>
      <w:docPartBody>
        <w:p w:rsidR="00CC7AC4" w:rsidRDefault="00BB7C5F" w:rsidP="00BB7C5F">
          <w:pPr>
            <w:pStyle w:val="1339BB020CB549EC8FA40D7E9FB8C5701"/>
          </w:pPr>
          <w:r>
            <w:rPr>
              <w:rStyle w:val="Platshllartext"/>
            </w:rPr>
            <w:t xml:space="preserve"> </w:t>
          </w:r>
        </w:p>
      </w:docPartBody>
    </w:docPart>
    <w:docPart>
      <w:docPartPr>
        <w:name w:val="FF61F4A366AE41E4AEF495ADE5BB0F5D"/>
        <w:category>
          <w:name w:val="Allmänt"/>
          <w:gallery w:val="placeholder"/>
        </w:category>
        <w:types>
          <w:type w:val="bbPlcHdr"/>
        </w:types>
        <w:behaviors>
          <w:behavior w:val="content"/>
        </w:behaviors>
        <w:guid w:val="{8A93D16C-2543-4499-A44D-8D7359638008}"/>
      </w:docPartPr>
      <w:docPartBody>
        <w:p w:rsidR="00CC7AC4" w:rsidRDefault="00BB7C5F" w:rsidP="00BB7C5F">
          <w:pPr>
            <w:pStyle w:val="FF61F4A366AE41E4AEF495ADE5BB0F5D"/>
          </w:pPr>
          <w:r>
            <w:rPr>
              <w:rStyle w:val="Platshllartext"/>
            </w:rPr>
            <w:t xml:space="preserve"> </w:t>
          </w:r>
        </w:p>
      </w:docPartBody>
    </w:docPart>
    <w:docPart>
      <w:docPartPr>
        <w:name w:val="37E5934D23954292A441F20452C16323"/>
        <w:category>
          <w:name w:val="Allmänt"/>
          <w:gallery w:val="placeholder"/>
        </w:category>
        <w:types>
          <w:type w:val="bbPlcHdr"/>
        </w:types>
        <w:behaviors>
          <w:behavior w:val="content"/>
        </w:behaviors>
        <w:guid w:val="{0093F01A-DE6C-475E-A916-B2BB173BE492}"/>
      </w:docPartPr>
      <w:docPartBody>
        <w:p w:rsidR="00CC7AC4" w:rsidRDefault="00BB7C5F" w:rsidP="00BB7C5F">
          <w:pPr>
            <w:pStyle w:val="37E5934D23954292A441F20452C1632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A121B466A614833BC452D9789B76958"/>
        <w:category>
          <w:name w:val="Allmänt"/>
          <w:gallery w:val="placeholder"/>
        </w:category>
        <w:types>
          <w:type w:val="bbPlcHdr"/>
        </w:types>
        <w:behaviors>
          <w:behavior w:val="content"/>
        </w:behaviors>
        <w:guid w:val="{8A82B6A7-46B1-46DD-8DDD-286CEFFDF22B}"/>
      </w:docPartPr>
      <w:docPartBody>
        <w:p w:rsidR="00CC7AC4" w:rsidRDefault="00BB7C5F" w:rsidP="00BB7C5F">
          <w:pPr>
            <w:pStyle w:val="6A121B466A614833BC452D9789B76958"/>
          </w:pPr>
          <w:r>
            <w:t xml:space="preserve"> </w:t>
          </w:r>
          <w:r>
            <w:rPr>
              <w:rStyle w:val="Platshllartext"/>
            </w:rPr>
            <w:t>Välj ett parti.</w:t>
          </w:r>
        </w:p>
      </w:docPartBody>
    </w:docPart>
    <w:docPart>
      <w:docPartPr>
        <w:name w:val="E7012AD0B92C4B558C10C124E7918600"/>
        <w:category>
          <w:name w:val="Allmänt"/>
          <w:gallery w:val="placeholder"/>
        </w:category>
        <w:types>
          <w:type w:val="bbPlcHdr"/>
        </w:types>
        <w:behaviors>
          <w:behavior w:val="content"/>
        </w:behaviors>
        <w:guid w:val="{C303C5B0-D26D-4E7C-94E3-7EA2C494177F}"/>
      </w:docPartPr>
      <w:docPartBody>
        <w:p w:rsidR="00CC7AC4" w:rsidRDefault="00BB7C5F" w:rsidP="00BB7C5F">
          <w:pPr>
            <w:pStyle w:val="E7012AD0B92C4B558C10C124E791860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0064C6875CA4921BADD8A0FB3AA49A0"/>
        <w:category>
          <w:name w:val="Allmänt"/>
          <w:gallery w:val="placeholder"/>
        </w:category>
        <w:types>
          <w:type w:val="bbPlcHdr"/>
        </w:types>
        <w:behaviors>
          <w:behavior w:val="content"/>
        </w:behaviors>
        <w:guid w:val="{C1C65DA5-67F4-4155-B61A-21630C3A7E78}"/>
      </w:docPartPr>
      <w:docPartBody>
        <w:p w:rsidR="00CC7AC4" w:rsidRDefault="00BB7C5F" w:rsidP="00BB7C5F">
          <w:pPr>
            <w:pStyle w:val="10064C6875CA4921BADD8A0FB3AA49A0"/>
          </w:pPr>
          <w:r>
            <w:rPr>
              <w:rStyle w:val="Platshllartext"/>
            </w:rPr>
            <w:t>Klicka här för att ange datum.</w:t>
          </w:r>
        </w:p>
      </w:docPartBody>
    </w:docPart>
    <w:docPart>
      <w:docPartPr>
        <w:name w:val="1CE754598B624B77A58145BECB7B4AC4"/>
        <w:category>
          <w:name w:val="Allmänt"/>
          <w:gallery w:val="placeholder"/>
        </w:category>
        <w:types>
          <w:type w:val="bbPlcHdr"/>
        </w:types>
        <w:behaviors>
          <w:behavior w:val="content"/>
        </w:behaviors>
        <w:guid w:val="{EE473890-B883-4767-860A-8EBF7DD15B1C}"/>
      </w:docPartPr>
      <w:docPartBody>
        <w:p w:rsidR="00CC7AC4" w:rsidRDefault="00BB7C5F" w:rsidP="00BB7C5F">
          <w:pPr>
            <w:pStyle w:val="1CE754598B624B77A58145BECB7B4AC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C5F"/>
    <w:rsid w:val="00BB7C5F"/>
    <w:rsid w:val="00C55740"/>
    <w:rsid w:val="00CC7A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588FB8E479C4C8EA0DEFC8508EFE202">
    <w:name w:val="4588FB8E479C4C8EA0DEFC8508EFE202"/>
    <w:rsid w:val="00BB7C5F"/>
  </w:style>
  <w:style w:type="character" w:styleId="Platshllartext">
    <w:name w:val="Placeholder Text"/>
    <w:basedOn w:val="Standardstycketeckensnitt"/>
    <w:uiPriority w:val="99"/>
    <w:semiHidden/>
    <w:rsid w:val="00BB7C5F"/>
    <w:rPr>
      <w:noProof w:val="0"/>
      <w:color w:val="808080"/>
    </w:rPr>
  </w:style>
  <w:style w:type="paragraph" w:customStyle="1" w:styleId="E88500CDE95A410099BBB1AEB9F1DF02">
    <w:name w:val="E88500CDE95A410099BBB1AEB9F1DF02"/>
    <w:rsid w:val="00BB7C5F"/>
  </w:style>
  <w:style w:type="paragraph" w:customStyle="1" w:styleId="D15AFAFDB9AB4BC096FB9E50C121A4E0">
    <w:name w:val="D15AFAFDB9AB4BC096FB9E50C121A4E0"/>
    <w:rsid w:val="00BB7C5F"/>
  </w:style>
  <w:style w:type="paragraph" w:customStyle="1" w:styleId="8E98BD64459F4E02BD168C8FE83E1A0E">
    <w:name w:val="8E98BD64459F4E02BD168C8FE83E1A0E"/>
    <w:rsid w:val="00BB7C5F"/>
  </w:style>
  <w:style w:type="paragraph" w:customStyle="1" w:styleId="A79FA7680A7544F69493DA8A7BD3AEAF">
    <w:name w:val="A79FA7680A7544F69493DA8A7BD3AEAF"/>
    <w:rsid w:val="00BB7C5F"/>
  </w:style>
  <w:style w:type="paragraph" w:customStyle="1" w:styleId="630D4C5504EE4A3B97B7D1FDAE618CA4">
    <w:name w:val="630D4C5504EE4A3B97B7D1FDAE618CA4"/>
    <w:rsid w:val="00BB7C5F"/>
  </w:style>
  <w:style w:type="paragraph" w:customStyle="1" w:styleId="94F215F2C77F450FB65CE62280061F1E">
    <w:name w:val="94F215F2C77F450FB65CE62280061F1E"/>
    <w:rsid w:val="00BB7C5F"/>
  </w:style>
  <w:style w:type="paragraph" w:customStyle="1" w:styleId="977BA096CBE242B68F475B19BCF06EC7">
    <w:name w:val="977BA096CBE242B68F475B19BCF06EC7"/>
    <w:rsid w:val="00BB7C5F"/>
  </w:style>
  <w:style w:type="paragraph" w:customStyle="1" w:styleId="AE78E01F57CC473FBDE3F15138693FCB">
    <w:name w:val="AE78E01F57CC473FBDE3F15138693FCB"/>
    <w:rsid w:val="00BB7C5F"/>
  </w:style>
  <w:style w:type="paragraph" w:customStyle="1" w:styleId="1339BB020CB549EC8FA40D7E9FB8C570">
    <w:name w:val="1339BB020CB549EC8FA40D7E9FB8C570"/>
    <w:rsid w:val="00BB7C5F"/>
  </w:style>
  <w:style w:type="paragraph" w:customStyle="1" w:styleId="FF61F4A366AE41E4AEF495ADE5BB0F5D">
    <w:name w:val="FF61F4A366AE41E4AEF495ADE5BB0F5D"/>
    <w:rsid w:val="00BB7C5F"/>
  </w:style>
  <w:style w:type="paragraph" w:customStyle="1" w:styleId="630D4C5504EE4A3B97B7D1FDAE618CA41">
    <w:name w:val="630D4C5504EE4A3B97B7D1FDAE618CA41"/>
    <w:rsid w:val="00BB7C5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339BB020CB549EC8FA40D7E9FB8C5701">
    <w:name w:val="1339BB020CB549EC8FA40D7E9FB8C5701"/>
    <w:rsid w:val="00BB7C5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7E5934D23954292A441F20452C16323">
    <w:name w:val="37E5934D23954292A441F20452C16323"/>
    <w:rsid w:val="00BB7C5F"/>
  </w:style>
  <w:style w:type="paragraph" w:customStyle="1" w:styleId="6A121B466A614833BC452D9789B76958">
    <w:name w:val="6A121B466A614833BC452D9789B76958"/>
    <w:rsid w:val="00BB7C5F"/>
  </w:style>
  <w:style w:type="paragraph" w:customStyle="1" w:styleId="5AE5873AD82D446FBD9EAC440CA90050">
    <w:name w:val="5AE5873AD82D446FBD9EAC440CA90050"/>
    <w:rsid w:val="00BB7C5F"/>
  </w:style>
  <w:style w:type="paragraph" w:customStyle="1" w:styleId="6B3461CB463345AD917114E0928950DE">
    <w:name w:val="6B3461CB463345AD917114E0928950DE"/>
    <w:rsid w:val="00BB7C5F"/>
  </w:style>
  <w:style w:type="paragraph" w:customStyle="1" w:styleId="E7012AD0B92C4B558C10C124E7918600">
    <w:name w:val="E7012AD0B92C4B558C10C124E7918600"/>
    <w:rsid w:val="00BB7C5F"/>
  </w:style>
  <w:style w:type="paragraph" w:customStyle="1" w:styleId="10064C6875CA4921BADD8A0FB3AA49A0">
    <w:name w:val="10064C6875CA4921BADD8A0FB3AA49A0"/>
    <w:rsid w:val="00BB7C5F"/>
  </w:style>
  <w:style w:type="paragraph" w:customStyle="1" w:styleId="1CE754598B624B77A58145BECB7B4AC4">
    <w:name w:val="1CE754598B624B77A58145BECB7B4AC4"/>
    <w:rsid w:val="00BB7C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2020-12-09T00:00:00</HeaderDate>
    <Office/>
    <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2020-12-09T00:00:00</HeaderDate>
    <Office/>
    <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101A41D993B3A449A712A26F852717BB" ma:contentTypeVersion="24" ma:contentTypeDescription="Skapa nytt dokument med möjlighet att välja RK-mall" ma:contentTypeScope="" ma:versionID="3f3ca6fbdb2b9bf49909491a7054d5af">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targetNamespace="http://schemas.microsoft.com/office/2006/metadata/properties" ma:root="true" ma:fieldsID="37216e8593aa18f60656876012061646" ns2:_="" ns4:_="" ns5:_="" ns6: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58f65a21-36f4-4103-a175-f6be160d2a91}" ma:internalName="TaxCatchAll"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2ccaa2c7-7929-48de-88d0-43ddf03bc591</RD_Svarsi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9C25CC-6252-4F7A-B1C9-73118774B7C7}">
  <ds:schemaRefs>
    <ds:schemaRef ds:uri="http://lp/documentinfo/RK"/>
  </ds:schemaRefs>
</ds:datastoreItem>
</file>

<file path=customXml/itemProps2.xml><?xml version="1.0" encoding="utf-8"?>
<ds:datastoreItem xmlns:ds="http://schemas.openxmlformats.org/officeDocument/2006/customXml" ds:itemID="{F49C25CC-6252-4F7A-B1C9-73118774B7C7}"/>
</file>

<file path=customXml/itemProps3.xml><?xml version="1.0" encoding="utf-8"?>
<ds:datastoreItem xmlns:ds="http://schemas.openxmlformats.org/officeDocument/2006/customXml" ds:itemID="{8C40151F-6D94-4B97-853C-A5EFDECD1F29}"/>
</file>

<file path=customXml/itemProps4.xml><?xml version="1.0" encoding="utf-8"?>
<ds:datastoreItem xmlns:ds="http://schemas.openxmlformats.org/officeDocument/2006/customXml" ds:itemID="{ECFD4E8F-8A6A-4C3C-AAE9-D378EECC8B01}"/>
</file>

<file path=customXml/itemProps5.xml><?xml version="1.0" encoding="utf-8"?>
<ds:datastoreItem xmlns:ds="http://schemas.openxmlformats.org/officeDocument/2006/customXml" ds:itemID="{FCF57E9D-B3A3-4497-ABA9-7F546EFFFEB3}"/>
</file>

<file path=customXml/itemProps6.xml><?xml version="1.0" encoding="utf-8"?>
<ds:datastoreItem xmlns:ds="http://schemas.openxmlformats.org/officeDocument/2006/customXml" ds:itemID="{757AEC2F-9E18-47DF-994A-8170B0660A17}"/>
</file>

<file path=customXml/itemProps7.xml><?xml version="1.0" encoding="utf-8"?>
<ds:datastoreItem xmlns:ds="http://schemas.openxmlformats.org/officeDocument/2006/customXml" ds:itemID="{ECFD4E8F-8A6A-4C3C-AAE9-D378EECC8B01}"/>
</file>

<file path=customXml/itemProps8.xml><?xml version="1.0" encoding="utf-8"?>
<ds:datastoreItem xmlns:ds="http://schemas.openxmlformats.org/officeDocument/2006/customXml" ds:itemID="{8CF40F9D-E424-44A1-A551-8D99260E04B8}"/>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1564</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751 Slutlig.docx</dc:title>
  <dc:subject/>
  <dc:creator/>
  <cp:keywords/>
  <dc:description/>
  <cp:lastModifiedBy/>
  <cp:revision>1</cp:revision>
  <dcterms:created xsi:type="dcterms:W3CDTF">2020-12-08T08:44:00Z</dcterms:created>
  <dcterms:modified xsi:type="dcterms:W3CDTF">2020-12-08T08:44:00Z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_dlc_DocId">
    <vt:lpwstr>P2XF6VT2D3NN-1568736191-5214</vt:lpwstr>
  </property>
  <property fmtid="{D5CDD505-2E9C-101B-9397-08002B2CF9AE}" pid="6" name="_dlc_DocIdUrl">
    <vt:lpwstr>https://dhs.sp.regeringskansliet.se/yta/fi-ska/_layouts/15/DocIdRedir.aspx?ID=P2XF6VT2D3NN-1568736191-5214, P2XF6VT2D3NN-1568736191-5214</vt:lpwstr>
  </property>
  <property fmtid="{D5CDD505-2E9C-101B-9397-08002B2CF9AE}" pid="7" name="_dlc_DocIdItemGuid">
    <vt:lpwstr>a0720358-1bce-4006-a2ef-36809a071322</vt:lpwstr>
  </property>
</Properties>
</file>