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1332BD" w14:textId="1CB856DB" w:rsidR="007C503E" w:rsidRDefault="007C503E" w:rsidP="00DA0661">
      <w:pPr>
        <w:pStyle w:val="Rubrik"/>
      </w:pPr>
      <w:bookmarkStart w:id="0" w:name="Start"/>
      <w:bookmarkEnd w:id="0"/>
      <w:r>
        <w:t>Svar på fråga 2020/21:2556 av Magnus Persson (SD)</w:t>
      </w:r>
      <w:r>
        <w:br/>
        <w:t>Viltvårdsfonden</w:t>
      </w:r>
    </w:p>
    <w:p w14:paraId="325EDA51" w14:textId="290E67F0" w:rsidR="007C503E" w:rsidRPr="001768F2" w:rsidRDefault="007C503E" w:rsidP="007C503E">
      <w:pPr>
        <w:pStyle w:val="Brdtext"/>
      </w:pPr>
      <w:r w:rsidRPr="001768F2">
        <w:t>Magnus Persson har frågat mig om jag anser att förslaget om att ta bort Svenska Jägareförbundets allmänna uppdrag kommer att gynna den unika svenska allmogejakten och svenskt viltvårdsarbete</w:t>
      </w:r>
      <w:r w:rsidR="00F76295" w:rsidRPr="001768F2">
        <w:t>.</w:t>
      </w:r>
    </w:p>
    <w:p w14:paraId="0E3DDD42" w14:textId="77777777" w:rsidR="0068257D" w:rsidRPr="00EA36F1" w:rsidRDefault="0068257D" w:rsidP="0068257D">
      <w:pPr>
        <w:pStyle w:val="Brdtext"/>
      </w:pPr>
      <w:r w:rsidRPr="00EA36F1">
        <w:t xml:space="preserve">Jag vill understryka att det allmänna uppdraget inte är avskaffat. Det är utvecklat för att klara rättslig granskning och prövning, samtidigt som vi värnar den viktiga roll som jägarkåren som folkrörelse har inom svensk viltvård. </w:t>
      </w:r>
    </w:p>
    <w:p w14:paraId="5D91B613" w14:textId="3DF6465E" w:rsidR="007474A0" w:rsidRPr="001768F2" w:rsidRDefault="0036714F" w:rsidP="007474A0">
      <w:pPr>
        <w:pStyle w:val="Brdtext"/>
      </w:pPr>
      <w:r w:rsidRPr="001768F2">
        <w:t xml:space="preserve">Jakten och viltvården i Sverige har </w:t>
      </w:r>
      <w:r w:rsidR="00C32644" w:rsidRPr="001768F2">
        <w:t xml:space="preserve">sedan </w:t>
      </w:r>
      <w:r w:rsidRPr="001768F2">
        <w:t xml:space="preserve">lång tid </w:t>
      </w:r>
      <w:r w:rsidR="00307B35" w:rsidRPr="001768F2">
        <w:t xml:space="preserve">karaktären av en </w:t>
      </w:r>
      <w:r w:rsidR="007474A0" w:rsidRPr="001768F2">
        <w:t xml:space="preserve">folkrörelse där det ideella engagemanget hos markägare och </w:t>
      </w:r>
      <w:r w:rsidR="00307B35" w:rsidRPr="001768F2">
        <w:t>jägare</w:t>
      </w:r>
      <w:r w:rsidR="007474A0" w:rsidRPr="001768F2">
        <w:t xml:space="preserve"> </w:t>
      </w:r>
      <w:r w:rsidR="00307B35" w:rsidRPr="001768F2">
        <w:t>spela</w:t>
      </w:r>
      <w:r w:rsidR="00C32644" w:rsidRPr="001768F2">
        <w:t>r</w:t>
      </w:r>
      <w:r w:rsidR="00307B35" w:rsidRPr="001768F2">
        <w:t xml:space="preserve"> en avgörande roll</w:t>
      </w:r>
      <w:r w:rsidR="007474A0" w:rsidRPr="001768F2">
        <w:t>. Regeringen har ingen intention att ändra detta</w:t>
      </w:r>
      <w:r w:rsidR="00307B35" w:rsidRPr="001768F2">
        <w:t>.</w:t>
      </w:r>
    </w:p>
    <w:p w14:paraId="34A2F30E" w14:textId="63FC3532" w:rsidR="0036714F" w:rsidRPr="001768F2" w:rsidRDefault="0036714F" w:rsidP="007474A0">
      <w:pPr>
        <w:pStyle w:val="Brdtext"/>
        <w:rPr>
          <w:rFonts w:eastAsia="Times New Roman"/>
        </w:rPr>
      </w:pPr>
      <w:r w:rsidRPr="001768F2">
        <w:t>För att skapa ett långsiktigt effektivt, hållbart och transparent förfarande för tilldelningen av medel ur</w:t>
      </w:r>
      <w:r w:rsidRPr="001768F2">
        <w:rPr>
          <w:rFonts w:eastAsia="Times New Roman"/>
        </w:rPr>
        <w:t xml:space="preserve"> </w:t>
      </w:r>
      <w:r w:rsidRPr="001768F2">
        <w:t>viltvårdsfonden beslutade regeringen den 7 januari 2021 att bland annat uppdra åt Naturvårdsverket att ombesörja att åtgärder som rör viltövervakning, trafikeftersök och klövviltsförvaltning utförs. För detta får medel ur viltvårdsfonden användas och upphandlingsreglerna ska beaktas.</w:t>
      </w:r>
      <w:r w:rsidRPr="001768F2">
        <w:rPr>
          <w:rFonts w:eastAsia="Times New Roman"/>
        </w:rPr>
        <w:t xml:space="preserve"> </w:t>
      </w:r>
    </w:p>
    <w:p w14:paraId="6A533B32" w14:textId="148534B6" w:rsidR="0036714F" w:rsidRPr="001768F2" w:rsidRDefault="0036714F" w:rsidP="0036714F">
      <w:pPr>
        <w:pStyle w:val="Brdtext"/>
        <w:rPr>
          <w:rFonts w:eastAsia="Times New Roman"/>
        </w:rPr>
      </w:pPr>
      <w:r w:rsidRPr="001768F2">
        <w:rPr>
          <w:rFonts w:eastAsia="Times New Roman"/>
        </w:rPr>
        <w:t xml:space="preserve">Svenska Jägareförbundet kommer alltjämt att ha en </w:t>
      </w:r>
      <w:r w:rsidR="00C32644" w:rsidRPr="001768F2">
        <w:rPr>
          <w:rFonts w:eastAsia="Times New Roman"/>
        </w:rPr>
        <w:t xml:space="preserve">mycket </w:t>
      </w:r>
      <w:r w:rsidRPr="001768F2">
        <w:rPr>
          <w:rFonts w:eastAsia="Times New Roman"/>
        </w:rPr>
        <w:t>viktig roll i landets viltförvaltning</w:t>
      </w:r>
      <w:r w:rsidR="00327B37" w:rsidRPr="001768F2">
        <w:rPr>
          <w:rFonts w:eastAsia="Times New Roman"/>
        </w:rPr>
        <w:t>.</w:t>
      </w:r>
      <w:r w:rsidRPr="001768F2">
        <w:rPr>
          <w:rFonts w:eastAsia="Times New Roman"/>
        </w:rPr>
        <w:t xml:space="preserve"> </w:t>
      </w:r>
      <w:r w:rsidR="00C32644" w:rsidRPr="001768F2">
        <w:rPr>
          <w:rFonts w:eastAsia="Times New Roman"/>
        </w:rPr>
        <w:t>R</w:t>
      </w:r>
      <w:r w:rsidRPr="001768F2">
        <w:rPr>
          <w:rFonts w:eastAsia="Times New Roman"/>
        </w:rPr>
        <w:t xml:space="preserve">egeringen anser </w:t>
      </w:r>
      <w:r w:rsidR="00C32644" w:rsidRPr="001768F2">
        <w:rPr>
          <w:rFonts w:eastAsia="Times New Roman"/>
        </w:rPr>
        <w:t xml:space="preserve">dock </w:t>
      </w:r>
      <w:r w:rsidRPr="001768F2">
        <w:rPr>
          <w:rFonts w:eastAsia="Times New Roman"/>
        </w:rPr>
        <w:t>att tilldelningen av medel ur viltvårdsfonden behöver moderniseras och anpassas till gällande lagstiftning. Gränsdragningen mellan bidrag och vad som måste upphandlas i enlighet med upphandlingslagstiftningen behöver tydliggöras.</w:t>
      </w:r>
    </w:p>
    <w:p w14:paraId="1612E893" w14:textId="36FB8AA0" w:rsidR="0036714F" w:rsidRPr="001768F2" w:rsidRDefault="0036714F" w:rsidP="0036714F">
      <w:pPr>
        <w:pStyle w:val="Brdtext"/>
      </w:pPr>
      <w:r w:rsidRPr="001768F2">
        <w:lastRenderedPageBreak/>
        <w:t xml:space="preserve">Bakgrunden till översynen som nu gjorts är bland annat att EU-kommissionen 2016 inledde ett pilotärende om Sveriges efterlevnad av upphandlingsreglerna angående </w:t>
      </w:r>
      <w:r w:rsidR="007474A0" w:rsidRPr="001768F2">
        <w:t xml:space="preserve">delar av </w:t>
      </w:r>
      <w:r w:rsidRPr="001768F2">
        <w:t xml:space="preserve">det s.k. allmänna uppdraget. </w:t>
      </w:r>
    </w:p>
    <w:p w14:paraId="245F585B" w14:textId="47634189" w:rsidR="0036714F" w:rsidRPr="001768F2" w:rsidRDefault="0036714F" w:rsidP="0036714F">
      <w:pPr>
        <w:pStyle w:val="Brdtext"/>
      </w:pPr>
      <w:r w:rsidRPr="001768F2">
        <w:t>Svenska Jägareförbundets särställning inom landets viltvård kommer att bevaras genom att regeringen från och med 2022 avser tilldela förbundet ett flerårigt organisationsbidrag ur viltvårdsfonden för dess rikstäckande viltvårdsarbete</w:t>
      </w:r>
      <w:bookmarkStart w:id="1" w:name="_Hlk61521731"/>
      <w:bookmarkStart w:id="2" w:name="_Hlk61521574"/>
      <w:r w:rsidRPr="001768F2">
        <w:t>.</w:t>
      </w:r>
    </w:p>
    <w:bookmarkEnd w:id="1"/>
    <w:bookmarkEnd w:id="2"/>
    <w:p w14:paraId="78CD52A7" w14:textId="504EA147" w:rsidR="0036714F" w:rsidRDefault="0036714F" w:rsidP="0036714F">
      <w:pPr>
        <w:pStyle w:val="Brdtext"/>
      </w:pPr>
      <w:r w:rsidRPr="001768F2">
        <w:t>Vidare har regeringen beslutat om förordningen (2021:12) om vissa bidrag ur viltvårdsfonden, genom vilken ideella rikstäckande organisationer kan söka organisations- eller verksamhetsbidrag för att utföra åtgärder som främjar viltvården eller andra liknande ändamål som är förenliga med syftet med jaktlagen (1987:259). För att kunna få bidrag måste alltså en organisation uppfylla de krav som anges i förordningen. Naturvårdsverket är ansvarig myndighet och beslutar om bidrag enligt förordningen</w:t>
      </w:r>
      <w:r>
        <w:t>.</w:t>
      </w:r>
    </w:p>
    <w:p w14:paraId="51FB14D7" w14:textId="70298424" w:rsidR="00F76295" w:rsidRPr="007C503E" w:rsidRDefault="0036714F" w:rsidP="007C503E">
      <w:pPr>
        <w:pStyle w:val="Brdtext"/>
      </w:pPr>
      <w:r>
        <w:t xml:space="preserve">Regeringen anser att dessa förändringar, utöver att göra förfarandet för </w:t>
      </w:r>
      <w:r>
        <w:rPr>
          <w:rFonts w:eastAsia="Times New Roman"/>
        </w:rPr>
        <w:t xml:space="preserve">tilldelningen mer förenligt med </w:t>
      </w:r>
      <w:r w:rsidR="00CA425B">
        <w:rPr>
          <w:rFonts w:eastAsia="Times New Roman"/>
        </w:rPr>
        <w:t>gällande lagstiftning</w:t>
      </w:r>
      <w:r>
        <w:rPr>
          <w:rFonts w:eastAsia="Times New Roman"/>
        </w:rPr>
        <w:t>, även kommer att främja landets viltvård i stort.</w:t>
      </w:r>
    </w:p>
    <w:p w14:paraId="3EE455D1" w14:textId="79450F93" w:rsidR="007C503E" w:rsidRPr="0036714F" w:rsidRDefault="007C503E" w:rsidP="006A12F1">
      <w:pPr>
        <w:pStyle w:val="Brdtext"/>
        <w:rPr>
          <w:lang w:val="de-DE"/>
        </w:rPr>
      </w:pPr>
      <w:r w:rsidRPr="0036714F">
        <w:rPr>
          <w:lang w:val="de-DE"/>
        </w:rPr>
        <w:t xml:space="preserve">Stockholm den </w:t>
      </w:r>
      <w:sdt>
        <w:sdtPr>
          <w:rPr>
            <w:lang w:val="de-DE"/>
          </w:rPr>
          <w:id w:val="-1225218591"/>
          <w:placeholder>
            <w:docPart w:val="5C919DF451AD42518758006CC9DE5C54"/>
          </w:placeholder>
          <w:dataBinding w:prefixMappings="xmlns:ns0='http://lp/documentinfo/RK' " w:xpath="/ns0:DocumentInfo[1]/ns0:BaseInfo[1]/ns0:HeaderDate[1]" w:storeItemID="{E750C962-D44B-4E8F-B9A2-188B78A27A57}"/>
          <w:date w:fullDate="2021-04-28T00:00:00Z">
            <w:dateFormat w:val="d MMMM yyyy"/>
            <w:lid w:val="sv-SE"/>
            <w:storeMappedDataAs w:val="dateTime"/>
            <w:calendar w:val="gregorian"/>
          </w:date>
        </w:sdtPr>
        <w:sdtEndPr/>
        <w:sdtContent>
          <w:r w:rsidRPr="0036714F">
            <w:rPr>
              <w:lang w:val="de-DE"/>
            </w:rPr>
            <w:t>28 april 2021</w:t>
          </w:r>
        </w:sdtContent>
      </w:sdt>
    </w:p>
    <w:p w14:paraId="58BD0353" w14:textId="77777777" w:rsidR="007C503E" w:rsidRPr="0036714F" w:rsidRDefault="007C503E" w:rsidP="004E7A8F">
      <w:pPr>
        <w:pStyle w:val="Brdtextutanavstnd"/>
        <w:rPr>
          <w:lang w:val="de-DE"/>
        </w:rPr>
      </w:pPr>
    </w:p>
    <w:p w14:paraId="6635742C" w14:textId="77777777" w:rsidR="007C503E" w:rsidRPr="0036714F" w:rsidRDefault="007C503E" w:rsidP="004E7A8F">
      <w:pPr>
        <w:pStyle w:val="Brdtextutanavstnd"/>
        <w:rPr>
          <w:lang w:val="de-DE"/>
        </w:rPr>
      </w:pPr>
    </w:p>
    <w:p w14:paraId="2BB6A0D7" w14:textId="77777777" w:rsidR="007C503E" w:rsidRPr="0036714F" w:rsidRDefault="007C503E" w:rsidP="004E7A8F">
      <w:pPr>
        <w:pStyle w:val="Brdtextutanavstnd"/>
        <w:rPr>
          <w:lang w:val="de-DE"/>
        </w:rPr>
      </w:pPr>
    </w:p>
    <w:p w14:paraId="18451E51" w14:textId="5E25E112" w:rsidR="007C503E" w:rsidRPr="0036714F" w:rsidRDefault="007C503E" w:rsidP="00422A41">
      <w:pPr>
        <w:pStyle w:val="Brdtext"/>
        <w:rPr>
          <w:lang w:val="de-DE"/>
        </w:rPr>
      </w:pPr>
      <w:r w:rsidRPr="0036714F">
        <w:rPr>
          <w:lang w:val="de-DE"/>
        </w:rPr>
        <w:t>Jennie Nilsson</w:t>
      </w:r>
    </w:p>
    <w:p w14:paraId="108E2F77" w14:textId="1CC8DB63" w:rsidR="007C503E" w:rsidRPr="0036714F" w:rsidRDefault="007C503E" w:rsidP="00DB48AB">
      <w:pPr>
        <w:pStyle w:val="Brdtext"/>
        <w:rPr>
          <w:lang w:val="de-DE"/>
        </w:rPr>
      </w:pPr>
    </w:p>
    <w:sectPr w:rsidR="007C503E" w:rsidRPr="0036714F"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2ACCC6" w14:textId="77777777" w:rsidR="000912BE" w:rsidRDefault="000912BE" w:rsidP="00A87A54">
      <w:pPr>
        <w:spacing w:after="0" w:line="240" w:lineRule="auto"/>
      </w:pPr>
      <w:r>
        <w:separator/>
      </w:r>
    </w:p>
  </w:endnote>
  <w:endnote w:type="continuationSeparator" w:id="0">
    <w:p w14:paraId="4EAFF05C" w14:textId="77777777" w:rsidR="000912BE" w:rsidRDefault="000912B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DB421BC" w14:textId="77777777" w:rsidTr="006A26EC">
      <w:trPr>
        <w:trHeight w:val="227"/>
        <w:jc w:val="right"/>
      </w:trPr>
      <w:tc>
        <w:tcPr>
          <w:tcW w:w="708" w:type="dxa"/>
          <w:vAlign w:val="bottom"/>
        </w:tcPr>
        <w:p w14:paraId="381F8EC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BA87E69" w14:textId="77777777" w:rsidTr="006A26EC">
      <w:trPr>
        <w:trHeight w:val="850"/>
        <w:jc w:val="right"/>
      </w:trPr>
      <w:tc>
        <w:tcPr>
          <w:tcW w:w="708" w:type="dxa"/>
          <w:vAlign w:val="bottom"/>
        </w:tcPr>
        <w:p w14:paraId="727EF5CC" w14:textId="77777777" w:rsidR="005606BC" w:rsidRPr="00347E11" w:rsidRDefault="005606BC" w:rsidP="005606BC">
          <w:pPr>
            <w:pStyle w:val="Sidfot"/>
            <w:spacing w:line="276" w:lineRule="auto"/>
            <w:jc w:val="right"/>
          </w:pPr>
        </w:p>
      </w:tc>
    </w:tr>
  </w:tbl>
  <w:p w14:paraId="5A0639D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4A8B837" w14:textId="77777777" w:rsidTr="001F4302">
      <w:trPr>
        <w:trHeight w:val="510"/>
      </w:trPr>
      <w:tc>
        <w:tcPr>
          <w:tcW w:w="8525" w:type="dxa"/>
          <w:gridSpan w:val="2"/>
          <w:vAlign w:val="bottom"/>
        </w:tcPr>
        <w:p w14:paraId="6070DBAF" w14:textId="77777777" w:rsidR="00347E11" w:rsidRPr="00347E11" w:rsidRDefault="00347E11" w:rsidP="00347E11">
          <w:pPr>
            <w:pStyle w:val="Sidfot"/>
            <w:rPr>
              <w:sz w:val="8"/>
            </w:rPr>
          </w:pPr>
        </w:p>
      </w:tc>
    </w:tr>
    <w:tr w:rsidR="00093408" w:rsidRPr="00EE3C0F" w14:paraId="217862AD" w14:textId="77777777" w:rsidTr="00C26068">
      <w:trPr>
        <w:trHeight w:val="227"/>
      </w:trPr>
      <w:tc>
        <w:tcPr>
          <w:tcW w:w="4074" w:type="dxa"/>
        </w:tcPr>
        <w:p w14:paraId="37B0088C" w14:textId="77777777" w:rsidR="00347E11" w:rsidRPr="00F53AEA" w:rsidRDefault="00347E11" w:rsidP="00C26068">
          <w:pPr>
            <w:pStyle w:val="Sidfot"/>
            <w:spacing w:line="276" w:lineRule="auto"/>
          </w:pPr>
        </w:p>
      </w:tc>
      <w:tc>
        <w:tcPr>
          <w:tcW w:w="4451" w:type="dxa"/>
        </w:tcPr>
        <w:p w14:paraId="7744B248" w14:textId="77777777" w:rsidR="00093408" w:rsidRPr="00F53AEA" w:rsidRDefault="00093408" w:rsidP="00F53AEA">
          <w:pPr>
            <w:pStyle w:val="Sidfot"/>
            <w:spacing w:line="276" w:lineRule="auto"/>
          </w:pPr>
        </w:p>
      </w:tc>
    </w:tr>
  </w:tbl>
  <w:p w14:paraId="226E5DB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95A48F" w14:textId="77777777" w:rsidR="000912BE" w:rsidRDefault="000912BE" w:rsidP="00A87A54">
      <w:pPr>
        <w:spacing w:after="0" w:line="240" w:lineRule="auto"/>
      </w:pPr>
      <w:r>
        <w:separator/>
      </w:r>
    </w:p>
  </w:footnote>
  <w:footnote w:type="continuationSeparator" w:id="0">
    <w:p w14:paraId="616A80B2" w14:textId="77777777" w:rsidR="000912BE" w:rsidRDefault="000912B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C503E" w14:paraId="6BECFFF6" w14:textId="77777777" w:rsidTr="00C93EBA">
      <w:trPr>
        <w:trHeight w:val="227"/>
      </w:trPr>
      <w:tc>
        <w:tcPr>
          <w:tcW w:w="5534" w:type="dxa"/>
        </w:tcPr>
        <w:p w14:paraId="56533397" w14:textId="77777777" w:rsidR="007C503E" w:rsidRPr="007D73AB" w:rsidRDefault="007C503E">
          <w:pPr>
            <w:pStyle w:val="Sidhuvud"/>
          </w:pPr>
        </w:p>
      </w:tc>
      <w:tc>
        <w:tcPr>
          <w:tcW w:w="3170" w:type="dxa"/>
          <w:vAlign w:val="bottom"/>
        </w:tcPr>
        <w:p w14:paraId="50EF0B0F" w14:textId="77777777" w:rsidR="007C503E" w:rsidRPr="007D73AB" w:rsidRDefault="007C503E" w:rsidP="00340DE0">
          <w:pPr>
            <w:pStyle w:val="Sidhuvud"/>
          </w:pPr>
        </w:p>
      </w:tc>
      <w:tc>
        <w:tcPr>
          <w:tcW w:w="1134" w:type="dxa"/>
        </w:tcPr>
        <w:p w14:paraId="7D882B2B" w14:textId="77777777" w:rsidR="007C503E" w:rsidRDefault="007C503E" w:rsidP="005A703A">
          <w:pPr>
            <w:pStyle w:val="Sidhuvud"/>
          </w:pPr>
        </w:p>
      </w:tc>
    </w:tr>
    <w:tr w:rsidR="007C503E" w14:paraId="108966C0" w14:textId="77777777" w:rsidTr="00C93EBA">
      <w:trPr>
        <w:trHeight w:val="1928"/>
      </w:trPr>
      <w:tc>
        <w:tcPr>
          <w:tcW w:w="5534" w:type="dxa"/>
        </w:tcPr>
        <w:p w14:paraId="7E247D92" w14:textId="77777777" w:rsidR="007C503E" w:rsidRPr="00340DE0" w:rsidRDefault="007C503E" w:rsidP="00340DE0">
          <w:pPr>
            <w:pStyle w:val="Sidhuvud"/>
          </w:pPr>
          <w:r>
            <w:rPr>
              <w:noProof/>
            </w:rPr>
            <w:drawing>
              <wp:inline distT="0" distB="0" distL="0" distR="0" wp14:anchorId="2B021701" wp14:editId="0A394780">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58F237F5" w14:textId="77777777" w:rsidR="007C503E" w:rsidRPr="00710A6C" w:rsidRDefault="007C503E" w:rsidP="00EE3C0F">
          <w:pPr>
            <w:pStyle w:val="Sidhuvud"/>
            <w:rPr>
              <w:b/>
            </w:rPr>
          </w:pPr>
        </w:p>
        <w:p w14:paraId="5F599DD3" w14:textId="77777777" w:rsidR="007C503E" w:rsidRDefault="007C503E" w:rsidP="00EE3C0F">
          <w:pPr>
            <w:pStyle w:val="Sidhuvud"/>
          </w:pPr>
        </w:p>
        <w:p w14:paraId="0C08901B" w14:textId="77777777" w:rsidR="007C503E" w:rsidRDefault="007C503E" w:rsidP="00EE3C0F">
          <w:pPr>
            <w:pStyle w:val="Sidhuvud"/>
          </w:pPr>
        </w:p>
        <w:p w14:paraId="3F8D173A" w14:textId="77777777" w:rsidR="007C503E" w:rsidRDefault="007C503E" w:rsidP="00EE3C0F">
          <w:pPr>
            <w:pStyle w:val="Sidhuvud"/>
          </w:pPr>
        </w:p>
        <w:sdt>
          <w:sdtPr>
            <w:alias w:val="Dnr"/>
            <w:tag w:val="ccRKShow_Dnr"/>
            <w:id w:val="-829283628"/>
            <w:placeholder>
              <w:docPart w:val="C193B4B9B24846838FAD50FAE2323E91"/>
            </w:placeholder>
            <w:dataBinding w:prefixMappings="xmlns:ns0='http://lp/documentinfo/RK' " w:xpath="/ns0:DocumentInfo[1]/ns0:BaseInfo[1]/ns0:Dnr[1]" w:storeItemID="{E750C962-D44B-4E8F-B9A2-188B78A27A57}"/>
            <w:text/>
          </w:sdtPr>
          <w:sdtEndPr/>
          <w:sdtContent>
            <w:p w14:paraId="22C0E77C" w14:textId="37FB5E19" w:rsidR="007C503E" w:rsidRDefault="007C503E" w:rsidP="00EE3C0F">
              <w:pPr>
                <w:pStyle w:val="Sidhuvud"/>
              </w:pPr>
              <w:r>
                <w:t>N2021/01277</w:t>
              </w:r>
            </w:p>
          </w:sdtContent>
        </w:sdt>
        <w:sdt>
          <w:sdtPr>
            <w:alias w:val="DocNumber"/>
            <w:tag w:val="DocNumber"/>
            <w:id w:val="1726028884"/>
            <w:placeholder>
              <w:docPart w:val="98054A2F9F644921ADD9577E079CBFB0"/>
            </w:placeholder>
            <w:showingPlcHdr/>
            <w:dataBinding w:prefixMappings="xmlns:ns0='http://lp/documentinfo/RK' " w:xpath="/ns0:DocumentInfo[1]/ns0:BaseInfo[1]/ns0:DocNumber[1]" w:storeItemID="{E750C962-D44B-4E8F-B9A2-188B78A27A57}"/>
            <w:text/>
          </w:sdtPr>
          <w:sdtEndPr/>
          <w:sdtContent>
            <w:p w14:paraId="5D7D4A99" w14:textId="77777777" w:rsidR="007C503E" w:rsidRDefault="007C503E" w:rsidP="00EE3C0F">
              <w:pPr>
                <w:pStyle w:val="Sidhuvud"/>
              </w:pPr>
              <w:r>
                <w:rPr>
                  <w:rStyle w:val="Platshllartext"/>
                </w:rPr>
                <w:t xml:space="preserve"> </w:t>
              </w:r>
            </w:p>
          </w:sdtContent>
        </w:sdt>
        <w:p w14:paraId="2AA3C585" w14:textId="77777777" w:rsidR="007C503E" w:rsidRDefault="007C503E" w:rsidP="00EE3C0F">
          <w:pPr>
            <w:pStyle w:val="Sidhuvud"/>
          </w:pPr>
        </w:p>
      </w:tc>
      <w:tc>
        <w:tcPr>
          <w:tcW w:w="1134" w:type="dxa"/>
        </w:tcPr>
        <w:p w14:paraId="67DD5568" w14:textId="77777777" w:rsidR="007C503E" w:rsidRDefault="007C503E" w:rsidP="0094502D">
          <w:pPr>
            <w:pStyle w:val="Sidhuvud"/>
          </w:pPr>
        </w:p>
        <w:p w14:paraId="31226BAC" w14:textId="77777777" w:rsidR="007C503E" w:rsidRPr="0094502D" w:rsidRDefault="007C503E" w:rsidP="00EC71A6">
          <w:pPr>
            <w:pStyle w:val="Sidhuvud"/>
          </w:pPr>
        </w:p>
      </w:tc>
    </w:tr>
    <w:tr w:rsidR="007C503E" w14:paraId="509BCC6E" w14:textId="77777777" w:rsidTr="00C93EBA">
      <w:trPr>
        <w:trHeight w:val="2268"/>
      </w:trPr>
      <w:sdt>
        <w:sdtPr>
          <w:rPr>
            <w:b/>
          </w:rPr>
          <w:alias w:val="SenderText"/>
          <w:tag w:val="ccRKShow_SenderText"/>
          <w:id w:val="1374046025"/>
          <w:placeholder>
            <w:docPart w:val="DCAB407039E64A14B26BCA8F5F64D1BA"/>
          </w:placeholder>
        </w:sdtPr>
        <w:sdtEndPr>
          <w:rPr>
            <w:b w:val="0"/>
          </w:rPr>
        </w:sdtEndPr>
        <w:sdtContent>
          <w:tc>
            <w:tcPr>
              <w:tcW w:w="5534" w:type="dxa"/>
              <w:tcMar>
                <w:right w:w="1134" w:type="dxa"/>
              </w:tcMar>
            </w:tcPr>
            <w:p w14:paraId="299AB388" w14:textId="77777777" w:rsidR="007C503E" w:rsidRPr="007C503E" w:rsidRDefault="007C503E" w:rsidP="00340DE0">
              <w:pPr>
                <w:pStyle w:val="Sidhuvud"/>
                <w:rPr>
                  <w:b/>
                </w:rPr>
              </w:pPr>
              <w:r w:rsidRPr="007C503E">
                <w:rPr>
                  <w:b/>
                </w:rPr>
                <w:t>Näringsdepartementet</w:t>
              </w:r>
            </w:p>
            <w:p w14:paraId="02378F3F" w14:textId="2EE63309" w:rsidR="007C503E" w:rsidRPr="00340DE0" w:rsidRDefault="007C503E" w:rsidP="00340DE0">
              <w:pPr>
                <w:pStyle w:val="Sidhuvud"/>
              </w:pPr>
              <w:r w:rsidRPr="007C503E">
                <w:t>Landsbygdsministern</w:t>
              </w:r>
            </w:p>
          </w:tc>
        </w:sdtContent>
      </w:sdt>
      <w:sdt>
        <w:sdtPr>
          <w:alias w:val="Recipient"/>
          <w:tag w:val="ccRKShow_Recipient"/>
          <w:id w:val="-28344517"/>
          <w:placeholder>
            <w:docPart w:val="FB911DC341374607A72B61095AA17CF2"/>
          </w:placeholder>
          <w:dataBinding w:prefixMappings="xmlns:ns0='http://lp/documentinfo/RK' " w:xpath="/ns0:DocumentInfo[1]/ns0:BaseInfo[1]/ns0:Recipient[1]" w:storeItemID="{E750C962-D44B-4E8F-B9A2-188B78A27A57}"/>
          <w:text w:multiLine="1"/>
        </w:sdtPr>
        <w:sdtEndPr/>
        <w:sdtContent>
          <w:tc>
            <w:tcPr>
              <w:tcW w:w="3170" w:type="dxa"/>
            </w:tcPr>
            <w:p w14:paraId="287F1FE8" w14:textId="77777777" w:rsidR="007C503E" w:rsidRDefault="007C503E" w:rsidP="00547B89">
              <w:pPr>
                <w:pStyle w:val="Sidhuvud"/>
              </w:pPr>
              <w:r>
                <w:t>Till riksdagen</w:t>
              </w:r>
            </w:p>
          </w:tc>
        </w:sdtContent>
      </w:sdt>
      <w:tc>
        <w:tcPr>
          <w:tcW w:w="1134" w:type="dxa"/>
        </w:tcPr>
        <w:p w14:paraId="2FF7CDB8" w14:textId="77777777" w:rsidR="007C503E" w:rsidRDefault="007C503E" w:rsidP="003E6020">
          <w:pPr>
            <w:pStyle w:val="Sidhuvud"/>
          </w:pPr>
        </w:p>
      </w:tc>
    </w:tr>
  </w:tbl>
  <w:p w14:paraId="03FE87D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03E"/>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12BE"/>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2CD"/>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56E55"/>
    <w:rsid w:val="0016294F"/>
    <w:rsid w:val="00164463"/>
    <w:rsid w:val="00167FA8"/>
    <w:rsid w:val="0017099B"/>
    <w:rsid w:val="00170CE4"/>
    <w:rsid w:val="00170E3E"/>
    <w:rsid w:val="0017300E"/>
    <w:rsid w:val="00173126"/>
    <w:rsid w:val="001768F2"/>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07B35"/>
    <w:rsid w:val="00310561"/>
    <w:rsid w:val="00311D8C"/>
    <w:rsid w:val="0031273D"/>
    <w:rsid w:val="003128E2"/>
    <w:rsid w:val="003153D9"/>
    <w:rsid w:val="003172B4"/>
    <w:rsid w:val="00321621"/>
    <w:rsid w:val="00323EF7"/>
    <w:rsid w:val="003240E1"/>
    <w:rsid w:val="00326C03"/>
    <w:rsid w:val="00327474"/>
    <w:rsid w:val="003277B5"/>
    <w:rsid w:val="00327B37"/>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14F"/>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025"/>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257D"/>
    <w:rsid w:val="00685C94"/>
    <w:rsid w:val="00691AEE"/>
    <w:rsid w:val="0069523C"/>
    <w:rsid w:val="006962CA"/>
    <w:rsid w:val="00696A95"/>
    <w:rsid w:val="006A09DA"/>
    <w:rsid w:val="006A1835"/>
    <w:rsid w:val="006A1A7B"/>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4A0"/>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503E"/>
    <w:rsid w:val="007C6456"/>
    <w:rsid w:val="007C7BDB"/>
    <w:rsid w:val="007D2FF5"/>
    <w:rsid w:val="007D4BCF"/>
    <w:rsid w:val="007D73AB"/>
    <w:rsid w:val="007D790E"/>
    <w:rsid w:val="007E2712"/>
    <w:rsid w:val="007E4A9C"/>
    <w:rsid w:val="007E5516"/>
    <w:rsid w:val="007E7EE2"/>
    <w:rsid w:val="007F06CA"/>
    <w:rsid w:val="007F0DD0"/>
    <w:rsid w:val="007F1DA6"/>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2644"/>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425B"/>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4ED2"/>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6295"/>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D6D3D"/>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A7C374"/>
  <w15:docId w15:val="{D8E4D6D1-7DB8-46BB-B60D-67CAB12C2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787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193B4B9B24846838FAD50FAE2323E91"/>
        <w:category>
          <w:name w:val="Allmänt"/>
          <w:gallery w:val="placeholder"/>
        </w:category>
        <w:types>
          <w:type w:val="bbPlcHdr"/>
        </w:types>
        <w:behaviors>
          <w:behavior w:val="content"/>
        </w:behaviors>
        <w:guid w:val="{656C2786-7B12-4829-8266-D8AD7169B212}"/>
      </w:docPartPr>
      <w:docPartBody>
        <w:p w:rsidR="00D35F2A" w:rsidRDefault="00174FB5" w:rsidP="00174FB5">
          <w:pPr>
            <w:pStyle w:val="C193B4B9B24846838FAD50FAE2323E91"/>
          </w:pPr>
          <w:r>
            <w:rPr>
              <w:rStyle w:val="Platshllartext"/>
            </w:rPr>
            <w:t xml:space="preserve"> </w:t>
          </w:r>
        </w:p>
      </w:docPartBody>
    </w:docPart>
    <w:docPart>
      <w:docPartPr>
        <w:name w:val="98054A2F9F644921ADD9577E079CBFB0"/>
        <w:category>
          <w:name w:val="Allmänt"/>
          <w:gallery w:val="placeholder"/>
        </w:category>
        <w:types>
          <w:type w:val="bbPlcHdr"/>
        </w:types>
        <w:behaviors>
          <w:behavior w:val="content"/>
        </w:behaviors>
        <w:guid w:val="{D856BA14-AE3C-463B-BEBE-5BC5A727F311}"/>
      </w:docPartPr>
      <w:docPartBody>
        <w:p w:rsidR="00D35F2A" w:rsidRDefault="00174FB5" w:rsidP="00174FB5">
          <w:pPr>
            <w:pStyle w:val="98054A2F9F644921ADD9577E079CBFB01"/>
          </w:pPr>
          <w:r>
            <w:rPr>
              <w:rStyle w:val="Platshllartext"/>
            </w:rPr>
            <w:t xml:space="preserve"> </w:t>
          </w:r>
        </w:p>
      </w:docPartBody>
    </w:docPart>
    <w:docPart>
      <w:docPartPr>
        <w:name w:val="DCAB407039E64A14B26BCA8F5F64D1BA"/>
        <w:category>
          <w:name w:val="Allmänt"/>
          <w:gallery w:val="placeholder"/>
        </w:category>
        <w:types>
          <w:type w:val="bbPlcHdr"/>
        </w:types>
        <w:behaviors>
          <w:behavior w:val="content"/>
        </w:behaviors>
        <w:guid w:val="{3139EC73-2C46-473F-92BC-9139CABA0E53}"/>
      </w:docPartPr>
      <w:docPartBody>
        <w:p w:rsidR="00D35F2A" w:rsidRDefault="00174FB5" w:rsidP="00174FB5">
          <w:pPr>
            <w:pStyle w:val="DCAB407039E64A14B26BCA8F5F64D1BA1"/>
          </w:pPr>
          <w:r>
            <w:rPr>
              <w:rStyle w:val="Platshllartext"/>
            </w:rPr>
            <w:t xml:space="preserve"> </w:t>
          </w:r>
        </w:p>
      </w:docPartBody>
    </w:docPart>
    <w:docPart>
      <w:docPartPr>
        <w:name w:val="FB911DC341374607A72B61095AA17CF2"/>
        <w:category>
          <w:name w:val="Allmänt"/>
          <w:gallery w:val="placeholder"/>
        </w:category>
        <w:types>
          <w:type w:val="bbPlcHdr"/>
        </w:types>
        <w:behaviors>
          <w:behavior w:val="content"/>
        </w:behaviors>
        <w:guid w:val="{FED24006-A0D5-4993-958E-6651309C9646}"/>
      </w:docPartPr>
      <w:docPartBody>
        <w:p w:rsidR="00D35F2A" w:rsidRDefault="00174FB5" w:rsidP="00174FB5">
          <w:pPr>
            <w:pStyle w:val="FB911DC341374607A72B61095AA17CF2"/>
          </w:pPr>
          <w:r>
            <w:rPr>
              <w:rStyle w:val="Platshllartext"/>
            </w:rPr>
            <w:t xml:space="preserve"> </w:t>
          </w:r>
        </w:p>
      </w:docPartBody>
    </w:docPart>
    <w:docPart>
      <w:docPartPr>
        <w:name w:val="5C919DF451AD42518758006CC9DE5C54"/>
        <w:category>
          <w:name w:val="Allmänt"/>
          <w:gallery w:val="placeholder"/>
        </w:category>
        <w:types>
          <w:type w:val="bbPlcHdr"/>
        </w:types>
        <w:behaviors>
          <w:behavior w:val="content"/>
        </w:behaviors>
        <w:guid w:val="{8CDCDE81-F12A-468D-BC09-A0637DED5B47}"/>
      </w:docPartPr>
      <w:docPartBody>
        <w:p w:rsidR="00D35F2A" w:rsidRDefault="00174FB5" w:rsidP="00174FB5">
          <w:pPr>
            <w:pStyle w:val="5C919DF451AD42518758006CC9DE5C5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B5"/>
    <w:rsid w:val="000A2E4D"/>
    <w:rsid w:val="00174FB5"/>
    <w:rsid w:val="003938B0"/>
    <w:rsid w:val="00477660"/>
    <w:rsid w:val="00A4260C"/>
    <w:rsid w:val="00D35F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B9F6876F67E499E9DD864651945D99B">
    <w:name w:val="4B9F6876F67E499E9DD864651945D99B"/>
    <w:rsid w:val="00174FB5"/>
  </w:style>
  <w:style w:type="character" w:styleId="Platshllartext">
    <w:name w:val="Placeholder Text"/>
    <w:basedOn w:val="Standardstycketeckensnitt"/>
    <w:uiPriority w:val="99"/>
    <w:semiHidden/>
    <w:rsid w:val="00174FB5"/>
    <w:rPr>
      <w:noProof w:val="0"/>
      <w:color w:val="808080"/>
    </w:rPr>
  </w:style>
  <w:style w:type="paragraph" w:customStyle="1" w:styleId="5395A9F1C52F4BFCB2BDD58F6AE1E98A">
    <w:name w:val="5395A9F1C52F4BFCB2BDD58F6AE1E98A"/>
    <w:rsid w:val="00174FB5"/>
  </w:style>
  <w:style w:type="paragraph" w:customStyle="1" w:styleId="AA292B9EF3854FBE907582F32A934C5F">
    <w:name w:val="AA292B9EF3854FBE907582F32A934C5F"/>
    <w:rsid w:val="00174FB5"/>
  </w:style>
  <w:style w:type="paragraph" w:customStyle="1" w:styleId="E2C086A0965940189CD3A5EE310A1645">
    <w:name w:val="E2C086A0965940189CD3A5EE310A1645"/>
    <w:rsid w:val="00174FB5"/>
  </w:style>
  <w:style w:type="paragraph" w:customStyle="1" w:styleId="C193B4B9B24846838FAD50FAE2323E91">
    <w:name w:val="C193B4B9B24846838FAD50FAE2323E91"/>
    <w:rsid w:val="00174FB5"/>
  </w:style>
  <w:style w:type="paragraph" w:customStyle="1" w:styleId="98054A2F9F644921ADD9577E079CBFB0">
    <w:name w:val="98054A2F9F644921ADD9577E079CBFB0"/>
    <w:rsid w:val="00174FB5"/>
  </w:style>
  <w:style w:type="paragraph" w:customStyle="1" w:styleId="7E73B356431C41809B464C09059BA31C">
    <w:name w:val="7E73B356431C41809B464C09059BA31C"/>
    <w:rsid w:val="00174FB5"/>
  </w:style>
  <w:style w:type="paragraph" w:customStyle="1" w:styleId="AE5252E781D24A15A7C67628E661BF6D">
    <w:name w:val="AE5252E781D24A15A7C67628E661BF6D"/>
    <w:rsid w:val="00174FB5"/>
  </w:style>
  <w:style w:type="paragraph" w:customStyle="1" w:styleId="DB7C8935D2844E2DA1ECB6D71E2A3C10">
    <w:name w:val="DB7C8935D2844E2DA1ECB6D71E2A3C10"/>
    <w:rsid w:val="00174FB5"/>
  </w:style>
  <w:style w:type="paragraph" w:customStyle="1" w:styleId="DCAB407039E64A14B26BCA8F5F64D1BA">
    <w:name w:val="DCAB407039E64A14B26BCA8F5F64D1BA"/>
    <w:rsid w:val="00174FB5"/>
  </w:style>
  <w:style w:type="paragraph" w:customStyle="1" w:styleId="FB911DC341374607A72B61095AA17CF2">
    <w:name w:val="FB911DC341374607A72B61095AA17CF2"/>
    <w:rsid w:val="00174FB5"/>
  </w:style>
  <w:style w:type="paragraph" w:customStyle="1" w:styleId="98054A2F9F644921ADD9577E079CBFB01">
    <w:name w:val="98054A2F9F644921ADD9577E079CBFB01"/>
    <w:rsid w:val="00174FB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CAB407039E64A14B26BCA8F5F64D1BA1">
    <w:name w:val="DCAB407039E64A14B26BCA8F5F64D1BA1"/>
    <w:rsid w:val="00174FB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0F3073E758D42808E00202EECABD852">
    <w:name w:val="10F3073E758D42808E00202EECABD852"/>
    <w:rsid w:val="00174FB5"/>
  </w:style>
  <w:style w:type="paragraph" w:customStyle="1" w:styleId="C310F3F7741C45F388B98766118852C9">
    <w:name w:val="C310F3F7741C45F388B98766118852C9"/>
    <w:rsid w:val="00174FB5"/>
  </w:style>
  <w:style w:type="paragraph" w:customStyle="1" w:styleId="3B106984F0644945BC5610A6B8346BE2">
    <w:name w:val="3B106984F0644945BC5610A6B8346BE2"/>
    <w:rsid w:val="00174FB5"/>
  </w:style>
  <w:style w:type="paragraph" w:customStyle="1" w:styleId="D6E0B21C952B4E0AA1A1B72CBF7641FC">
    <w:name w:val="D6E0B21C952B4E0AA1A1B72CBF7641FC"/>
    <w:rsid w:val="00174FB5"/>
  </w:style>
  <w:style w:type="paragraph" w:customStyle="1" w:styleId="145880F95D3D4677A3ABD3F4010F2C07">
    <w:name w:val="145880F95D3D4677A3ABD3F4010F2C07"/>
    <w:rsid w:val="00174FB5"/>
  </w:style>
  <w:style w:type="paragraph" w:customStyle="1" w:styleId="5C919DF451AD42518758006CC9DE5C54">
    <w:name w:val="5C919DF451AD42518758006CC9DE5C54"/>
    <w:rsid w:val="00174FB5"/>
  </w:style>
  <w:style w:type="paragraph" w:customStyle="1" w:styleId="A36DF59EEBD949FD87060738B23B1F07">
    <w:name w:val="A36DF59EEBD949FD87060738B23B1F07"/>
    <w:rsid w:val="00174F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2021-04-28T00:00:00</HeaderDate>
    <Office/>
    <Dnr>N2021/01277</Dnr>
    <ParagrafNr/>
    <DocumentTitle/>
    <VisitingAddress/>
    <Extra1/>
    <Extra2/>
    <Extra3>Magnus Persson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1cbd7f9a-dc39-499b-a753-45f509530a48</RD_Svarsid>
  </documentManagement>
</p:properties>
</file>

<file path=customXml/itemProps1.xml><?xml version="1.0" encoding="utf-8"?>
<ds:datastoreItem xmlns:ds="http://schemas.openxmlformats.org/officeDocument/2006/customXml" ds:itemID="{E96FF684-C74C-47B3-87D6-36A2131E2CB1}"/>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C6B37BA4-58FE-4670-8752-76942A02155D}"/>
</file>

<file path=customXml/itemProps4.xml><?xml version="1.0" encoding="utf-8"?>
<ds:datastoreItem xmlns:ds="http://schemas.openxmlformats.org/officeDocument/2006/customXml" ds:itemID="{E750C962-D44B-4E8F-B9A2-188B78A27A57}"/>
</file>

<file path=customXml/itemProps5.xml><?xml version="1.0" encoding="utf-8"?>
<ds:datastoreItem xmlns:ds="http://schemas.openxmlformats.org/officeDocument/2006/customXml" ds:itemID="{E676482B-08A6-4029-8889-4CF389C0BEE4}"/>
</file>

<file path=docProps/app.xml><?xml version="1.0" encoding="utf-8"?>
<Properties xmlns="http://schemas.openxmlformats.org/officeDocument/2006/extended-properties" xmlns:vt="http://schemas.openxmlformats.org/officeDocument/2006/docPropsVTypes">
  <Template>RK Basmall</Template>
  <TotalTime>0</TotalTime>
  <Pages>2</Pages>
  <Words>412</Words>
  <Characters>2186</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2020_21 2556 av Magnus Persson (SD) om Viltvårdsfonden.docx</dc:title>
  <dc:subject/>
  <dc:creator>Nils Henriksson</dc:creator>
  <cp:keywords/>
  <dc:description/>
  <cp:lastModifiedBy>Nils Henriksson</cp:lastModifiedBy>
  <cp:revision>3</cp:revision>
  <dcterms:created xsi:type="dcterms:W3CDTF">2021-04-21T14:05:00Z</dcterms:created>
  <dcterms:modified xsi:type="dcterms:W3CDTF">2021-04-26T07:17:00Z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